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9364" w14:textId="ca89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Министра финансов Республики Казахстан от 2 апреля 2024 года № 175. Зарегистрирован в Министерстве юстиции Республики Казахстан 2 апреля 2024 года № 34210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следующие изменения:</w:t>
      </w:r>
    </w:p>
    <w:bookmarkEnd w:id="1"/>
    <w:bookmarkStart w:name="z6" w:id="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4"/>
    <w:bookmarkStart w:name="z9" w:id="5"/>
    <w:p>
      <w:pPr>
        <w:spacing w:after="0"/>
        <w:ind w:left="0"/>
        <w:jc w:val="both"/>
      </w:pPr>
      <w:r>
        <w:rPr>
          <w:rFonts w:ascii="Times New Roman"/>
          <w:b w:val="false"/>
          <w:i w:val="false"/>
          <w:color w:val="000000"/>
          <w:sz w:val="28"/>
        </w:rPr>
        <w:t>
      в категории 1 "Текущие затраты":</w:t>
      </w:r>
    </w:p>
    <w:bookmarkEnd w:id="5"/>
    <w:bookmarkStart w:name="z10" w:id="6"/>
    <w:p>
      <w:pPr>
        <w:spacing w:after="0"/>
        <w:ind w:left="0"/>
        <w:jc w:val="both"/>
      </w:pPr>
      <w:r>
        <w:rPr>
          <w:rFonts w:ascii="Times New Roman"/>
          <w:b w:val="false"/>
          <w:i w:val="false"/>
          <w:color w:val="000000"/>
          <w:sz w:val="28"/>
        </w:rPr>
        <w:t>
      в классе 01 "Затраты на товары и услуги":</w:t>
      </w:r>
    </w:p>
    <w:bookmarkEnd w:id="6"/>
    <w:bookmarkStart w:name="z11" w:id="7"/>
    <w:p>
      <w:pPr>
        <w:spacing w:after="0"/>
        <w:ind w:left="0"/>
        <w:jc w:val="both"/>
      </w:pPr>
      <w:r>
        <w:rPr>
          <w:rFonts w:ascii="Times New Roman"/>
          <w:b w:val="false"/>
          <w:i w:val="false"/>
          <w:color w:val="000000"/>
          <w:sz w:val="28"/>
        </w:rPr>
        <w:t>
      в подклассе 150 "Приобретение услуг и работ":</w:t>
      </w:r>
    </w:p>
    <w:bookmarkEnd w:id="7"/>
    <w:bookmarkStart w:name="z12" w:id="8"/>
    <w:p>
      <w:pPr>
        <w:spacing w:after="0"/>
        <w:ind w:left="0"/>
        <w:jc w:val="both"/>
      </w:pPr>
      <w:r>
        <w:rPr>
          <w:rFonts w:ascii="Times New Roman"/>
          <w:b w:val="false"/>
          <w:i w:val="false"/>
          <w:color w:val="000000"/>
          <w:sz w:val="28"/>
        </w:rPr>
        <w:t>
      по специфике 159 "Оплата прочих услуг и работ":</w:t>
      </w:r>
    </w:p>
    <w:bookmarkEnd w:id="8"/>
    <w:bookmarkStart w:name="z13" w:id="9"/>
    <w:p>
      <w:pPr>
        <w:spacing w:after="0"/>
        <w:ind w:left="0"/>
        <w:jc w:val="both"/>
      </w:pPr>
      <w:r>
        <w:rPr>
          <w:rFonts w:ascii="Times New Roman"/>
          <w:b w:val="false"/>
          <w:i w:val="false"/>
          <w:color w:val="000000"/>
          <w:sz w:val="28"/>
        </w:rPr>
        <w:t>
      графу 7 "Примечание" изложить в следующей редакции:</w:t>
      </w:r>
    </w:p>
    <w:bookmarkEnd w:id="9"/>
    <w:bookmarkStart w:name="z14" w:id="10"/>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администратором которых является Министерство просвещения Республики Казахстан, по подпрограмме "Методологическое обеспечение в сфере высшего и послевузовского образования" бюджетной программы "Обеспечение кадрами с высшим и послевузовским образованием", администратором которой является Министерство науки и высшего образования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транспорта Республики Казахстан, Министерство промышленности и строительства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и природных ресурсов Республики Казахстан, Министерство торговли и интеграции Республики Казахстан, Агентство Республики Казахстан по противодействию коррупции (Антикоррупционная служба), Агентство по стратегическому планированию и реформам Республики Казахстан, Агентство по защите и развитию конкуренции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"Усиление эффективности национальных правозащитных механизмов в Казахстане", администратором которой является Национальный центр по правам человека, при перечислении сумм по заключенному Соглашению о финансировании между Программой Развития Организации Объединенных Наций в Республике Казахстан и Комитетом лесного хозяйства и животного мира Министерства экологии и природных ресурсов Республики Казахстан по подпрограммам "За счет софинансирования гранта из республиканского бюджета" и "За счет гранта" бюджетной программы "Создание условий для реинтродукции туранского тигра и оказание содействия в сохранении природных и историко-культурных объектов горного массива Улытау", администратором которой является Министерство экологии и природных ресурсов Республики Казахстан, при перечислении сумм по заключенному Соглашению о финансировании между Программой Развития Организации Объединенных Наций в Республики Казахстан и Министерством промышленности и строительства Республики Казахстан по подпрограммам "За счет софинансирования гранта из республиканского бюджета" и "За счет гранта" бюджетной программы "Содействие развитию энергосбережения и повышения энергоэффективности", администратором которой является Министерство промышленности и строительства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администратором которой является Агентство Республики Казахстан по делам государственной службы, при перечислении сумм по подпрограммам "За счет софинансирования гранта из республиканского бюджета" и "За счет гранта" бюджетной программы "Проведение мультииндикаторного кластерного обследования для мониторинга положения детей и женщин в Республике Казахстан в целях выполнения международных обязательств и достижения целей устойчивого развития", администратором которой является Агентство по стратегическому планированию и реформам Республики Казахстан, при перечислении сумм по заключенным проектам о финансировании между Программой Развития Организации Объединенных Наций в Республике Казахстан и Министерством цифрового развития, инноваций и аэрокосмической промышленности Республики Казахстан по программе "Повышение конкурентоспособности регионов и совершенствование государственного управления, развитие системы проектного управления в деятельности государственных органов" подпрограмм "За счет софинансирования гранта из республиканского бюджета" и "За счет гранта", при перечислении сумм по заключенному контракту на закуп консалтинговых услуг между государственным учреждением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расходов за использование информационной платформы для осуществления обмена информацией в налоговых целях бюджетной программы "Услуги по обеспечению бюджетного планирования, исполнения и контроля за исполнением государственного бюджета", администратором которой является Министерство финансов Республики Казахстан,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w:t>
      </w:r>
    </w:p>
    <w:bookmarkEnd w:id="10"/>
    <w:bookmarkStart w:name="z15" w:id="11"/>
    <w:p>
      <w:pPr>
        <w:spacing w:after="0"/>
        <w:ind w:left="0"/>
        <w:jc w:val="both"/>
      </w:pPr>
      <w:r>
        <w:rPr>
          <w:rFonts w:ascii="Times New Roman"/>
          <w:b w:val="false"/>
          <w:i w:val="false"/>
          <w:color w:val="000000"/>
          <w:sz w:val="28"/>
        </w:rPr>
        <w:t xml:space="preserve">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w:t>
      </w:r>
    </w:p>
    <w:bookmarkEnd w:id="11"/>
    <w:bookmarkStart w:name="z16" w:id="12"/>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12"/>
    <w:bookmarkStart w:name="z17" w:id="13"/>
    <w:p>
      <w:pPr>
        <w:spacing w:after="0"/>
        <w:ind w:left="0"/>
        <w:jc w:val="both"/>
      </w:pPr>
      <w:r>
        <w:rPr>
          <w:rFonts w:ascii="Times New Roman"/>
          <w:b w:val="false"/>
          <w:i w:val="false"/>
          <w:color w:val="000000"/>
          <w:sz w:val="28"/>
        </w:rPr>
        <w:t>
      При оплате расходов подушевого нормативного финансирования творческих и спортивных заказов, реализуемых через государственный творческий и спортивный заказы, регистрация гражданско-правовой сделки не требуется.</w:t>
      </w:r>
    </w:p>
    <w:bookmarkEnd w:id="13"/>
    <w:bookmarkStart w:name="z18" w:id="14"/>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4"/>
    <w:bookmarkStart w:name="z19" w:id="15"/>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5"/>
    <w:bookmarkStart w:name="z20" w:id="1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6"/>
    <w:bookmarkStart w:name="z21" w:id="1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7"/>
    <w:bookmarkStart w:name="z22" w:id="1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8"/>
    <w:bookmarkStart w:name="z23" w:id="1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