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9c0d2" w14:textId="579c0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образования и науки Республики Казахстан от 27 января 2016 года № 83 "Об утверждении Правил и условий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w:t>
      </w:r>
    </w:p>
    <w:p>
      <w:pPr>
        <w:spacing w:after="0"/>
        <w:ind w:left="0"/>
        <w:jc w:val="both"/>
      </w:pPr>
      <w:r>
        <w:rPr>
          <w:rFonts w:ascii="Times New Roman"/>
          <w:b w:val="false"/>
          <w:i w:val="false"/>
          <w:color w:val="000000"/>
          <w:sz w:val="28"/>
        </w:rPr>
        <w:t>Приказ Министра просвещения Республики Казахстан от 2 апреля 2024 года № 72. Зарегистрирован в Министерстве юстиции Республики Казахстан 2 апреля 2024 года № 34217</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27 января 2016 года № 83 "Об утверждении Правил и условий проведения аттестации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дополнительного образования и специальные учебные программы, и иных гражданских служащих в области образования и науки" (зарегистрирован в Реестре государственной регистрации нормативных правовых актов Республики Казахстан под № 13317)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"Об утверждении Правил и условий проведения аттестации педагогов";</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и условия проведения аттестации педагогов, утвержденные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9" w:id="3"/>
    <w:p>
      <w:pPr>
        <w:spacing w:after="0"/>
        <w:ind w:left="0"/>
        <w:jc w:val="both"/>
      </w:pPr>
      <w:r>
        <w:rPr>
          <w:rFonts w:ascii="Times New Roman"/>
          <w:b w:val="false"/>
          <w:i w:val="false"/>
          <w:color w:val="000000"/>
          <w:sz w:val="28"/>
        </w:rPr>
        <w:t xml:space="preserve">
      Правила и условия проведения аттестации педагогов, утвержденные указанным приказом,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10" w:id="4"/>
    <w:p>
      <w:pPr>
        <w:spacing w:after="0"/>
        <w:ind w:left="0"/>
        <w:jc w:val="both"/>
      </w:pPr>
      <w:r>
        <w:rPr>
          <w:rFonts w:ascii="Times New Roman"/>
          <w:b w:val="false"/>
          <w:i w:val="false"/>
          <w:color w:val="000000"/>
          <w:sz w:val="28"/>
        </w:rPr>
        <w:t>
      2. Комитету среднего образования Министерства просвещения Республики Казахстан в установленном законодательством Республики Казахстан порядке обеспечить:</w:t>
      </w:r>
    </w:p>
    <w:bookmarkEnd w:id="4"/>
    <w:bookmarkStart w:name="z11" w:id="5"/>
    <w:p>
      <w:pPr>
        <w:spacing w:after="0"/>
        <w:ind w:left="0"/>
        <w:jc w:val="both"/>
      </w:pPr>
      <w:r>
        <w:rPr>
          <w:rFonts w:ascii="Times New Roman"/>
          <w:b w:val="false"/>
          <w:i w:val="false"/>
          <w:color w:val="000000"/>
          <w:sz w:val="28"/>
        </w:rPr>
        <w:t>
      1) введение в промышленную эксплуатацию Национальной платформы непрерывного профессионального развития педагога до 1 января 2025 года;</w:t>
      </w:r>
    </w:p>
    <w:bookmarkEnd w:id="5"/>
    <w:bookmarkStart w:name="z12" w:id="6"/>
    <w:p>
      <w:pPr>
        <w:spacing w:after="0"/>
        <w:ind w:left="0"/>
        <w:jc w:val="both"/>
      </w:pPr>
      <w:r>
        <w:rPr>
          <w:rFonts w:ascii="Times New Roman"/>
          <w:b w:val="false"/>
          <w:i w:val="false"/>
          <w:color w:val="000000"/>
          <w:sz w:val="28"/>
        </w:rPr>
        <w:t>
      2) государственную регистрацию настоящего приказа в Министерстве юстиции Республики Казахстан;</w:t>
      </w:r>
    </w:p>
    <w:bookmarkEnd w:id="6"/>
    <w:bookmarkStart w:name="z13" w:id="7"/>
    <w:p>
      <w:pPr>
        <w:spacing w:after="0"/>
        <w:ind w:left="0"/>
        <w:jc w:val="both"/>
      </w:pPr>
      <w:r>
        <w:rPr>
          <w:rFonts w:ascii="Times New Roman"/>
          <w:b w:val="false"/>
          <w:i w:val="false"/>
          <w:color w:val="000000"/>
          <w:sz w:val="28"/>
        </w:rPr>
        <w:t>
      3) размещение настоящего приказа на Интернет-ресурсе Министерства просвещения Республики Казахстан после его официального опубликования;</w:t>
      </w:r>
    </w:p>
    <w:bookmarkEnd w:id="7"/>
    <w:bookmarkStart w:name="z14" w:id="8"/>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представить в Юридический департамент Министерства просвещения Республики Казахстан сведения об исполнении мероприятий, предусмотренных подпунктами 1) и 2) настоящего пункта.</w:t>
      </w:r>
    </w:p>
    <w:bookmarkEnd w:id="8"/>
    <w:bookmarkStart w:name="z15" w:id="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просвещения Республики Казахстан.</w:t>
      </w:r>
    </w:p>
    <w:bookmarkEnd w:id="9"/>
    <w:bookmarkStart w:name="z16" w:id="10"/>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 за исключением абзаца пятого пункта 1, который вводится в действие с 1 января 2025 года.</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просвещения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both"/>
      </w:pPr>
      <w:bookmarkStart w:name="z18" w:id="11"/>
      <w:r>
        <w:rPr>
          <w:rFonts w:ascii="Times New Roman"/>
          <w:b w:val="false"/>
          <w:i w:val="false"/>
          <w:color w:val="000000"/>
          <w:sz w:val="28"/>
        </w:rPr>
        <w:t>
      "СОГЛАСОВАНО"</w:t>
      </w:r>
    </w:p>
    <w:bookmarkEnd w:id="11"/>
    <w:p>
      <w:pPr>
        <w:spacing w:after="0"/>
        <w:ind w:left="0"/>
        <w:jc w:val="both"/>
      </w:pPr>
      <w:r>
        <w:rPr>
          <w:rFonts w:ascii="Times New Roman"/>
          <w:b w:val="false"/>
          <w:i w:val="false"/>
          <w:color w:val="000000"/>
          <w:sz w:val="28"/>
        </w:rPr>
        <w:t>Министерство труда</w:t>
      </w:r>
    </w:p>
    <w:p>
      <w:pPr>
        <w:spacing w:after="0"/>
        <w:ind w:left="0"/>
        <w:jc w:val="both"/>
      </w:pPr>
      <w:r>
        <w:rPr>
          <w:rFonts w:ascii="Times New Roman"/>
          <w:b w:val="false"/>
          <w:i w:val="false"/>
          <w:color w:val="000000"/>
          <w:sz w:val="28"/>
        </w:rPr>
        <w:t>и социальной защиты населения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2"/>
      <w:r>
        <w:rPr>
          <w:rFonts w:ascii="Times New Roman"/>
          <w:b w:val="false"/>
          <w:i w:val="false"/>
          <w:color w:val="000000"/>
          <w:sz w:val="28"/>
        </w:rPr>
        <w:t>
      "СОГЛАСОВАНО"</w:t>
      </w:r>
    </w:p>
    <w:bookmarkEnd w:id="12"/>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апреля 2024 года № 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января 2016 года № 83</w:t>
            </w:r>
          </w:p>
        </w:tc>
      </w:tr>
    </w:tbl>
    <w:bookmarkStart w:name="z22" w:id="13"/>
    <w:p>
      <w:pPr>
        <w:spacing w:after="0"/>
        <w:ind w:left="0"/>
        <w:jc w:val="left"/>
      </w:pPr>
      <w:r>
        <w:rPr>
          <w:rFonts w:ascii="Times New Roman"/>
          <w:b/>
          <w:i w:val="false"/>
          <w:color w:val="000000"/>
        </w:rPr>
        <w:t xml:space="preserve"> Правила и условия проведения аттестации педагогов</w:t>
      </w:r>
    </w:p>
    <w:bookmarkEnd w:id="13"/>
    <w:bookmarkStart w:name="z23" w:id="14"/>
    <w:p>
      <w:pPr>
        <w:spacing w:after="0"/>
        <w:ind w:left="0"/>
        <w:jc w:val="left"/>
      </w:pPr>
      <w:r>
        <w:rPr>
          <w:rFonts w:ascii="Times New Roman"/>
          <w:b/>
          <w:i w:val="false"/>
          <w:color w:val="000000"/>
        </w:rPr>
        <w:t xml:space="preserve"> Глава 1. Общие положения</w:t>
      </w:r>
    </w:p>
    <w:bookmarkEnd w:id="14"/>
    <w:bookmarkStart w:name="z24" w:id="15"/>
    <w:p>
      <w:pPr>
        <w:spacing w:after="0"/>
        <w:ind w:left="0"/>
        <w:jc w:val="both"/>
      </w:pPr>
      <w:r>
        <w:rPr>
          <w:rFonts w:ascii="Times New Roman"/>
          <w:b w:val="false"/>
          <w:i w:val="false"/>
          <w:color w:val="000000"/>
          <w:sz w:val="28"/>
        </w:rPr>
        <w:t xml:space="preserve">
      1. Настоящие Правила и условия проведения аттестации педагогов (далее - Правила) разработаны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139 Трудового кодекса Республики Казахстан, с </w:t>
      </w:r>
      <w:r>
        <w:rPr>
          <w:rFonts w:ascii="Times New Roman"/>
          <w:b w:val="false"/>
          <w:i w:val="false"/>
          <w:color w:val="000000"/>
          <w:sz w:val="28"/>
        </w:rPr>
        <w:t>пунктом 5</w:t>
      </w:r>
      <w:r>
        <w:rPr>
          <w:rFonts w:ascii="Times New Roman"/>
          <w:b w:val="false"/>
          <w:i w:val="false"/>
          <w:color w:val="000000"/>
          <w:sz w:val="28"/>
        </w:rPr>
        <w:t xml:space="preserve"> статьи 44 Закона Республики Казахстан "Об образовании", </w:t>
      </w:r>
      <w:r>
        <w:rPr>
          <w:rFonts w:ascii="Times New Roman"/>
          <w:b w:val="false"/>
          <w:i w:val="false"/>
          <w:color w:val="000000"/>
          <w:sz w:val="28"/>
        </w:rPr>
        <w:t>статьей 14</w:t>
      </w:r>
      <w:r>
        <w:rPr>
          <w:rFonts w:ascii="Times New Roman"/>
          <w:b w:val="false"/>
          <w:i w:val="false"/>
          <w:color w:val="000000"/>
          <w:sz w:val="28"/>
        </w:rPr>
        <w:t xml:space="preserve"> Закона Республики Казахстан "О статусе педагога",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и определяют порядок проведения аттестации педагогов и присвоения (подтверждение) квалификационных категорий педагогам.</w:t>
      </w:r>
    </w:p>
    <w:bookmarkEnd w:id="15"/>
    <w:bookmarkStart w:name="z25" w:id="16"/>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6"/>
    <w:bookmarkStart w:name="z26" w:id="17"/>
    <w:p>
      <w:pPr>
        <w:spacing w:after="0"/>
        <w:ind w:left="0"/>
        <w:jc w:val="both"/>
      </w:pPr>
      <w:r>
        <w:rPr>
          <w:rFonts w:ascii="Times New Roman"/>
          <w:b w:val="false"/>
          <w:i w:val="false"/>
          <w:color w:val="000000"/>
          <w:sz w:val="28"/>
        </w:rPr>
        <w:t>
      1) аттестация – процедура, проводимая с целью определения уровня квалификации педагогов, по результатам которой присваиваются (подтверждаются) квалификационные категории согласно настоящим Правилам;</w:t>
      </w:r>
    </w:p>
    <w:bookmarkEnd w:id="17"/>
    <w:bookmarkStart w:name="z27" w:id="18"/>
    <w:p>
      <w:pPr>
        <w:spacing w:after="0"/>
        <w:ind w:left="0"/>
        <w:jc w:val="both"/>
      </w:pPr>
      <w:r>
        <w:rPr>
          <w:rFonts w:ascii="Times New Roman"/>
          <w:b w:val="false"/>
          <w:i w:val="false"/>
          <w:color w:val="000000"/>
          <w:sz w:val="28"/>
        </w:rPr>
        <w:t xml:space="preserve">
      2) аттестуемый – педагог (в соответствии с </w:t>
      </w:r>
      <w:r>
        <w:rPr>
          <w:rFonts w:ascii="Times New Roman"/>
          <w:b w:val="false"/>
          <w:i w:val="false"/>
          <w:color w:val="000000"/>
          <w:sz w:val="28"/>
        </w:rPr>
        <w:t>Перечнем</w:t>
      </w:r>
      <w:r>
        <w:rPr>
          <w:rFonts w:ascii="Times New Roman"/>
          <w:b w:val="false"/>
          <w:i w:val="false"/>
          <w:color w:val="000000"/>
          <w:sz w:val="28"/>
        </w:rPr>
        <w:t xml:space="preserve"> должностей педагогов, утвержденным приказом Министра образования и науки Республики Казахстан от 15 апреля 2020 года № 145 "Об утверждении Перечня должностей педагогов" (зарегистрирован в Реестре государственной регистрации нормативных правовых актов под № 20400), претендующий на присвоение (подтверждение) квалификационной категории согласно настоящим Правилам;</w:t>
      </w:r>
    </w:p>
    <w:bookmarkEnd w:id="18"/>
    <w:bookmarkStart w:name="z28" w:id="19"/>
    <w:p>
      <w:pPr>
        <w:spacing w:after="0"/>
        <w:ind w:left="0"/>
        <w:jc w:val="both"/>
      </w:pPr>
      <w:r>
        <w:rPr>
          <w:rFonts w:ascii="Times New Roman"/>
          <w:b w:val="false"/>
          <w:i w:val="false"/>
          <w:color w:val="000000"/>
          <w:sz w:val="28"/>
        </w:rPr>
        <w:t>
      3) аттестационная комиссия – коллегиальный орган, проводящий процедуру аттестации педагогов (далее – Комиссия);</w:t>
      </w:r>
    </w:p>
    <w:bookmarkEnd w:id="19"/>
    <w:bookmarkStart w:name="z29" w:id="20"/>
    <w:p>
      <w:pPr>
        <w:spacing w:after="0"/>
        <w:ind w:left="0"/>
        <w:jc w:val="both"/>
      </w:pPr>
      <w:r>
        <w:rPr>
          <w:rFonts w:ascii="Times New Roman"/>
          <w:b w:val="false"/>
          <w:i w:val="false"/>
          <w:color w:val="000000"/>
          <w:sz w:val="28"/>
        </w:rPr>
        <w:t>
      4) аттестационный период – промежуток времени с даты последнего присвоения (подтверждения) квалификационной категории до наступления срока следующей аттестации или наличия условий для досрочной аттестации;</w:t>
      </w:r>
    </w:p>
    <w:bookmarkEnd w:id="20"/>
    <w:bookmarkStart w:name="z30" w:id="21"/>
    <w:p>
      <w:pPr>
        <w:spacing w:after="0"/>
        <w:ind w:left="0"/>
        <w:jc w:val="both"/>
      </w:pPr>
      <w:r>
        <w:rPr>
          <w:rFonts w:ascii="Times New Roman"/>
          <w:b w:val="false"/>
          <w:i w:val="false"/>
          <w:color w:val="000000"/>
          <w:sz w:val="28"/>
        </w:rPr>
        <w:t>
      5) апелляция – процедура повторного рассмотрения результатов оценки знаний педагогов, которая осуществляется по заявлению педагога посредством информационных коммуникационных технологий в соответствии с настоящими Правилами;</w:t>
      </w:r>
    </w:p>
    <w:bookmarkEnd w:id="21"/>
    <w:bookmarkStart w:name="z31" w:id="22"/>
    <w:p>
      <w:pPr>
        <w:spacing w:after="0"/>
        <w:ind w:left="0"/>
        <w:jc w:val="both"/>
      </w:pPr>
      <w:r>
        <w:rPr>
          <w:rFonts w:ascii="Times New Roman"/>
          <w:b w:val="false"/>
          <w:i w:val="false"/>
          <w:color w:val="000000"/>
          <w:sz w:val="28"/>
        </w:rPr>
        <w:t>
      6) апелляционная комиссия – комиссия, создаваемая уполномоченным органом в области образования, которая принимает решение по итогам повторного рассмотрения результатов оценки знаний педагогов;</w:t>
      </w:r>
    </w:p>
    <w:bookmarkEnd w:id="22"/>
    <w:bookmarkStart w:name="z32" w:id="23"/>
    <w:p>
      <w:pPr>
        <w:spacing w:after="0"/>
        <w:ind w:left="0"/>
        <w:jc w:val="both"/>
      </w:pPr>
      <w:r>
        <w:rPr>
          <w:rFonts w:ascii="Times New Roman"/>
          <w:b w:val="false"/>
          <w:i w:val="false"/>
          <w:color w:val="000000"/>
          <w:sz w:val="28"/>
        </w:rPr>
        <w:t>
      7) квалификационная оценка – рассмотрение организацией образования материалов (портфолио) педагога на соответствие квалификационным характеристикам;</w:t>
      </w:r>
    </w:p>
    <w:bookmarkEnd w:id="23"/>
    <w:bookmarkStart w:name="z33" w:id="24"/>
    <w:p>
      <w:pPr>
        <w:spacing w:after="0"/>
        <w:ind w:left="0"/>
        <w:jc w:val="both"/>
      </w:pPr>
      <w:r>
        <w:rPr>
          <w:rFonts w:ascii="Times New Roman"/>
          <w:b w:val="false"/>
          <w:i w:val="false"/>
          <w:color w:val="000000"/>
          <w:sz w:val="28"/>
        </w:rPr>
        <w:t xml:space="preserve">
      8) квалификационная категория – уровень профессиональной компетентности педагога в соответствии с </w:t>
      </w:r>
      <w:r>
        <w:rPr>
          <w:rFonts w:ascii="Times New Roman"/>
          <w:b w:val="false"/>
          <w:i w:val="false"/>
          <w:color w:val="000000"/>
          <w:sz w:val="28"/>
        </w:rPr>
        <w:t>Профессиональным стандартом</w:t>
      </w:r>
      <w:r>
        <w:rPr>
          <w:rFonts w:ascii="Times New Roman"/>
          <w:b w:val="false"/>
          <w:i w:val="false"/>
          <w:color w:val="000000"/>
          <w:sz w:val="28"/>
        </w:rPr>
        <w:t xml:space="preserve"> "Педагог", утвержденным приказом исполняющего обязанности Министра просвещения Республики Казахстан от 15 декабря 2022 года № 500 "Об утверждении профессионального стандарта "Педагог" (зарегистрирован в Реестре государственной регистрации нормативных правовых актов под № 31149), (далее – Профессиональный стандарт) и квалификационными требованиями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(далее – квалификационные характеристики);</w:t>
      </w:r>
    </w:p>
    <w:bookmarkEnd w:id="24"/>
    <w:bookmarkStart w:name="z34" w:id="25"/>
    <w:p>
      <w:pPr>
        <w:spacing w:after="0"/>
        <w:ind w:left="0"/>
        <w:jc w:val="both"/>
      </w:pPr>
      <w:r>
        <w:rPr>
          <w:rFonts w:ascii="Times New Roman"/>
          <w:b w:val="false"/>
          <w:i w:val="false"/>
          <w:color w:val="000000"/>
          <w:sz w:val="28"/>
        </w:rPr>
        <w:t>
      9) комплексное аналитическое обобщение результатов деятельности – процедура оценки соответствия доказательств деятельности и достижений педагога требованиям квалификационной категории;</w:t>
      </w:r>
    </w:p>
    <w:bookmarkEnd w:id="25"/>
    <w:bookmarkStart w:name="z35" w:id="26"/>
    <w:p>
      <w:pPr>
        <w:spacing w:after="0"/>
        <w:ind w:left="0"/>
        <w:jc w:val="both"/>
      </w:pPr>
      <w:r>
        <w:rPr>
          <w:rFonts w:ascii="Times New Roman"/>
          <w:b w:val="false"/>
          <w:i w:val="false"/>
          <w:color w:val="000000"/>
          <w:sz w:val="28"/>
        </w:rPr>
        <w:t>
      10) оценка знаний педагогов (далее – ОЗП) – процедура тестирования, проводимая с целью определения уровня знаний педагога в соответствии с настоящими Правилами;</w:t>
      </w:r>
    </w:p>
    <w:bookmarkEnd w:id="26"/>
    <w:bookmarkStart w:name="z36" w:id="27"/>
    <w:p>
      <w:pPr>
        <w:spacing w:after="0"/>
        <w:ind w:left="0"/>
        <w:jc w:val="both"/>
      </w:pPr>
      <w:r>
        <w:rPr>
          <w:rFonts w:ascii="Times New Roman"/>
          <w:b w:val="false"/>
          <w:i w:val="false"/>
          <w:color w:val="000000"/>
          <w:sz w:val="28"/>
        </w:rPr>
        <w:t>
      11) Экспертный совет – коллегиальный орган, осуществляющий процедуру комплексного аналитического обобщения результатов деятельности.</w:t>
      </w:r>
    </w:p>
    <w:bookmarkEnd w:id="27"/>
    <w:bookmarkStart w:name="z37" w:id="28"/>
    <w:p>
      <w:pPr>
        <w:spacing w:after="0"/>
        <w:ind w:left="0"/>
        <w:jc w:val="both"/>
      </w:pPr>
      <w:r>
        <w:rPr>
          <w:rFonts w:ascii="Times New Roman"/>
          <w:b w:val="false"/>
          <w:i w:val="false"/>
          <w:color w:val="000000"/>
          <w:sz w:val="28"/>
        </w:rPr>
        <w:t xml:space="preserve">
      3. Аттестация педагогов, методистов, заместителей руководителя организаций образования, методических кабинетов (центров) проводится не реже одного раза в пять лет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15 Закона Республики Казахстан "О статусе педагога".</w:t>
      </w:r>
    </w:p>
    <w:bookmarkEnd w:id="28"/>
    <w:bookmarkStart w:name="z38" w:id="29"/>
    <w:p>
      <w:pPr>
        <w:spacing w:after="0"/>
        <w:ind w:left="0"/>
        <w:jc w:val="both"/>
      </w:pPr>
      <w:r>
        <w:rPr>
          <w:rFonts w:ascii="Times New Roman"/>
          <w:b w:val="false"/>
          <w:i w:val="false"/>
          <w:color w:val="000000"/>
          <w:sz w:val="28"/>
        </w:rPr>
        <w:t xml:space="preserve">
      Первые руководители организаций образования проходят аттестацию один раз в три года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44 Закона Республики Казахстан "Об образовании".</w:t>
      </w:r>
    </w:p>
    <w:bookmarkEnd w:id="29"/>
    <w:bookmarkStart w:name="z39" w:id="30"/>
    <w:p>
      <w:pPr>
        <w:spacing w:after="0"/>
        <w:ind w:left="0"/>
        <w:jc w:val="left"/>
      </w:pPr>
      <w:r>
        <w:rPr>
          <w:rFonts w:ascii="Times New Roman"/>
          <w:b/>
          <w:i w:val="false"/>
          <w:color w:val="000000"/>
        </w:rPr>
        <w:t xml:space="preserve"> Глава 2. Порядок проведения аттестации</w:t>
      </w:r>
    </w:p>
    <w:bookmarkEnd w:id="30"/>
    <w:bookmarkStart w:name="z40" w:id="31"/>
    <w:p>
      <w:pPr>
        <w:spacing w:after="0"/>
        <w:ind w:left="0"/>
        <w:jc w:val="both"/>
      </w:pPr>
      <w:r>
        <w:rPr>
          <w:rFonts w:ascii="Times New Roman"/>
          <w:b w:val="false"/>
          <w:i w:val="false"/>
          <w:color w:val="000000"/>
          <w:sz w:val="28"/>
        </w:rPr>
        <w:t>
      4. Для допуска к аттестации организация образования проводит квалификационную оценку педагогов, методистов, первых руководителей, заместителей руководителя организаций образования и методических кабинетов (центров) посредством рассмотрения портфолио.</w:t>
      </w:r>
    </w:p>
    <w:bookmarkEnd w:id="31"/>
    <w:bookmarkStart w:name="z41" w:id="32"/>
    <w:p>
      <w:pPr>
        <w:spacing w:after="0"/>
        <w:ind w:left="0"/>
        <w:jc w:val="both"/>
      </w:pPr>
      <w:r>
        <w:rPr>
          <w:rFonts w:ascii="Times New Roman"/>
          <w:b w:val="false"/>
          <w:i w:val="false"/>
          <w:color w:val="000000"/>
          <w:sz w:val="28"/>
        </w:rPr>
        <w:t xml:space="preserve">
      Педагоги, методисты, первые руководители, заместители руководителей организаций образования и методических кабинетов (центров) проходят ОЗП в электронном формате. </w:t>
      </w:r>
    </w:p>
    <w:bookmarkEnd w:id="32"/>
    <w:bookmarkStart w:name="z42" w:id="33"/>
    <w:p>
      <w:pPr>
        <w:spacing w:after="0"/>
        <w:ind w:left="0"/>
        <w:jc w:val="both"/>
      </w:pPr>
      <w:r>
        <w:rPr>
          <w:rFonts w:ascii="Times New Roman"/>
          <w:b w:val="false"/>
          <w:i w:val="false"/>
          <w:color w:val="000000"/>
          <w:sz w:val="28"/>
        </w:rPr>
        <w:t>
      5. ОЗП проводится в сроки, определенные уполномоченным органом в области образования, в соответствии с заявлением аттестуемого согласно приложению 1 к настоящим Правилам.</w:t>
      </w:r>
    </w:p>
    <w:bookmarkEnd w:id="33"/>
    <w:bookmarkStart w:name="z43" w:id="34"/>
    <w:p>
      <w:pPr>
        <w:spacing w:after="0"/>
        <w:ind w:left="0"/>
        <w:jc w:val="both"/>
      </w:pPr>
      <w:r>
        <w:rPr>
          <w:rFonts w:ascii="Times New Roman"/>
          <w:b w:val="false"/>
          <w:i w:val="false"/>
          <w:color w:val="000000"/>
          <w:sz w:val="28"/>
        </w:rPr>
        <w:t>
      6. ОЗП состоит из следующих заданий:</w:t>
      </w:r>
    </w:p>
    <w:bookmarkEnd w:id="34"/>
    <w:bookmarkStart w:name="z44" w:id="35"/>
    <w:p>
      <w:pPr>
        <w:spacing w:after="0"/>
        <w:ind w:left="0"/>
        <w:jc w:val="both"/>
      </w:pPr>
      <w:r>
        <w:rPr>
          <w:rFonts w:ascii="Times New Roman"/>
          <w:b w:val="false"/>
          <w:i w:val="false"/>
          <w:color w:val="000000"/>
          <w:sz w:val="28"/>
        </w:rPr>
        <w:t>
      1) для педагогов дошкольных организаций и предшкольных классов общеобразовательных школ, лицеев и гимназий:</w:t>
      </w:r>
    </w:p>
    <w:bookmarkEnd w:id="35"/>
    <w:bookmarkStart w:name="z45" w:id="36"/>
    <w:p>
      <w:pPr>
        <w:spacing w:after="0"/>
        <w:ind w:left="0"/>
        <w:jc w:val="both"/>
      </w:pPr>
      <w:r>
        <w:rPr>
          <w:rFonts w:ascii="Times New Roman"/>
          <w:b w:val="false"/>
          <w:i w:val="false"/>
          <w:color w:val="000000"/>
          <w:sz w:val="28"/>
        </w:rPr>
        <w:t>
      "Дошкольная педагогика и психология" – двадцать заданий;</w:t>
      </w:r>
    </w:p>
    <w:bookmarkEnd w:id="36"/>
    <w:bookmarkStart w:name="z46" w:id="37"/>
    <w:p>
      <w:pPr>
        <w:spacing w:after="0"/>
        <w:ind w:left="0"/>
        <w:jc w:val="both"/>
      </w:pPr>
      <w:r>
        <w:rPr>
          <w:rFonts w:ascii="Times New Roman"/>
          <w:b w:val="false"/>
          <w:i w:val="false"/>
          <w:color w:val="000000"/>
          <w:sz w:val="28"/>
        </w:rPr>
        <w:t>
      "Методика воспитания и обучения по профилю" – тридцать заданий;</w:t>
      </w:r>
    </w:p>
    <w:bookmarkEnd w:id="37"/>
    <w:bookmarkStart w:name="z47" w:id="38"/>
    <w:p>
      <w:pPr>
        <w:spacing w:after="0"/>
        <w:ind w:left="0"/>
        <w:jc w:val="both"/>
      </w:pPr>
      <w:r>
        <w:rPr>
          <w:rFonts w:ascii="Times New Roman"/>
          <w:b w:val="false"/>
          <w:i w:val="false"/>
          <w:color w:val="000000"/>
          <w:sz w:val="28"/>
        </w:rPr>
        <w:t>
      2) для педагогов начального образования:</w:t>
      </w:r>
    </w:p>
    <w:bookmarkEnd w:id="38"/>
    <w:bookmarkStart w:name="z48" w:id="39"/>
    <w:p>
      <w:pPr>
        <w:spacing w:after="0"/>
        <w:ind w:left="0"/>
        <w:jc w:val="both"/>
      </w:pPr>
      <w:r>
        <w:rPr>
          <w:rFonts w:ascii="Times New Roman"/>
          <w:b w:val="false"/>
          <w:i w:val="false"/>
          <w:color w:val="000000"/>
          <w:sz w:val="28"/>
        </w:rPr>
        <w:t>
      "Предметные знания" – тридцать заданий;</w:t>
      </w:r>
    </w:p>
    <w:bookmarkEnd w:id="39"/>
    <w:bookmarkStart w:name="z49" w:id="40"/>
    <w:p>
      <w:pPr>
        <w:spacing w:after="0"/>
        <w:ind w:left="0"/>
        <w:jc w:val="both"/>
      </w:pPr>
      <w:r>
        <w:rPr>
          <w:rFonts w:ascii="Times New Roman"/>
          <w:b w:val="false"/>
          <w:i w:val="false"/>
          <w:color w:val="000000"/>
          <w:sz w:val="28"/>
        </w:rPr>
        <w:t>
      "Методика преподавания" – двадцать заданий;</w:t>
      </w:r>
    </w:p>
    <w:bookmarkEnd w:id="40"/>
    <w:bookmarkStart w:name="z50" w:id="41"/>
    <w:p>
      <w:pPr>
        <w:spacing w:after="0"/>
        <w:ind w:left="0"/>
        <w:jc w:val="both"/>
      </w:pPr>
      <w:r>
        <w:rPr>
          <w:rFonts w:ascii="Times New Roman"/>
          <w:b w:val="false"/>
          <w:i w:val="false"/>
          <w:color w:val="000000"/>
          <w:sz w:val="28"/>
        </w:rPr>
        <w:t>
      3) для педагогов основного среднего и общего среднего образования:</w:t>
      </w:r>
    </w:p>
    <w:bookmarkEnd w:id="41"/>
    <w:bookmarkStart w:name="z51" w:id="42"/>
    <w:p>
      <w:pPr>
        <w:spacing w:after="0"/>
        <w:ind w:left="0"/>
        <w:jc w:val="both"/>
      </w:pPr>
      <w:r>
        <w:rPr>
          <w:rFonts w:ascii="Times New Roman"/>
          <w:b w:val="false"/>
          <w:i w:val="false"/>
          <w:color w:val="000000"/>
          <w:sz w:val="28"/>
        </w:rPr>
        <w:t xml:space="preserve">
      "Предметные знания" – тридцать заданий; </w:t>
      </w:r>
    </w:p>
    <w:bookmarkEnd w:id="42"/>
    <w:bookmarkStart w:name="z52" w:id="43"/>
    <w:p>
      <w:pPr>
        <w:spacing w:after="0"/>
        <w:ind w:left="0"/>
        <w:jc w:val="both"/>
      </w:pPr>
      <w:r>
        <w:rPr>
          <w:rFonts w:ascii="Times New Roman"/>
          <w:b w:val="false"/>
          <w:i w:val="false"/>
          <w:color w:val="000000"/>
          <w:sz w:val="28"/>
        </w:rPr>
        <w:t xml:space="preserve">
      "Методика преподавания" – двадцать заданий; </w:t>
      </w:r>
    </w:p>
    <w:bookmarkEnd w:id="43"/>
    <w:bookmarkStart w:name="z53" w:id="44"/>
    <w:p>
      <w:pPr>
        <w:spacing w:after="0"/>
        <w:ind w:left="0"/>
        <w:jc w:val="both"/>
      </w:pPr>
      <w:r>
        <w:rPr>
          <w:rFonts w:ascii="Times New Roman"/>
          <w:b w:val="false"/>
          <w:i w:val="false"/>
          <w:color w:val="000000"/>
          <w:sz w:val="28"/>
        </w:rPr>
        <w:t>
      4) для педагогов организаций дополнительного образования:</w:t>
      </w:r>
    </w:p>
    <w:bookmarkEnd w:id="44"/>
    <w:bookmarkStart w:name="z54" w:id="45"/>
    <w:p>
      <w:pPr>
        <w:spacing w:after="0"/>
        <w:ind w:left="0"/>
        <w:jc w:val="both"/>
      </w:pPr>
      <w:r>
        <w:rPr>
          <w:rFonts w:ascii="Times New Roman"/>
          <w:b w:val="false"/>
          <w:i w:val="false"/>
          <w:color w:val="000000"/>
          <w:sz w:val="28"/>
        </w:rPr>
        <w:t>
      "Основы педагогики" – тридцать заданий;</w:t>
      </w:r>
    </w:p>
    <w:bookmarkEnd w:id="45"/>
    <w:bookmarkStart w:name="z55" w:id="46"/>
    <w:p>
      <w:pPr>
        <w:spacing w:after="0"/>
        <w:ind w:left="0"/>
        <w:jc w:val="both"/>
      </w:pPr>
      <w:r>
        <w:rPr>
          <w:rFonts w:ascii="Times New Roman"/>
          <w:b w:val="false"/>
          <w:i w:val="false"/>
          <w:color w:val="000000"/>
          <w:sz w:val="28"/>
        </w:rPr>
        <w:t xml:space="preserve">
      "Основы психологии" – двадцать заданий; </w:t>
      </w:r>
    </w:p>
    <w:bookmarkEnd w:id="46"/>
    <w:bookmarkStart w:name="z56" w:id="47"/>
    <w:p>
      <w:pPr>
        <w:spacing w:after="0"/>
        <w:ind w:left="0"/>
        <w:jc w:val="both"/>
      </w:pPr>
      <w:r>
        <w:rPr>
          <w:rFonts w:ascii="Times New Roman"/>
          <w:b w:val="false"/>
          <w:i w:val="false"/>
          <w:color w:val="000000"/>
          <w:sz w:val="28"/>
        </w:rPr>
        <w:t>
      5) для воспитателей специальных организаций, интернатных организаций, общежитий, педагогов-ассистентов, социальных педагогов, профориентаторов, вожатых:</w:t>
      </w:r>
    </w:p>
    <w:bookmarkEnd w:id="47"/>
    <w:bookmarkStart w:name="z57" w:id="48"/>
    <w:p>
      <w:pPr>
        <w:spacing w:after="0"/>
        <w:ind w:left="0"/>
        <w:jc w:val="both"/>
      </w:pPr>
      <w:r>
        <w:rPr>
          <w:rFonts w:ascii="Times New Roman"/>
          <w:b w:val="false"/>
          <w:i w:val="false"/>
          <w:color w:val="000000"/>
          <w:sz w:val="28"/>
        </w:rPr>
        <w:t>
      "Основы педагогики" – тридцать заданий;</w:t>
      </w:r>
    </w:p>
    <w:bookmarkEnd w:id="48"/>
    <w:bookmarkStart w:name="z58" w:id="49"/>
    <w:p>
      <w:pPr>
        <w:spacing w:after="0"/>
        <w:ind w:left="0"/>
        <w:jc w:val="both"/>
      </w:pPr>
      <w:r>
        <w:rPr>
          <w:rFonts w:ascii="Times New Roman"/>
          <w:b w:val="false"/>
          <w:i w:val="false"/>
          <w:color w:val="000000"/>
          <w:sz w:val="28"/>
        </w:rPr>
        <w:t>
      "Основы психологии" – двадцать заданий;</w:t>
      </w:r>
    </w:p>
    <w:bookmarkEnd w:id="49"/>
    <w:bookmarkStart w:name="z59" w:id="50"/>
    <w:p>
      <w:pPr>
        <w:spacing w:after="0"/>
        <w:ind w:left="0"/>
        <w:jc w:val="both"/>
      </w:pPr>
      <w:r>
        <w:rPr>
          <w:rFonts w:ascii="Times New Roman"/>
          <w:b w:val="false"/>
          <w:i w:val="false"/>
          <w:color w:val="000000"/>
          <w:sz w:val="28"/>
        </w:rPr>
        <w:t>
      6) для педагогов специальных организаций образования и специальных педагогов организаций образования:</w:t>
      </w:r>
    </w:p>
    <w:bookmarkEnd w:id="50"/>
    <w:bookmarkStart w:name="z60" w:id="51"/>
    <w:p>
      <w:pPr>
        <w:spacing w:after="0"/>
        <w:ind w:left="0"/>
        <w:jc w:val="both"/>
      </w:pPr>
      <w:r>
        <w:rPr>
          <w:rFonts w:ascii="Times New Roman"/>
          <w:b w:val="false"/>
          <w:i w:val="false"/>
          <w:color w:val="000000"/>
          <w:sz w:val="28"/>
        </w:rPr>
        <w:t>
      "Предметные знания по профилю" – тридцать заданий;</w:t>
      </w:r>
    </w:p>
    <w:bookmarkEnd w:id="51"/>
    <w:bookmarkStart w:name="z61" w:id="52"/>
    <w:p>
      <w:pPr>
        <w:spacing w:after="0"/>
        <w:ind w:left="0"/>
        <w:jc w:val="both"/>
      </w:pPr>
      <w:r>
        <w:rPr>
          <w:rFonts w:ascii="Times New Roman"/>
          <w:b w:val="false"/>
          <w:i w:val="false"/>
          <w:color w:val="000000"/>
          <w:sz w:val="28"/>
        </w:rPr>
        <w:t xml:space="preserve">
      "Специальная педагогика и психология" – двадцать заданий; </w:t>
      </w:r>
    </w:p>
    <w:bookmarkEnd w:id="52"/>
    <w:bookmarkStart w:name="z62" w:id="53"/>
    <w:p>
      <w:pPr>
        <w:spacing w:after="0"/>
        <w:ind w:left="0"/>
        <w:jc w:val="both"/>
      </w:pPr>
      <w:r>
        <w:rPr>
          <w:rFonts w:ascii="Times New Roman"/>
          <w:b w:val="false"/>
          <w:i w:val="false"/>
          <w:color w:val="000000"/>
          <w:sz w:val="28"/>
        </w:rPr>
        <w:t>
      7) для организаций технического и профессионального, послесреднего образования (учебно-производственных комбинатов):</w:t>
      </w:r>
    </w:p>
    <w:bookmarkEnd w:id="53"/>
    <w:bookmarkStart w:name="z63" w:id="54"/>
    <w:p>
      <w:pPr>
        <w:spacing w:after="0"/>
        <w:ind w:left="0"/>
        <w:jc w:val="both"/>
      </w:pPr>
      <w:r>
        <w:rPr>
          <w:rFonts w:ascii="Times New Roman"/>
          <w:b w:val="false"/>
          <w:i w:val="false"/>
          <w:color w:val="000000"/>
          <w:sz w:val="28"/>
        </w:rPr>
        <w:t xml:space="preserve">
      для преподавателей по общеобразовательным дисциплинам, общепрофессиональным и специальным дисциплинам, общегуманитарным и социально-экономическим дисциплинам, методистов, мастеров производственного обучения: </w:t>
      </w:r>
    </w:p>
    <w:bookmarkEnd w:id="54"/>
    <w:bookmarkStart w:name="z64" w:id="55"/>
    <w:p>
      <w:pPr>
        <w:spacing w:after="0"/>
        <w:ind w:left="0"/>
        <w:jc w:val="both"/>
      </w:pPr>
      <w:r>
        <w:rPr>
          <w:rFonts w:ascii="Times New Roman"/>
          <w:b w:val="false"/>
          <w:i w:val="false"/>
          <w:color w:val="000000"/>
          <w:sz w:val="28"/>
        </w:rPr>
        <w:t xml:space="preserve">
      "Предметные знания" – тридцать заданий; </w:t>
      </w:r>
    </w:p>
    <w:bookmarkEnd w:id="55"/>
    <w:bookmarkStart w:name="z65" w:id="56"/>
    <w:p>
      <w:pPr>
        <w:spacing w:after="0"/>
        <w:ind w:left="0"/>
        <w:jc w:val="both"/>
      </w:pPr>
      <w:r>
        <w:rPr>
          <w:rFonts w:ascii="Times New Roman"/>
          <w:b w:val="false"/>
          <w:i w:val="false"/>
          <w:color w:val="000000"/>
          <w:sz w:val="28"/>
        </w:rPr>
        <w:t>
      "Методика преподавания" – двадцать заданий;</w:t>
      </w:r>
    </w:p>
    <w:bookmarkEnd w:id="56"/>
    <w:bookmarkStart w:name="z66" w:id="57"/>
    <w:p>
      <w:pPr>
        <w:spacing w:after="0"/>
        <w:ind w:left="0"/>
        <w:jc w:val="both"/>
      </w:pPr>
      <w:r>
        <w:rPr>
          <w:rFonts w:ascii="Times New Roman"/>
          <w:b w:val="false"/>
          <w:i w:val="false"/>
          <w:color w:val="000000"/>
          <w:sz w:val="28"/>
        </w:rPr>
        <w:t xml:space="preserve">
      для педагогов иных должностей: </w:t>
      </w:r>
    </w:p>
    <w:bookmarkEnd w:id="57"/>
    <w:bookmarkStart w:name="z67" w:id="58"/>
    <w:p>
      <w:pPr>
        <w:spacing w:after="0"/>
        <w:ind w:left="0"/>
        <w:jc w:val="both"/>
      </w:pPr>
      <w:r>
        <w:rPr>
          <w:rFonts w:ascii="Times New Roman"/>
          <w:b w:val="false"/>
          <w:i w:val="false"/>
          <w:color w:val="000000"/>
          <w:sz w:val="28"/>
        </w:rPr>
        <w:t>
      "Основы педагогики" – тридцать заданий;</w:t>
      </w:r>
    </w:p>
    <w:bookmarkEnd w:id="58"/>
    <w:bookmarkStart w:name="z68" w:id="59"/>
    <w:p>
      <w:pPr>
        <w:spacing w:after="0"/>
        <w:ind w:left="0"/>
        <w:jc w:val="both"/>
      </w:pPr>
      <w:r>
        <w:rPr>
          <w:rFonts w:ascii="Times New Roman"/>
          <w:b w:val="false"/>
          <w:i w:val="false"/>
          <w:color w:val="000000"/>
          <w:sz w:val="28"/>
        </w:rPr>
        <w:t>
      "Основы психологии" – двадцать заданий;</w:t>
      </w:r>
    </w:p>
    <w:bookmarkEnd w:id="59"/>
    <w:bookmarkStart w:name="z69" w:id="60"/>
    <w:p>
      <w:pPr>
        <w:spacing w:after="0"/>
        <w:ind w:left="0"/>
        <w:jc w:val="both"/>
      </w:pPr>
      <w:r>
        <w:rPr>
          <w:rFonts w:ascii="Times New Roman"/>
          <w:b w:val="false"/>
          <w:i w:val="false"/>
          <w:color w:val="000000"/>
          <w:sz w:val="28"/>
        </w:rPr>
        <w:t>
      8) для первых руководителей, заместителей руководителя организаций образования, методических кабинетов (центров):</w:t>
      </w:r>
    </w:p>
    <w:bookmarkEnd w:id="60"/>
    <w:bookmarkStart w:name="z70" w:id="61"/>
    <w:p>
      <w:pPr>
        <w:spacing w:after="0"/>
        <w:ind w:left="0"/>
        <w:jc w:val="both"/>
      </w:pPr>
      <w:r>
        <w:rPr>
          <w:rFonts w:ascii="Times New Roman"/>
          <w:b w:val="false"/>
          <w:i w:val="false"/>
          <w:color w:val="000000"/>
          <w:sz w:val="28"/>
        </w:rPr>
        <w:t>
      "Знание законодательства Республики Казахстан и нормативных правовых актов в области образования" – шестьдесят тестовых заданий;</w:t>
      </w:r>
    </w:p>
    <w:bookmarkEnd w:id="61"/>
    <w:bookmarkStart w:name="z71" w:id="62"/>
    <w:p>
      <w:pPr>
        <w:spacing w:after="0"/>
        <w:ind w:left="0"/>
        <w:jc w:val="both"/>
      </w:pPr>
      <w:r>
        <w:rPr>
          <w:rFonts w:ascii="Times New Roman"/>
          <w:b w:val="false"/>
          <w:i w:val="false"/>
          <w:color w:val="000000"/>
          <w:sz w:val="28"/>
        </w:rPr>
        <w:t>
      9) для методистов методических кабинетов (центров):</w:t>
      </w:r>
    </w:p>
    <w:bookmarkEnd w:id="62"/>
    <w:bookmarkStart w:name="z72" w:id="63"/>
    <w:p>
      <w:pPr>
        <w:spacing w:after="0"/>
        <w:ind w:left="0"/>
        <w:jc w:val="both"/>
      </w:pPr>
      <w:r>
        <w:rPr>
          <w:rFonts w:ascii="Times New Roman"/>
          <w:b w:val="false"/>
          <w:i w:val="false"/>
          <w:color w:val="000000"/>
          <w:sz w:val="28"/>
        </w:rPr>
        <w:t>
      "Методика преподавания, знание законодательства Республики Казахстан и нормативных правовых актов в области образования" – пятьдесят заданий.</w:t>
      </w:r>
    </w:p>
    <w:bookmarkEnd w:id="63"/>
    <w:bookmarkStart w:name="z73" w:id="64"/>
    <w:p>
      <w:pPr>
        <w:spacing w:after="0"/>
        <w:ind w:left="0"/>
        <w:jc w:val="both"/>
      </w:pPr>
      <w:r>
        <w:rPr>
          <w:rFonts w:ascii="Times New Roman"/>
          <w:b w:val="false"/>
          <w:i w:val="false"/>
          <w:color w:val="000000"/>
          <w:sz w:val="28"/>
        </w:rPr>
        <w:t>
      7. Результат ОЗП считается положительным при достижении пороговых уровней:</w:t>
      </w:r>
    </w:p>
    <w:bookmarkEnd w:id="64"/>
    <w:bookmarkStart w:name="z74" w:id="65"/>
    <w:p>
      <w:pPr>
        <w:spacing w:after="0"/>
        <w:ind w:left="0"/>
        <w:jc w:val="both"/>
      </w:pPr>
      <w:r>
        <w:rPr>
          <w:rFonts w:ascii="Times New Roman"/>
          <w:b w:val="false"/>
          <w:i w:val="false"/>
          <w:color w:val="000000"/>
          <w:sz w:val="28"/>
        </w:rPr>
        <w:t>
      1) для педагогов всех должностей:</w:t>
      </w:r>
    </w:p>
    <w:bookmarkEnd w:id="65"/>
    <w:bookmarkStart w:name="z75" w:id="66"/>
    <w:p>
      <w:pPr>
        <w:spacing w:after="0"/>
        <w:ind w:left="0"/>
        <w:jc w:val="both"/>
      </w:pPr>
      <w:r>
        <w:rPr>
          <w:rFonts w:ascii="Times New Roman"/>
          <w:b w:val="false"/>
          <w:i w:val="false"/>
          <w:color w:val="000000"/>
          <w:sz w:val="28"/>
        </w:rPr>
        <w:t>
      квалификационная категория "педагог" – 50 %;</w:t>
      </w:r>
    </w:p>
    <w:bookmarkEnd w:id="66"/>
    <w:bookmarkStart w:name="z76" w:id="67"/>
    <w:p>
      <w:pPr>
        <w:spacing w:after="0"/>
        <w:ind w:left="0"/>
        <w:jc w:val="both"/>
      </w:pPr>
      <w:r>
        <w:rPr>
          <w:rFonts w:ascii="Times New Roman"/>
          <w:b w:val="false"/>
          <w:i w:val="false"/>
          <w:color w:val="000000"/>
          <w:sz w:val="28"/>
        </w:rPr>
        <w:t>
      квалификационная категория "педагог-модератор" – 60 %;</w:t>
      </w:r>
    </w:p>
    <w:bookmarkEnd w:id="67"/>
    <w:bookmarkStart w:name="z77" w:id="68"/>
    <w:p>
      <w:pPr>
        <w:spacing w:after="0"/>
        <w:ind w:left="0"/>
        <w:jc w:val="both"/>
      </w:pPr>
      <w:r>
        <w:rPr>
          <w:rFonts w:ascii="Times New Roman"/>
          <w:b w:val="false"/>
          <w:i w:val="false"/>
          <w:color w:val="000000"/>
          <w:sz w:val="28"/>
        </w:rPr>
        <w:t>
      квалификационная категория "педагог-эксперт" – 70 %;</w:t>
      </w:r>
    </w:p>
    <w:bookmarkEnd w:id="68"/>
    <w:bookmarkStart w:name="z78" w:id="69"/>
    <w:p>
      <w:pPr>
        <w:spacing w:after="0"/>
        <w:ind w:left="0"/>
        <w:jc w:val="both"/>
      </w:pPr>
      <w:r>
        <w:rPr>
          <w:rFonts w:ascii="Times New Roman"/>
          <w:b w:val="false"/>
          <w:i w:val="false"/>
          <w:color w:val="000000"/>
          <w:sz w:val="28"/>
        </w:rPr>
        <w:t>
      квалификационная категория "педагог-исследователь" – 80 %;</w:t>
      </w:r>
    </w:p>
    <w:bookmarkEnd w:id="69"/>
    <w:bookmarkStart w:name="z79" w:id="70"/>
    <w:p>
      <w:pPr>
        <w:spacing w:after="0"/>
        <w:ind w:left="0"/>
        <w:jc w:val="both"/>
      </w:pPr>
      <w:r>
        <w:rPr>
          <w:rFonts w:ascii="Times New Roman"/>
          <w:b w:val="false"/>
          <w:i w:val="false"/>
          <w:color w:val="000000"/>
          <w:sz w:val="28"/>
        </w:rPr>
        <w:t>
      квалификационная категория "педагог-мастер" – 90 %;</w:t>
      </w:r>
    </w:p>
    <w:bookmarkEnd w:id="70"/>
    <w:bookmarkStart w:name="z80" w:id="71"/>
    <w:p>
      <w:pPr>
        <w:spacing w:after="0"/>
        <w:ind w:left="0"/>
        <w:jc w:val="both"/>
      </w:pPr>
      <w:r>
        <w:rPr>
          <w:rFonts w:ascii="Times New Roman"/>
          <w:b w:val="false"/>
          <w:i w:val="false"/>
          <w:color w:val="000000"/>
          <w:sz w:val="28"/>
        </w:rPr>
        <w:t>
      2) для первых руководителей, заместителей руководителя организаций образования, методических кабинетов (центров) – 70%;</w:t>
      </w:r>
    </w:p>
    <w:bookmarkEnd w:id="71"/>
    <w:bookmarkStart w:name="z81" w:id="72"/>
    <w:p>
      <w:pPr>
        <w:spacing w:after="0"/>
        <w:ind w:left="0"/>
        <w:jc w:val="both"/>
      </w:pPr>
      <w:r>
        <w:rPr>
          <w:rFonts w:ascii="Times New Roman"/>
          <w:b w:val="false"/>
          <w:i w:val="false"/>
          <w:color w:val="000000"/>
          <w:sz w:val="28"/>
        </w:rPr>
        <w:t>
      3) для методистов методических кабинетов (центров):</w:t>
      </w:r>
    </w:p>
    <w:bookmarkEnd w:id="72"/>
    <w:bookmarkStart w:name="z82" w:id="73"/>
    <w:p>
      <w:pPr>
        <w:spacing w:after="0"/>
        <w:ind w:left="0"/>
        <w:jc w:val="both"/>
      </w:pPr>
      <w:r>
        <w:rPr>
          <w:rFonts w:ascii="Times New Roman"/>
          <w:b w:val="false"/>
          <w:i w:val="false"/>
          <w:color w:val="000000"/>
          <w:sz w:val="28"/>
        </w:rPr>
        <w:t>
      квалификационная категория "педагог" – 50 %;</w:t>
      </w:r>
    </w:p>
    <w:bookmarkEnd w:id="73"/>
    <w:bookmarkStart w:name="z83" w:id="74"/>
    <w:p>
      <w:pPr>
        <w:spacing w:after="0"/>
        <w:ind w:left="0"/>
        <w:jc w:val="both"/>
      </w:pPr>
      <w:r>
        <w:rPr>
          <w:rFonts w:ascii="Times New Roman"/>
          <w:b w:val="false"/>
          <w:i w:val="false"/>
          <w:color w:val="000000"/>
          <w:sz w:val="28"/>
        </w:rPr>
        <w:t>
      квалификационная категория "педагог-модератор" – 60 %;</w:t>
      </w:r>
    </w:p>
    <w:bookmarkEnd w:id="74"/>
    <w:bookmarkStart w:name="z84" w:id="75"/>
    <w:p>
      <w:pPr>
        <w:spacing w:after="0"/>
        <w:ind w:left="0"/>
        <w:jc w:val="both"/>
      </w:pPr>
      <w:r>
        <w:rPr>
          <w:rFonts w:ascii="Times New Roman"/>
          <w:b w:val="false"/>
          <w:i w:val="false"/>
          <w:color w:val="000000"/>
          <w:sz w:val="28"/>
        </w:rPr>
        <w:t>
      квалификационная категория "педагог-эксперт" – 70 %;</w:t>
      </w:r>
    </w:p>
    <w:bookmarkEnd w:id="75"/>
    <w:bookmarkStart w:name="z85" w:id="76"/>
    <w:p>
      <w:pPr>
        <w:spacing w:after="0"/>
        <w:ind w:left="0"/>
        <w:jc w:val="both"/>
      </w:pPr>
      <w:r>
        <w:rPr>
          <w:rFonts w:ascii="Times New Roman"/>
          <w:b w:val="false"/>
          <w:i w:val="false"/>
          <w:color w:val="000000"/>
          <w:sz w:val="28"/>
        </w:rPr>
        <w:t>
      квалификационная категория "педагог-исследователь" – 80 %;</w:t>
      </w:r>
    </w:p>
    <w:bookmarkEnd w:id="76"/>
    <w:bookmarkStart w:name="z86" w:id="77"/>
    <w:p>
      <w:pPr>
        <w:spacing w:after="0"/>
        <w:ind w:left="0"/>
        <w:jc w:val="both"/>
      </w:pPr>
      <w:r>
        <w:rPr>
          <w:rFonts w:ascii="Times New Roman"/>
          <w:b w:val="false"/>
          <w:i w:val="false"/>
          <w:color w:val="000000"/>
          <w:sz w:val="28"/>
        </w:rPr>
        <w:t>
      квалификационная категория "педагог-мастер" – 90 %.</w:t>
      </w:r>
    </w:p>
    <w:bookmarkEnd w:id="77"/>
    <w:bookmarkStart w:name="z87" w:id="78"/>
    <w:p>
      <w:pPr>
        <w:spacing w:after="0"/>
        <w:ind w:left="0"/>
        <w:jc w:val="both"/>
      </w:pPr>
      <w:r>
        <w:rPr>
          <w:rFonts w:ascii="Times New Roman"/>
          <w:b w:val="false"/>
          <w:i w:val="false"/>
          <w:color w:val="000000"/>
          <w:sz w:val="28"/>
        </w:rPr>
        <w:t>
      Распределение баллов оценки знаний педагогов согласно приложению 2 к настоящим Правилам.</w:t>
      </w:r>
    </w:p>
    <w:bookmarkEnd w:id="78"/>
    <w:bookmarkStart w:name="z88" w:id="79"/>
    <w:p>
      <w:pPr>
        <w:spacing w:after="0"/>
        <w:ind w:left="0"/>
        <w:jc w:val="both"/>
      </w:pPr>
      <w:r>
        <w:rPr>
          <w:rFonts w:ascii="Times New Roman"/>
          <w:b w:val="false"/>
          <w:i w:val="false"/>
          <w:color w:val="000000"/>
          <w:sz w:val="28"/>
        </w:rPr>
        <w:t>
      8. Продолжительность выполнения ОЗП без учета времени на проведение инструктажа составляет:</w:t>
      </w:r>
    </w:p>
    <w:bookmarkEnd w:id="79"/>
    <w:bookmarkStart w:name="z89" w:id="80"/>
    <w:p>
      <w:pPr>
        <w:spacing w:after="0"/>
        <w:ind w:left="0"/>
        <w:jc w:val="both"/>
      </w:pPr>
      <w:r>
        <w:rPr>
          <w:rFonts w:ascii="Times New Roman"/>
          <w:b w:val="false"/>
          <w:i w:val="false"/>
          <w:color w:val="000000"/>
          <w:sz w:val="28"/>
        </w:rPr>
        <w:t xml:space="preserve">
      для педагогов – восемьдесят минут, для предметов "Математика", "Физика", "Химия", "Информатика" – сто двадцать пять минут; </w:t>
      </w:r>
    </w:p>
    <w:bookmarkEnd w:id="80"/>
    <w:bookmarkStart w:name="z90" w:id="81"/>
    <w:p>
      <w:pPr>
        <w:spacing w:after="0"/>
        <w:ind w:left="0"/>
        <w:jc w:val="both"/>
      </w:pPr>
      <w:r>
        <w:rPr>
          <w:rFonts w:ascii="Times New Roman"/>
          <w:b w:val="false"/>
          <w:i w:val="false"/>
          <w:color w:val="000000"/>
          <w:sz w:val="28"/>
        </w:rPr>
        <w:t>
      для первых руководителей, заместителей руководителя организаций образования (методических кабинетов (центров), методистов методических кабинетов (центров) – девяносто минут;</w:t>
      </w:r>
    </w:p>
    <w:bookmarkEnd w:id="81"/>
    <w:bookmarkStart w:name="z91" w:id="82"/>
    <w:p>
      <w:pPr>
        <w:spacing w:after="0"/>
        <w:ind w:left="0"/>
        <w:jc w:val="both"/>
      </w:pPr>
      <w:r>
        <w:rPr>
          <w:rFonts w:ascii="Times New Roman"/>
          <w:b w:val="false"/>
          <w:i w:val="false"/>
          <w:color w:val="000000"/>
          <w:sz w:val="28"/>
        </w:rPr>
        <w:t>
      для лиц с ограниченными возможностями (с нарушениями зрения, слуха, функций опорно-двигательного аппарата) дополнительно предоставляется 40 минут.</w:t>
      </w:r>
    </w:p>
    <w:bookmarkEnd w:id="82"/>
    <w:bookmarkStart w:name="z92" w:id="83"/>
    <w:p>
      <w:pPr>
        <w:spacing w:after="0"/>
        <w:ind w:left="0"/>
        <w:jc w:val="both"/>
      </w:pPr>
      <w:r>
        <w:rPr>
          <w:rFonts w:ascii="Times New Roman"/>
          <w:b w:val="false"/>
          <w:i w:val="false"/>
          <w:color w:val="000000"/>
          <w:sz w:val="28"/>
        </w:rPr>
        <w:t>
      9. ОЗП проходят:</w:t>
      </w:r>
    </w:p>
    <w:bookmarkEnd w:id="83"/>
    <w:bookmarkStart w:name="z93" w:id="84"/>
    <w:p>
      <w:pPr>
        <w:spacing w:after="0"/>
        <w:ind w:left="0"/>
        <w:jc w:val="both"/>
      </w:pPr>
      <w:r>
        <w:rPr>
          <w:rFonts w:ascii="Times New Roman"/>
          <w:b w:val="false"/>
          <w:i w:val="false"/>
          <w:color w:val="000000"/>
          <w:sz w:val="28"/>
        </w:rPr>
        <w:t xml:space="preserve">
      педагоги при очередной аттестации 1 (один) раз в год – бесплатно, 1 (один) раз – на платной основе согласно сумме, утвержденной уполномоченным органом в области образования; </w:t>
      </w:r>
    </w:p>
    <w:bookmarkEnd w:id="84"/>
    <w:bookmarkStart w:name="z94" w:id="85"/>
    <w:p>
      <w:pPr>
        <w:spacing w:after="0"/>
        <w:ind w:left="0"/>
        <w:jc w:val="both"/>
      </w:pPr>
      <w:r>
        <w:rPr>
          <w:rFonts w:ascii="Times New Roman"/>
          <w:b w:val="false"/>
          <w:i w:val="false"/>
          <w:color w:val="000000"/>
          <w:sz w:val="28"/>
        </w:rPr>
        <w:t xml:space="preserve">
      педагоги, претендующие на досрочную аттестацию, 1 (один) раз в год – бесплатно; </w:t>
      </w:r>
    </w:p>
    <w:bookmarkEnd w:id="85"/>
    <w:bookmarkStart w:name="z95" w:id="86"/>
    <w:p>
      <w:pPr>
        <w:spacing w:after="0"/>
        <w:ind w:left="0"/>
        <w:jc w:val="both"/>
      </w:pPr>
      <w:r>
        <w:rPr>
          <w:rFonts w:ascii="Times New Roman"/>
          <w:b w:val="false"/>
          <w:i w:val="false"/>
          <w:color w:val="000000"/>
          <w:sz w:val="28"/>
        </w:rPr>
        <w:t>
      лица без стажа, имеющие педагогическое или иное профессиональное образование по соответствующему профилю или имеющие документ о педагогической переподготовке, а также, желающие возобновить педагогическую деятельность – 1 (один) раз – бесплатно, последующие – на платной основе согласно сумме, утвержденной уполномоченным органом в области образования.</w:t>
      </w:r>
    </w:p>
    <w:bookmarkEnd w:id="86"/>
    <w:bookmarkStart w:name="z96" w:id="87"/>
    <w:p>
      <w:pPr>
        <w:spacing w:after="0"/>
        <w:ind w:left="0"/>
        <w:jc w:val="both"/>
      </w:pPr>
      <w:r>
        <w:rPr>
          <w:rFonts w:ascii="Times New Roman"/>
          <w:b w:val="false"/>
          <w:i w:val="false"/>
          <w:color w:val="000000"/>
          <w:sz w:val="28"/>
        </w:rPr>
        <w:t xml:space="preserve">
      Пробное тестирование (по желанию педагога) – на платной основе в течение года. Результаты пробного тестирования не являются основанием для прохождения ОЗП. </w:t>
      </w:r>
    </w:p>
    <w:bookmarkEnd w:id="87"/>
    <w:bookmarkStart w:name="z97" w:id="88"/>
    <w:p>
      <w:pPr>
        <w:spacing w:after="0"/>
        <w:ind w:left="0"/>
        <w:jc w:val="both"/>
      </w:pPr>
      <w:r>
        <w:rPr>
          <w:rFonts w:ascii="Times New Roman"/>
          <w:b w:val="false"/>
          <w:i w:val="false"/>
          <w:color w:val="000000"/>
          <w:sz w:val="28"/>
        </w:rPr>
        <w:t xml:space="preserve">
      10. Аттестация включает в себя для всех должностей педагогов комплексное аналитическое обобщение результатов деятельности. </w:t>
      </w:r>
    </w:p>
    <w:bookmarkEnd w:id="88"/>
    <w:bookmarkStart w:name="z98" w:id="89"/>
    <w:p>
      <w:pPr>
        <w:spacing w:after="0"/>
        <w:ind w:left="0"/>
        <w:jc w:val="both"/>
      </w:pPr>
      <w:r>
        <w:rPr>
          <w:rFonts w:ascii="Times New Roman"/>
          <w:b w:val="false"/>
          <w:i w:val="false"/>
          <w:color w:val="000000"/>
          <w:sz w:val="28"/>
        </w:rPr>
        <w:t>
      Для первых руководителей, заместителей руководителя организации образования, методического кабинета (центра) проводится также собеседование на заседании Комиссии с презентацией результатов деятельности.</w:t>
      </w:r>
    </w:p>
    <w:bookmarkEnd w:id="89"/>
    <w:bookmarkStart w:name="z99" w:id="90"/>
    <w:p>
      <w:pPr>
        <w:spacing w:after="0"/>
        <w:ind w:left="0"/>
        <w:jc w:val="both"/>
      </w:pPr>
      <w:r>
        <w:rPr>
          <w:rFonts w:ascii="Times New Roman"/>
          <w:b w:val="false"/>
          <w:i w:val="false"/>
          <w:color w:val="000000"/>
          <w:sz w:val="28"/>
        </w:rPr>
        <w:t>
      В случае, если методический кабинет (центр) является структурным подразделением без образования юридического лица, то первый руководитель, заместитель руководителя методического кабинета (центра) проходит процедуру аттестации как методист методического кабинета (центра).</w:t>
      </w:r>
    </w:p>
    <w:bookmarkEnd w:id="90"/>
    <w:bookmarkStart w:name="z100" w:id="91"/>
    <w:p>
      <w:pPr>
        <w:spacing w:after="0"/>
        <w:ind w:left="0"/>
        <w:jc w:val="both"/>
      </w:pPr>
      <w:r>
        <w:rPr>
          <w:rFonts w:ascii="Times New Roman"/>
          <w:b w:val="false"/>
          <w:i w:val="false"/>
          <w:color w:val="000000"/>
          <w:sz w:val="28"/>
        </w:rPr>
        <w:t>
      11. При проведении ОЗП не допускается:</w:t>
      </w:r>
    </w:p>
    <w:bookmarkEnd w:id="91"/>
    <w:bookmarkStart w:name="z101" w:id="92"/>
    <w:p>
      <w:pPr>
        <w:spacing w:after="0"/>
        <w:ind w:left="0"/>
        <w:jc w:val="both"/>
      </w:pPr>
      <w:r>
        <w:rPr>
          <w:rFonts w:ascii="Times New Roman"/>
          <w:b w:val="false"/>
          <w:i w:val="false"/>
          <w:color w:val="000000"/>
          <w:sz w:val="28"/>
        </w:rPr>
        <w:t>
      намеренная порча техники для тестирования и системы безопасности;</w:t>
      </w:r>
    </w:p>
    <w:bookmarkEnd w:id="92"/>
    <w:bookmarkStart w:name="z102" w:id="93"/>
    <w:p>
      <w:pPr>
        <w:spacing w:after="0"/>
        <w:ind w:left="0"/>
        <w:jc w:val="both"/>
      </w:pPr>
      <w:r>
        <w:rPr>
          <w:rFonts w:ascii="Times New Roman"/>
          <w:b w:val="false"/>
          <w:i w:val="false"/>
          <w:color w:val="000000"/>
          <w:sz w:val="28"/>
        </w:rPr>
        <w:t>
      попытка вмешательства в систему тестирования и нарушения, связанные с прохождением ОЗП;</w:t>
      </w:r>
    </w:p>
    <w:bookmarkEnd w:id="93"/>
    <w:bookmarkStart w:name="z103" w:id="94"/>
    <w:p>
      <w:pPr>
        <w:spacing w:after="0"/>
        <w:ind w:left="0"/>
        <w:jc w:val="both"/>
      </w:pPr>
      <w:r>
        <w:rPr>
          <w:rFonts w:ascii="Times New Roman"/>
          <w:b w:val="false"/>
          <w:i w:val="false"/>
          <w:color w:val="000000"/>
          <w:sz w:val="28"/>
        </w:rPr>
        <w:t>
      выходить из аудитории (компьютерного кабинета) без разрешения и сопровождения лица, выполняющего функции дежурного по коридору;</w:t>
      </w:r>
    </w:p>
    <w:bookmarkEnd w:id="94"/>
    <w:bookmarkStart w:name="z104" w:id="95"/>
    <w:p>
      <w:pPr>
        <w:spacing w:after="0"/>
        <w:ind w:left="0"/>
        <w:jc w:val="both"/>
      </w:pPr>
      <w:r>
        <w:rPr>
          <w:rFonts w:ascii="Times New Roman"/>
          <w:b w:val="false"/>
          <w:i w:val="false"/>
          <w:color w:val="000000"/>
          <w:sz w:val="28"/>
        </w:rPr>
        <w:t>
      выходить из аудитории (компьютерного кабинета) на не более чем 10 (десять) минут и не более 2 (двух) раз, при этом не допускается выходить в первые и последние часы тестирования, за исключением случаев, связанных со здоровьем педагогов;</w:t>
      </w:r>
    </w:p>
    <w:bookmarkEnd w:id="95"/>
    <w:bookmarkStart w:name="z105" w:id="96"/>
    <w:p>
      <w:pPr>
        <w:spacing w:after="0"/>
        <w:ind w:left="0"/>
        <w:jc w:val="both"/>
      </w:pPr>
      <w:r>
        <w:rPr>
          <w:rFonts w:ascii="Times New Roman"/>
          <w:b w:val="false"/>
          <w:i w:val="false"/>
          <w:color w:val="000000"/>
          <w:sz w:val="28"/>
        </w:rPr>
        <w:t>
      переговариваться, пересаживаться с места на место;</w:t>
      </w:r>
    </w:p>
    <w:bookmarkEnd w:id="96"/>
    <w:bookmarkStart w:name="z106" w:id="97"/>
    <w:p>
      <w:pPr>
        <w:spacing w:after="0"/>
        <w:ind w:left="0"/>
        <w:jc w:val="both"/>
      </w:pPr>
      <w:r>
        <w:rPr>
          <w:rFonts w:ascii="Times New Roman"/>
          <w:b w:val="false"/>
          <w:i w:val="false"/>
          <w:color w:val="000000"/>
          <w:sz w:val="28"/>
        </w:rPr>
        <w:t>
      обмениваться документами и бумагами А4, выданными для работы;</w:t>
      </w:r>
    </w:p>
    <w:bookmarkEnd w:id="97"/>
    <w:bookmarkStart w:name="z107" w:id="98"/>
    <w:p>
      <w:pPr>
        <w:spacing w:after="0"/>
        <w:ind w:left="0"/>
        <w:jc w:val="both"/>
      </w:pPr>
      <w:r>
        <w:rPr>
          <w:rFonts w:ascii="Times New Roman"/>
          <w:b w:val="false"/>
          <w:i w:val="false"/>
          <w:color w:val="000000"/>
          <w:sz w:val="28"/>
        </w:rPr>
        <w:t>
      заносить в аудиторию (компьютерный кабинет) следующие предметы: мобильные средства связи (пейджер, сотовые телефоны, планшеты, iPad (Айпад), iPod (Айпод), SmartPhone (Смартфон), рации, ноутбуки, плейеры, модемы (мобильные роутеры), смарт часы, смарт очки, фитнес-браслеты (трекеры), диктофон, наушники проводные, беспроводные, микронаушники, беспроводные видеокамеры, GPS (ДжиПиЭс) навигаторы, GPS (ДжиПиЭс) трекеры, устройства удаленного управления, а также другие устройста обмена информацией, работающие в следующих стандартах: GSM (ДжиСиМ), 3G (3 Джи), 4G (4 Джи), 5G (5 Джи), VHF (ВиЭйчЭф), UHF (ЮЭйчЭф), Wi-Fi (Вай-фай), GPS (ДжиПиЭс), Bluetooth (Блютуз), Dect (Дект);</w:t>
      </w:r>
    </w:p>
    <w:bookmarkEnd w:id="98"/>
    <w:bookmarkStart w:name="z108" w:id="99"/>
    <w:p>
      <w:pPr>
        <w:spacing w:after="0"/>
        <w:ind w:left="0"/>
        <w:jc w:val="both"/>
      </w:pPr>
      <w:r>
        <w:rPr>
          <w:rFonts w:ascii="Times New Roman"/>
          <w:b w:val="false"/>
          <w:i w:val="false"/>
          <w:color w:val="000000"/>
          <w:sz w:val="28"/>
        </w:rPr>
        <w:t>
      заносить в аудиторию (компьютерный кабинет) шпаргалки, учебно-методическую литературу, таблицу Менделеева и растворимости солей, калькулятор, бумаги различного формата;</w:t>
      </w:r>
    </w:p>
    <w:bookmarkEnd w:id="99"/>
    <w:bookmarkStart w:name="z109" w:id="100"/>
    <w:p>
      <w:pPr>
        <w:spacing w:after="0"/>
        <w:ind w:left="0"/>
        <w:jc w:val="both"/>
      </w:pPr>
      <w:r>
        <w:rPr>
          <w:rFonts w:ascii="Times New Roman"/>
          <w:b w:val="false"/>
          <w:i w:val="false"/>
          <w:color w:val="000000"/>
          <w:sz w:val="28"/>
        </w:rPr>
        <w:t>
      выносить из аудитории (компьютерного кабинета) бумаги различного формата.</w:t>
      </w:r>
    </w:p>
    <w:bookmarkEnd w:id="100"/>
    <w:bookmarkStart w:name="z110" w:id="101"/>
    <w:p>
      <w:pPr>
        <w:spacing w:after="0"/>
        <w:ind w:left="0"/>
        <w:jc w:val="both"/>
      </w:pPr>
      <w:r>
        <w:rPr>
          <w:rFonts w:ascii="Times New Roman"/>
          <w:b w:val="false"/>
          <w:i w:val="false"/>
          <w:color w:val="000000"/>
          <w:sz w:val="28"/>
        </w:rPr>
        <w:t>
      12. При установлении факта нарушения требований проведения ОЗП аттестуемый не допускается к прохождению аттестации сроком на один год.</w:t>
      </w:r>
    </w:p>
    <w:bookmarkEnd w:id="101"/>
    <w:bookmarkStart w:name="z111" w:id="102"/>
    <w:p>
      <w:pPr>
        <w:spacing w:after="0"/>
        <w:ind w:left="0"/>
        <w:jc w:val="both"/>
      </w:pPr>
      <w:r>
        <w:rPr>
          <w:rFonts w:ascii="Times New Roman"/>
          <w:b w:val="false"/>
          <w:i w:val="false"/>
          <w:color w:val="000000"/>
          <w:sz w:val="28"/>
        </w:rPr>
        <w:t xml:space="preserve">
      При повторном установлении факта нарушения требований проведения ОЗП педагог, руководитель (заведующий) отделом, методист методического кабинета (центра), заместитель руководителя организации образования, методического кабинета (центра) не допускается к прохождению аттестации на пять лет, первый руководитель организации образования, методического кабинета (центра) – на три года. </w:t>
      </w:r>
    </w:p>
    <w:bookmarkEnd w:id="102"/>
    <w:bookmarkStart w:name="z112" w:id="103"/>
    <w:p>
      <w:pPr>
        <w:spacing w:after="0"/>
        <w:ind w:left="0"/>
        <w:jc w:val="both"/>
      </w:pPr>
      <w:r>
        <w:rPr>
          <w:rFonts w:ascii="Times New Roman"/>
          <w:b w:val="false"/>
          <w:i w:val="false"/>
          <w:color w:val="000000"/>
          <w:sz w:val="28"/>
        </w:rPr>
        <w:t>
      13. После рассадки до начала ОЗП проводится инструктаж проведения тестирования.</w:t>
      </w:r>
    </w:p>
    <w:bookmarkEnd w:id="103"/>
    <w:bookmarkStart w:name="z113" w:id="104"/>
    <w:p>
      <w:pPr>
        <w:spacing w:after="0"/>
        <w:ind w:left="0"/>
        <w:jc w:val="both"/>
      </w:pPr>
      <w:r>
        <w:rPr>
          <w:rFonts w:ascii="Times New Roman"/>
          <w:b w:val="false"/>
          <w:i w:val="false"/>
          <w:color w:val="000000"/>
          <w:sz w:val="28"/>
        </w:rPr>
        <w:t xml:space="preserve">
      14. При проведении ОЗП участвуют представители уполномоченного органа в области образования в качестве наблюдателей. </w:t>
      </w:r>
    </w:p>
    <w:bookmarkEnd w:id="104"/>
    <w:bookmarkStart w:name="z114" w:id="105"/>
    <w:p>
      <w:pPr>
        <w:spacing w:after="0"/>
        <w:ind w:left="0"/>
        <w:jc w:val="both"/>
      </w:pPr>
      <w:r>
        <w:rPr>
          <w:rFonts w:ascii="Times New Roman"/>
          <w:b w:val="false"/>
          <w:i w:val="false"/>
          <w:color w:val="000000"/>
          <w:sz w:val="28"/>
        </w:rPr>
        <w:t>
      Наблюдатель не оказывает содействие педагогам во время тестирования, не допускает совершение действий, препятствующих проведению тестирования. При нарушении порядка проведения тестирования наблюдатель отстраняется от выполнения своих функций.</w:t>
      </w:r>
    </w:p>
    <w:bookmarkEnd w:id="105"/>
    <w:bookmarkStart w:name="z115" w:id="106"/>
    <w:p>
      <w:pPr>
        <w:spacing w:after="0"/>
        <w:ind w:left="0"/>
        <w:jc w:val="both"/>
      </w:pPr>
      <w:r>
        <w:rPr>
          <w:rFonts w:ascii="Times New Roman"/>
          <w:b w:val="false"/>
          <w:i w:val="false"/>
          <w:color w:val="000000"/>
          <w:sz w:val="28"/>
        </w:rPr>
        <w:t xml:space="preserve">
      15. Лица с ограниченными возможностями (с нарушениями зрения, слуха, функций опорно-двигательного аппарата) при наличии документа об установлении инвалидности, утвержденного </w:t>
      </w:r>
      <w:r>
        <w:rPr>
          <w:rFonts w:ascii="Times New Roman"/>
          <w:b w:val="false"/>
          <w:i w:val="false"/>
          <w:color w:val="000000"/>
          <w:sz w:val="28"/>
        </w:rPr>
        <w:t>приказом</w:t>
      </w:r>
      <w:r>
        <w:rPr>
          <w:rFonts w:ascii="Times New Roman"/>
          <w:b w:val="false"/>
          <w:i w:val="false"/>
          <w:color w:val="000000"/>
          <w:sz w:val="28"/>
        </w:rPr>
        <w:t xml:space="preserve"> Премьер-Министра-Министра труда и социальной защиты населения Республики Казахстан от 29 июня 2023 года № 260 "Об утверждении Правил проведения медико-социальной экспертизы" (зарегистрирован в Реестре государственной регистрации нормативных правовых актов за № 32922), прикрепляют документы об установлении инвалидности к заявлению, где дополнительно указывают необходимость предоставления помощника.</w:t>
      </w:r>
    </w:p>
    <w:bookmarkEnd w:id="106"/>
    <w:bookmarkStart w:name="z116" w:id="107"/>
    <w:p>
      <w:pPr>
        <w:spacing w:after="0"/>
        <w:ind w:left="0"/>
        <w:jc w:val="both"/>
      </w:pPr>
      <w:r>
        <w:rPr>
          <w:rFonts w:ascii="Times New Roman"/>
          <w:b w:val="false"/>
          <w:i w:val="false"/>
          <w:color w:val="000000"/>
          <w:sz w:val="28"/>
        </w:rPr>
        <w:t>
      Организация, определенная уполномоченным органом в области образования, назначает помощника из числа работников организации (и (или) специалиста, владеющего жестовым языком), не имеющих родственных и других связей с педагогом, не являющегося педагогом предметов, сдаваемых в рамках ОЗП.</w:t>
      </w:r>
    </w:p>
    <w:bookmarkEnd w:id="107"/>
    <w:bookmarkStart w:name="z117" w:id="108"/>
    <w:p>
      <w:pPr>
        <w:spacing w:after="0"/>
        <w:ind w:left="0"/>
        <w:jc w:val="both"/>
      </w:pPr>
      <w:r>
        <w:rPr>
          <w:rFonts w:ascii="Times New Roman"/>
          <w:b w:val="false"/>
          <w:i w:val="false"/>
          <w:color w:val="000000"/>
          <w:sz w:val="28"/>
        </w:rPr>
        <w:t>
      16. При установлении нарушений во время проведения ОЗП или при просмотре видеозаписи процедуры, независимо от срока сдачи, составляется акт нарушения Правил согласно приложению 3 к настоящим Правилам.</w:t>
      </w:r>
    </w:p>
    <w:bookmarkEnd w:id="108"/>
    <w:bookmarkStart w:name="z118" w:id="109"/>
    <w:p>
      <w:pPr>
        <w:spacing w:after="0"/>
        <w:ind w:left="0"/>
        <w:jc w:val="both"/>
      </w:pPr>
      <w:r>
        <w:rPr>
          <w:rFonts w:ascii="Times New Roman"/>
          <w:b w:val="false"/>
          <w:i w:val="false"/>
          <w:color w:val="000000"/>
          <w:sz w:val="28"/>
        </w:rPr>
        <w:t>
      17. При несогласии с результатом ОЗП педагог подает заявление на апелляцию через систему компьютерного тестирования с мотивированным обоснованием (полным пояснением, пошаговым решением задач) по каждому заданию, не выходя из зала проведения ОЗП. Заявления на апелляцию после выхода педагога из зала проведения ОЗП не принимаются.</w:t>
      </w:r>
    </w:p>
    <w:bookmarkEnd w:id="109"/>
    <w:bookmarkStart w:name="z119" w:id="110"/>
    <w:p>
      <w:pPr>
        <w:spacing w:after="0"/>
        <w:ind w:left="0"/>
        <w:jc w:val="both"/>
      </w:pPr>
      <w:r>
        <w:rPr>
          <w:rFonts w:ascii="Times New Roman"/>
          <w:b w:val="false"/>
          <w:i w:val="false"/>
          <w:color w:val="000000"/>
          <w:sz w:val="28"/>
        </w:rPr>
        <w:t>
      Заявления на апелляцию по пересмотру всех заданий без мотивированного обоснования (полного пояснения, пошагового решения задач) по каждому заданию рассмотрению не подлежат.</w:t>
      </w:r>
    </w:p>
    <w:bookmarkEnd w:id="110"/>
    <w:bookmarkStart w:name="z120" w:id="111"/>
    <w:p>
      <w:pPr>
        <w:spacing w:after="0"/>
        <w:ind w:left="0"/>
        <w:jc w:val="both"/>
      </w:pPr>
      <w:r>
        <w:rPr>
          <w:rFonts w:ascii="Times New Roman"/>
          <w:b w:val="false"/>
          <w:i w:val="false"/>
          <w:color w:val="000000"/>
          <w:sz w:val="28"/>
        </w:rPr>
        <w:t>
      18. Апелляция рассматривается:</w:t>
      </w:r>
    </w:p>
    <w:bookmarkEnd w:id="111"/>
    <w:bookmarkStart w:name="z121" w:id="112"/>
    <w:p>
      <w:pPr>
        <w:spacing w:after="0"/>
        <w:ind w:left="0"/>
        <w:jc w:val="both"/>
      </w:pPr>
      <w:r>
        <w:rPr>
          <w:rFonts w:ascii="Times New Roman"/>
          <w:b w:val="false"/>
          <w:i w:val="false"/>
          <w:color w:val="000000"/>
          <w:sz w:val="28"/>
        </w:rPr>
        <w:t>
      1) по содержанию заданий в случаях:</w:t>
      </w:r>
    </w:p>
    <w:bookmarkEnd w:id="112"/>
    <w:bookmarkStart w:name="z122" w:id="113"/>
    <w:p>
      <w:pPr>
        <w:spacing w:after="0"/>
        <w:ind w:left="0"/>
        <w:jc w:val="both"/>
      </w:pPr>
      <w:r>
        <w:rPr>
          <w:rFonts w:ascii="Times New Roman"/>
          <w:b w:val="false"/>
          <w:i w:val="false"/>
          <w:color w:val="000000"/>
          <w:sz w:val="28"/>
        </w:rPr>
        <w:t>
      несогласия с обоснованием правильного ответа;</w:t>
      </w:r>
    </w:p>
    <w:bookmarkEnd w:id="113"/>
    <w:bookmarkStart w:name="z123" w:id="114"/>
    <w:p>
      <w:pPr>
        <w:spacing w:after="0"/>
        <w:ind w:left="0"/>
        <w:jc w:val="both"/>
      </w:pPr>
      <w:r>
        <w:rPr>
          <w:rFonts w:ascii="Times New Roman"/>
          <w:b w:val="false"/>
          <w:i w:val="false"/>
          <w:color w:val="000000"/>
          <w:sz w:val="28"/>
        </w:rPr>
        <w:t>
      отсутствия правильного ответа;</w:t>
      </w:r>
    </w:p>
    <w:bookmarkEnd w:id="114"/>
    <w:bookmarkStart w:name="z124" w:id="115"/>
    <w:p>
      <w:pPr>
        <w:spacing w:after="0"/>
        <w:ind w:left="0"/>
        <w:jc w:val="both"/>
      </w:pPr>
      <w:r>
        <w:rPr>
          <w:rFonts w:ascii="Times New Roman"/>
          <w:b w:val="false"/>
          <w:i w:val="false"/>
          <w:color w:val="000000"/>
          <w:sz w:val="28"/>
        </w:rPr>
        <w:t>
      наличия более, чем одного правильного ответа;</w:t>
      </w:r>
    </w:p>
    <w:bookmarkEnd w:id="115"/>
    <w:bookmarkStart w:name="z125" w:id="116"/>
    <w:p>
      <w:pPr>
        <w:spacing w:after="0"/>
        <w:ind w:left="0"/>
        <w:jc w:val="both"/>
      </w:pPr>
      <w:r>
        <w:rPr>
          <w:rFonts w:ascii="Times New Roman"/>
          <w:b w:val="false"/>
          <w:i w:val="false"/>
          <w:color w:val="000000"/>
          <w:sz w:val="28"/>
        </w:rPr>
        <w:t>
      некорректного задания;</w:t>
      </w:r>
    </w:p>
    <w:bookmarkEnd w:id="116"/>
    <w:bookmarkStart w:name="z126" w:id="117"/>
    <w:p>
      <w:pPr>
        <w:spacing w:after="0"/>
        <w:ind w:left="0"/>
        <w:jc w:val="both"/>
      </w:pPr>
      <w:r>
        <w:rPr>
          <w:rFonts w:ascii="Times New Roman"/>
          <w:b w:val="false"/>
          <w:i w:val="false"/>
          <w:color w:val="000000"/>
          <w:sz w:val="28"/>
        </w:rPr>
        <w:t>
      2) по техническим причинам в случае отсутствия фрагмента или текста в заданиях.</w:t>
      </w:r>
    </w:p>
    <w:bookmarkEnd w:id="117"/>
    <w:bookmarkStart w:name="z127" w:id="118"/>
    <w:p>
      <w:pPr>
        <w:spacing w:after="0"/>
        <w:ind w:left="0"/>
        <w:jc w:val="both"/>
      </w:pPr>
      <w:r>
        <w:rPr>
          <w:rFonts w:ascii="Times New Roman"/>
          <w:b w:val="false"/>
          <w:i w:val="false"/>
          <w:color w:val="000000"/>
          <w:sz w:val="28"/>
        </w:rPr>
        <w:t xml:space="preserve">
      19. Для проведения апелляции уполномоченным органом в области образования создается Апелляционная комиссия, которая обеспечивает прием заявлений на апелляцию в системе компьютерного тестирования. </w:t>
      </w:r>
    </w:p>
    <w:bookmarkEnd w:id="118"/>
    <w:bookmarkStart w:name="z128" w:id="119"/>
    <w:p>
      <w:pPr>
        <w:spacing w:after="0"/>
        <w:ind w:left="0"/>
        <w:jc w:val="both"/>
      </w:pPr>
      <w:r>
        <w:rPr>
          <w:rFonts w:ascii="Times New Roman"/>
          <w:b w:val="false"/>
          <w:i w:val="false"/>
          <w:color w:val="000000"/>
          <w:sz w:val="28"/>
        </w:rPr>
        <w:t>
      20. В состав Апелляционной комиссии входят представители государственных органов, педагоги организаций образования.</w:t>
      </w:r>
    </w:p>
    <w:bookmarkEnd w:id="119"/>
    <w:bookmarkStart w:name="z129" w:id="120"/>
    <w:p>
      <w:pPr>
        <w:spacing w:after="0"/>
        <w:ind w:left="0"/>
        <w:jc w:val="both"/>
      </w:pPr>
      <w:r>
        <w:rPr>
          <w:rFonts w:ascii="Times New Roman"/>
          <w:b w:val="false"/>
          <w:i w:val="false"/>
          <w:color w:val="000000"/>
          <w:sz w:val="28"/>
        </w:rPr>
        <w:t>
      Апелляционная комиссия состоит из нечетного числа членов. Члены Апелляционной комиссии участвуют в заседаниях без права замены.</w:t>
      </w:r>
    </w:p>
    <w:bookmarkEnd w:id="120"/>
    <w:bookmarkStart w:name="z130" w:id="121"/>
    <w:p>
      <w:pPr>
        <w:spacing w:after="0"/>
        <w:ind w:left="0"/>
        <w:jc w:val="both"/>
      </w:pPr>
      <w:r>
        <w:rPr>
          <w:rFonts w:ascii="Times New Roman"/>
          <w:b w:val="false"/>
          <w:i w:val="false"/>
          <w:color w:val="000000"/>
          <w:sz w:val="28"/>
        </w:rPr>
        <w:t>
      Срок действия полномочий Апелляционной комиссии составляет один год.</w:t>
      </w:r>
    </w:p>
    <w:bookmarkEnd w:id="121"/>
    <w:bookmarkStart w:name="z131" w:id="122"/>
    <w:p>
      <w:pPr>
        <w:spacing w:after="0"/>
        <w:ind w:left="0"/>
        <w:jc w:val="both"/>
      </w:pPr>
      <w:r>
        <w:rPr>
          <w:rFonts w:ascii="Times New Roman"/>
          <w:b w:val="false"/>
          <w:i w:val="false"/>
          <w:color w:val="000000"/>
          <w:sz w:val="28"/>
        </w:rPr>
        <w:t>
      21. Решение Апелляционной комиссии оформляется протоколом. Протокол заседания Апелляционной комиссии хранится в течение года в организации, определенной уполномоченным органом в области образования.</w:t>
      </w:r>
    </w:p>
    <w:bookmarkEnd w:id="122"/>
    <w:bookmarkStart w:name="z132" w:id="123"/>
    <w:p>
      <w:pPr>
        <w:spacing w:after="0"/>
        <w:ind w:left="0"/>
        <w:jc w:val="both"/>
      </w:pPr>
      <w:r>
        <w:rPr>
          <w:rFonts w:ascii="Times New Roman"/>
          <w:b w:val="false"/>
          <w:i w:val="false"/>
          <w:color w:val="000000"/>
          <w:sz w:val="28"/>
        </w:rPr>
        <w:t>
      Решение Апелляционной комиссии является окончательным и пересмотру не подлежит.</w:t>
      </w:r>
    </w:p>
    <w:bookmarkEnd w:id="123"/>
    <w:bookmarkStart w:name="z133" w:id="124"/>
    <w:p>
      <w:pPr>
        <w:spacing w:after="0"/>
        <w:ind w:left="0"/>
        <w:jc w:val="both"/>
      </w:pPr>
      <w:r>
        <w:rPr>
          <w:rFonts w:ascii="Times New Roman"/>
          <w:b w:val="false"/>
          <w:i w:val="false"/>
          <w:color w:val="000000"/>
          <w:sz w:val="28"/>
        </w:rPr>
        <w:t>
      Срок рассмотрения Апелляционной комиссии составляет 15 (пятнадцать) рабочих дней.</w:t>
      </w:r>
    </w:p>
    <w:bookmarkEnd w:id="124"/>
    <w:bookmarkStart w:name="z134" w:id="125"/>
    <w:p>
      <w:pPr>
        <w:spacing w:after="0"/>
        <w:ind w:left="0"/>
        <w:jc w:val="both"/>
      </w:pPr>
      <w:r>
        <w:rPr>
          <w:rFonts w:ascii="Times New Roman"/>
          <w:b w:val="false"/>
          <w:i w:val="false"/>
          <w:color w:val="000000"/>
          <w:sz w:val="28"/>
        </w:rPr>
        <w:t xml:space="preserve">
      22. Сертификат о прохождении ОЗП по форме согласно приложению 4 к настоящим Правилам выдается по завершении компьютерного тестирования. </w:t>
      </w:r>
    </w:p>
    <w:bookmarkEnd w:id="125"/>
    <w:bookmarkStart w:name="z135" w:id="126"/>
    <w:p>
      <w:pPr>
        <w:spacing w:after="0"/>
        <w:ind w:left="0"/>
        <w:jc w:val="both"/>
      </w:pPr>
      <w:r>
        <w:rPr>
          <w:rFonts w:ascii="Times New Roman"/>
          <w:b w:val="false"/>
          <w:i w:val="false"/>
          <w:color w:val="000000"/>
          <w:sz w:val="28"/>
        </w:rPr>
        <w:t>
      Результат ОЗП считается действительным один год со дня прохождения ОЗП.</w:t>
      </w:r>
    </w:p>
    <w:bookmarkEnd w:id="126"/>
    <w:bookmarkStart w:name="z136" w:id="127"/>
    <w:p>
      <w:pPr>
        <w:spacing w:after="0"/>
        <w:ind w:left="0"/>
        <w:jc w:val="both"/>
      </w:pPr>
      <w:r>
        <w:rPr>
          <w:rFonts w:ascii="Times New Roman"/>
          <w:b w:val="false"/>
          <w:i w:val="false"/>
          <w:color w:val="000000"/>
          <w:sz w:val="28"/>
        </w:rPr>
        <w:t>
      23. Хранение электронной базы данных педагогов, прошедших ОЗП, обеспечивается в течение пяти лет.</w:t>
      </w:r>
    </w:p>
    <w:bookmarkEnd w:id="127"/>
    <w:bookmarkStart w:name="z137" w:id="128"/>
    <w:p>
      <w:pPr>
        <w:spacing w:after="0"/>
        <w:ind w:left="0"/>
        <w:jc w:val="both"/>
      </w:pPr>
      <w:r>
        <w:rPr>
          <w:rFonts w:ascii="Times New Roman"/>
          <w:b w:val="false"/>
          <w:i w:val="false"/>
          <w:color w:val="000000"/>
          <w:sz w:val="28"/>
        </w:rPr>
        <w:t>
      24. При прохождении ОЗП педагоги выбирают язык сдачи (казахский, русский), дату, время, место тестирования. За день до тестирования педагогу направляется уведомление о дате, времени, месте тестирования.</w:t>
      </w:r>
    </w:p>
    <w:bookmarkEnd w:id="128"/>
    <w:bookmarkStart w:name="z138" w:id="129"/>
    <w:p>
      <w:pPr>
        <w:spacing w:after="0"/>
        <w:ind w:left="0"/>
        <w:jc w:val="both"/>
      </w:pPr>
      <w:r>
        <w:rPr>
          <w:rFonts w:ascii="Times New Roman"/>
          <w:b w:val="false"/>
          <w:i w:val="false"/>
          <w:color w:val="000000"/>
          <w:sz w:val="28"/>
        </w:rPr>
        <w:t>
      25. Педагогам, принятым на работу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при трудоустройстве на основании заявления Комиссией соответствующего уровня без проведения аттестации присваивается квалификационная категория:</w:t>
      </w:r>
    </w:p>
    <w:bookmarkEnd w:id="129"/>
    <w:bookmarkStart w:name="z139" w:id="130"/>
    <w:p>
      <w:pPr>
        <w:spacing w:after="0"/>
        <w:ind w:left="0"/>
        <w:jc w:val="both"/>
      </w:pPr>
      <w:r>
        <w:rPr>
          <w:rFonts w:ascii="Times New Roman"/>
          <w:b w:val="false"/>
          <w:i w:val="false"/>
          <w:color w:val="000000"/>
          <w:sz w:val="28"/>
        </w:rPr>
        <w:t xml:space="preserve">
      при наличии стажа работы на производстве по профилю не менее 5 (пяти) последних лет на момент трудоустройства – "педагог-модератор"; </w:t>
      </w:r>
    </w:p>
    <w:bookmarkEnd w:id="130"/>
    <w:bookmarkStart w:name="z140" w:id="131"/>
    <w:p>
      <w:pPr>
        <w:spacing w:after="0"/>
        <w:ind w:left="0"/>
        <w:jc w:val="both"/>
      </w:pPr>
      <w:r>
        <w:rPr>
          <w:rFonts w:ascii="Times New Roman"/>
          <w:b w:val="false"/>
          <w:i w:val="false"/>
          <w:color w:val="000000"/>
          <w:sz w:val="28"/>
        </w:rPr>
        <w:t xml:space="preserve">
      при наличии стажа работы на производстве по профилю более 10 (десяти) последних лет на момент трудоустройства – "педагог-эксперт". </w:t>
      </w:r>
    </w:p>
    <w:bookmarkEnd w:id="131"/>
    <w:bookmarkStart w:name="z141" w:id="132"/>
    <w:p>
      <w:pPr>
        <w:spacing w:after="0"/>
        <w:ind w:left="0"/>
        <w:jc w:val="both"/>
      </w:pPr>
      <w:r>
        <w:rPr>
          <w:rFonts w:ascii="Times New Roman"/>
          <w:b w:val="false"/>
          <w:i w:val="false"/>
          <w:color w:val="000000"/>
          <w:sz w:val="28"/>
        </w:rPr>
        <w:t>
      Заседание Комиссии по присвоению квалификационной категории проводится в течение пяти рабочих дней с даты поступления заявления.</w:t>
      </w:r>
    </w:p>
    <w:bookmarkEnd w:id="132"/>
    <w:bookmarkStart w:name="z142" w:id="133"/>
    <w:p>
      <w:pPr>
        <w:spacing w:after="0"/>
        <w:ind w:left="0"/>
        <w:jc w:val="both"/>
      </w:pPr>
      <w:r>
        <w:rPr>
          <w:rFonts w:ascii="Times New Roman"/>
          <w:b w:val="false"/>
          <w:i w:val="false"/>
          <w:color w:val="000000"/>
          <w:sz w:val="28"/>
        </w:rPr>
        <w:t>
      Последующая аттестация проводится в соответствии с настоящими Правилами.</w:t>
      </w:r>
    </w:p>
    <w:bookmarkEnd w:id="133"/>
    <w:bookmarkStart w:name="z143" w:id="134"/>
    <w:p>
      <w:pPr>
        <w:spacing w:after="0"/>
        <w:ind w:left="0"/>
        <w:jc w:val="both"/>
      </w:pPr>
      <w:r>
        <w:rPr>
          <w:rFonts w:ascii="Times New Roman"/>
          <w:b w:val="false"/>
          <w:i w:val="false"/>
          <w:color w:val="000000"/>
          <w:sz w:val="28"/>
        </w:rPr>
        <w:t>
      26. При назначении на должность на основании заявления Комиссией присваивается квалификационная категория без прохождения процедуры аттестации:</w:t>
      </w:r>
    </w:p>
    <w:bookmarkEnd w:id="134"/>
    <w:bookmarkStart w:name="z144" w:id="135"/>
    <w:p>
      <w:pPr>
        <w:spacing w:after="0"/>
        <w:ind w:left="0"/>
        <w:jc w:val="both"/>
      </w:pPr>
      <w:r>
        <w:rPr>
          <w:rFonts w:ascii="Times New Roman"/>
          <w:b w:val="false"/>
          <w:i w:val="false"/>
          <w:color w:val="000000"/>
          <w:sz w:val="28"/>
        </w:rPr>
        <w:t>
      "педагог-модератор" – лицам, вошедшим в Президентский кадровый резерв, выпускникам Nazarbayev University, зарубежных организаций высшего и послевузовского образования, входящих в список рекомендованных для обучения по программе "Болашақ", в период не позднее пятилетнего срока после окончания организации высшего и послевузовского образования; педагогам иностранных языков, имеющим действующий сертификат Сэлта CELTA (сертифекейт ин инглиш лэнгуиж тичинг то адалтс. Кембридж Certificate in English Language Teaching to Adults. Cambridge) пасэндэбав Pass and above);</w:t>
      </w:r>
    </w:p>
    <w:bookmarkEnd w:id="135"/>
    <w:bookmarkStart w:name="z145" w:id="136"/>
    <w:p>
      <w:pPr>
        <w:spacing w:after="0"/>
        <w:ind w:left="0"/>
        <w:jc w:val="both"/>
      </w:pPr>
      <w:r>
        <w:rPr>
          <w:rFonts w:ascii="Times New Roman"/>
          <w:b w:val="false"/>
          <w:i w:val="false"/>
          <w:color w:val="000000"/>
          <w:sz w:val="28"/>
        </w:rPr>
        <w:t xml:space="preserve">
      "педагог-эксперт" – педагогам иностранных языков, имеющим действующий сертификат Дэлта DELTA (диплом ин инглш лэнгуидж тичинг ту адалтс Diploma in English Language Teaching to Adults) пас энд эбав Pass and above). </w:t>
      </w:r>
    </w:p>
    <w:bookmarkEnd w:id="136"/>
    <w:bookmarkStart w:name="z146" w:id="137"/>
    <w:p>
      <w:pPr>
        <w:spacing w:after="0"/>
        <w:ind w:left="0"/>
        <w:jc w:val="both"/>
      </w:pPr>
      <w:r>
        <w:rPr>
          <w:rFonts w:ascii="Times New Roman"/>
          <w:b w:val="false"/>
          <w:i w:val="false"/>
          <w:color w:val="000000"/>
          <w:sz w:val="28"/>
        </w:rPr>
        <w:t>
      Последующая аттестация проводится в соответствии с настоящими Правилами на общих основаниях.</w:t>
      </w:r>
    </w:p>
    <w:bookmarkEnd w:id="137"/>
    <w:bookmarkStart w:name="z147" w:id="138"/>
    <w:p>
      <w:pPr>
        <w:spacing w:after="0"/>
        <w:ind w:left="0"/>
        <w:jc w:val="both"/>
      </w:pPr>
      <w:r>
        <w:rPr>
          <w:rFonts w:ascii="Times New Roman"/>
          <w:b w:val="false"/>
          <w:i w:val="false"/>
          <w:color w:val="000000"/>
          <w:sz w:val="28"/>
        </w:rPr>
        <w:t>
      27. Комиссией аттестующего органа педагогу иностранного (английский, немецкий, французский) языка присваивается квалификационная категория по итогам комплексного аналитического обобщения результатов деятельности, без прохождения процедуры ОЗП на основании заявления и действующего сертификата по уровню владения языком:</w:t>
      </w:r>
    </w:p>
    <w:bookmarkEnd w:id="138"/>
    <w:bookmarkStart w:name="z148" w:id="139"/>
    <w:p>
      <w:pPr>
        <w:spacing w:after="0"/>
        <w:ind w:left="0"/>
        <w:jc w:val="both"/>
      </w:pPr>
      <w:r>
        <w:rPr>
          <w:rFonts w:ascii="Times New Roman"/>
          <w:b w:val="false"/>
          <w:i w:val="false"/>
          <w:color w:val="000000"/>
          <w:sz w:val="28"/>
        </w:rPr>
        <w:t>
      1) "педагог-модератор":</w:t>
      </w:r>
    </w:p>
    <w:bookmarkEnd w:id="139"/>
    <w:bookmarkStart w:name="z149" w:id="140"/>
    <w:p>
      <w:pPr>
        <w:spacing w:after="0"/>
        <w:ind w:left="0"/>
        <w:jc w:val="both"/>
      </w:pPr>
      <w:r>
        <w:rPr>
          <w:rFonts w:ascii="Times New Roman"/>
          <w:b w:val="false"/>
          <w:i w:val="false"/>
          <w:color w:val="000000"/>
          <w:sz w:val="28"/>
        </w:rPr>
        <w:t>
      английский язык: айелтс (IELTS) – 6,5 баллов или тойфл (TOEFL) (іnternet Based Test (іBT))– 79-84 баллов;</w:t>
      </w:r>
    </w:p>
    <w:bookmarkEnd w:id="140"/>
    <w:bookmarkStart w:name="z150" w:id="141"/>
    <w:p>
      <w:pPr>
        <w:spacing w:after="0"/>
        <w:ind w:left="0"/>
        <w:jc w:val="both"/>
      </w:pPr>
      <w:r>
        <w:rPr>
          <w:rFonts w:ascii="Times New Roman"/>
          <w:b w:val="false"/>
          <w:i w:val="false"/>
          <w:color w:val="000000"/>
          <w:sz w:val="28"/>
        </w:rPr>
        <w:t>
      французский язык: дельф (DELF) – В2;</w:t>
      </w:r>
    </w:p>
    <w:bookmarkEnd w:id="141"/>
    <w:bookmarkStart w:name="z151" w:id="142"/>
    <w:p>
      <w:pPr>
        <w:spacing w:after="0"/>
        <w:ind w:left="0"/>
        <w:jc w:val="both"/>
      </w:pPr>
      <w:r>
        <w:rPr>
          <w:rFonts w:ascii="Times New Roman"/>
          <w:b w:val="false"/>
          <w:i w:val="false"/>
          <w:color w:val="000000"/>
          <w:sz w:val="28"/>
        </w:rPr>
        <w:t>
      немецкий язык: гесэцэтификат (GoetheZertifikat) – В2;</w:t>
      </w:r>
    </w:p>
    <w:bookmarkEnd w:id="142"/>
    <w:bookmarkStart w:name="z152" w:id="143"/>
    <w:p>
      <w:pPr>
        <w:spacing w:after="0"/>
        <w:ind w:left="0"/>
        <w:jc w:val="both"/>
      </w:pPr>
      <w:r>
        <w:rPr>
          <w:rFonts w:ascii="Times New Roman"/>
          <w:b w:val="false"/>
          <w:i w:val="false"/>
          <w:color w:val="000000"/>
          <w:sz w:val="28"/>
        </w:rPr>
        <w:t>
      2) "педагог-эксперт":</w:t>
      </w:r>
    </w:p>
    <w:bookmarkEnd w:id="143"/>
    <w:bookmarkStart w:name="z153" w:id="144"/>
    <w:p>
      <w:pPr>
        <w:spacing w:after="0"/>
        <w:ind w:left="0"/>
        <w:jc w:val="both"/>
      </w:pPr>
      <w:r>
        <w:rPr>
          <w:rFonts w:ascii="Times New Roman"/>
          <w:b w:val="false"/>
          <w:i w:val="false"/>
          <w:color w:val="000000"/>
          <w:sz w:val="28"/>
        </w:rPr>
        <w:t>
      английский язык: айелтс (IELTS) – 6,5 баллов или тойфл (TOEFL) (іnternet Based Test (іBT)) – 85-93 баллов;</w:t>
      </w:r>
    </w:p>
    <w:bookmarkEnd w:id="144"/>
    <w:bookmarkStart w:name="z154" w:id="145"/>
    <w:p>
      <w:pPr>
        <w:spacing w:after="0"/>
        <w:ind w:left="0"/>
        <w:jc w:val="both"/>
      </w:pPr>
      <w:r>
        <w:rPr>
          <w:rFonts w:ascii="Times New Roman"/>
          <w:b w:val="false"/>
          <w:i w:val="false"/>
          <w:color w:val="000000"/>
          <w:sz w:val="28"/>
        </w:rPr>
        <w:t>
      французский язык: дельф (DELF) – В2;</w:t>
      </w:r>
    </w:p>
    <w:bookmarkEnd w:id="145"/>
    <w:bookmarkStart w:name="z155" w:id="146"/>
    <w:p>
      <w:pPr>
        <w:spacing w:after="0"/>
        <w:ind w:left="0"/>
        <w:jc w:val="both"/>
      </w:pPr>
      <w:r>
        <w:rPr>
          <w:rFonts w:ascii="Times New Roman"/>
          <w:b w:val="false"/>
          <w:i w:val="false"/>
          <w:color w:val="000000"/>
          <w:sz w:val="28"/>
        </w:rPr>
        <w:t>
      немецкий язык: гесэцэтификат (GoetheZertifikat) – В2;</w:t>
      </w:r>
    </w:p>
    <w:bookmarkEnd w:id="146"/>
    <w:bookmarkStart w:name="z156" w:id="147"/>
    <w:p>
      <w:pPr>
        <w:spacing w:after="0"/>
        <w:ind w:left="0"/>
        <w:jc w:val="both"/>
      </w:pPr>
      <w:r>
        <w:rPr>
          <w:rFonts w:ascii="Times New Roman"/>
          <w:b w:val="false"/>
          <w:i w:val="false"/>
          <w:color w:val="000000"/>
          <w:sz w:val="28"/>
        </w:rPr>
        <w:t>
      3) "педагог-исследователь":</w:t>
      </w:r>
    </w:p>
    <w:bookmarkEnd w:id="147"/>
    <w:bookmarkStart w:name="z157" w:id="148"/>
    <w:p>
      <w:pPr>
        <w:spacing w:after="0"/>
        <w:ind w:left="0"/>
        <w:jc w:val="both"/>
      </w:pPr>
      <w:r>
        <w:rPr>
          <w:rFonts w:ascii="Times New Roman"/>
          <w:b w:val="false"/>
          <w:i w:val="false"/>
          <w:color w:val="000000"/>
          <w:sz w:val="28"/>
        </w:rPr>
        <w:t>
      английский язык: айелтс (IELTS) – 7 баллов или тойфл (TOEFL) (Интернет бейсд тест (Ай Би Ти) іnternet Based Test (іBT)) – 94-101 баллов, тикити TKT (тичингноулидж тест TeachingKnowledge Test) модулс Modules 1-3 (один из 3-х модулей) бэнд Band 3-4/4 (результат 3-4 из 4 баллов); тикити клил TKT CLIL (контент энд лэнгуиджлернин Content and Language Integrated Learning); тикитийанлернерс TKT YL (йанлернерс Young Learners).</w:t>
      </w:r>
    </w:p>
    <w:bookmarkEnd w:id="148"/>
    <w:bookmarkStart w:name="z158" w:id="149"/>
    <w:p>
      <w:pPr>
        <w:spacing w:after="0"/>
        <w:ind w:left="0"/>
        <w:jc w:val="both"/>
      </w:pPr>
      <w:r>
        <w:rPr>
          <w:rFonts w:ascii="Times New Roman"/>
          <w:b w:val="false"/>
          <w:i w:val="false"/>
          <w:color w:val="000000"/>
          <w:sz w:val="28"/>
        </w:rPr>
        <w:t>
      французский язык: Дельф (DELF) – С1;</w:t>
      </w:r>
    </w:p>
    <w:bookmarkEnd w:id="149"/>
    <w:bookmarkStart w:name="z159" w:id="150"/>
    <w:p>
      <w:pPr>
        <w:spacing w:after="0"/>
        <w:ind w:left="0"/>
        <w:jc w:val="both"/>
      </w:pPr>
      <w:r>
        <w:rPr>
          <w:rFonts w:ascii="Times New Roman"/>
          <w:b w:val="false"/>
          <w:i w:val="false"/>
          <w:color w:val="000000"/>
          <w:sz w:val="28"/>
        </w:rPr>
        <w:t>
      немецкий язык: Гесэцэтификат (GoetheZertifikat) – С1;</w:t>
      </w:r>
    </w:p>
    <w:bookmarkEnd w:id="150"/>
    <w:bookmarkStart w:name="z160" w:id="151"/>
    <w:p>
      <w:pPr>
        <w:spacing w:after="0"/>
        <w:ind w:left="0"/>
        <w:jc w:val="both"/>
      </w:pPr>
      <w:r>
        <w:rPr>
          <w:rFonts w:ascii="Times New Roman"/>
          <w:b w:val="false"/>
          <w:i w:val="false"/>
          <w:color w:val="000000"/>
          <w:sz w:val="28"/>
        </w:rPr>
        <w:t>
      4) "педагог-мастер":</w:t>
      </w:r>
    </w:p>
    <w:bookmarkEnd w:id="151"/>
    <w:bookmarkStart w:name="z161" w:id="152"/>
    <w:p>
      <w:pPr>
        <w:spacing w:after="0"/>
        <w:ind w:left="0"/>
        <w:jc w:val="both"/>
      </w:pPr>
      <w:r>
        <w:rPr>
          <w:rFonts w:ascii="Times New Roman"/>
          <w:b w:val="false"/>
          <w:i w:val="false"/>
          <w:color w:val="000000"/>
          <w:sz w:val="28"/>
        </w:rPr>
        <w:t>
      английский язык: Айелтс (IELTS) – 7,5 баллов или тойфл (TOEFL) (Интернет бейсд тест (Ай Би Ти) іnternet Based Test (іBT)) – 102-109 баллов; тикити TKT (тичинг кноулидж тест Teaching Knowledge Test) модулс Modules 1-3 (один из 3-х модулей) бэнд Band 3-4/4 (результат 3-4 из 4 баллов); тикити клил TKT CLIL (контент энд лэнгуидж лернинг Content and Language Integrated Learning); тикити йанлернерс TKT YL (йанлернерс Young Learners);</w:t>
      </w:r>
    </w:p>
    <w:bookmarkEnd w:id="152"/>
    <w:bookmarkStart w:name="z162" w:id="153"/>
    <w:p>
      <w:pPr>
        <w:spacing w:after="0"/>
        <w:ind w:left="0"/>
        <w:jc w:val="both"/>
      </w:pPr>
      <w:r>
        <w:rPr>
          <w:rFonts w:ascii="Times New Roman"/>
          <w:b w:val="false"/>
          <w:i w:val="false"/>
          <w:color w:val="000000"/>
          <w:sz w:val="28"/>
        </w:rPr>
        <w:t>
      французский язык: Дельф (DELF) – С1;</w:t>
      </w:r>
    </w:p>
    <w:bookmarkEnd w:id="153"/>
    <w:bookmarkStart w:name="z163" w:id="154"/>
    <w:p>
      <w:pPr>
        <w:spacing w:after="0"/>
        <w:ind w:left="0"/>
        <w:jc w:val="both"/>
      </w:pPr>
      <w:r>
        <w:rPr>
          <w:rFonts w:ascii="Times New Roman"/>
          <w:b w:val="false"/>
          <w:i w:val="false"/>
          <w:color w:val="000000"/>
          <w:sz w:val="28"/>
        </w:rPr>
        <w:t>
      немецкий язык: Гесэцэтификат (GoetheZertifikat) – С1.</w:t>
      </w:r>
    </w:p>
    <w:bookmarkEnd w:id="154"/>
    <w:bookmarkStart w:name="z164" w:id="155"/>
    <w:p>
      <w:pPr>
        <w:spacing w:after="0"/>
        <w:ind w:left="0"/>
        <w:jc w:val="both"/>
      </w:pPr>
      <w:r>
        <w:rPr>
          <w:rFonts w:ascii="Times New Roman"/>
          <w:b w:val="false"/>
          <w:i w:val="false"/>
          <w:color w:val="000000"/>
          <w:sz w:val="28"/>
        </w:rPr>
        <w:t>
      28. Педагогам иностранных (китайский, турецкий, арабский и другие) языков на основании заявления и действующего сертификата, официально признанного в странах носителях языка, Комиссией присваивается квалификационная категория по итогам комплексного аналитического обобщения результатов деятельности, без прохождения процедуры ОЗП:</w:t>
      </w:r>
    </w:p>
    <w:bookmarkEnd w:id="155"/>
    <w:bookmarkStart w:name="z165" w:id="156"/>
    <w:p>
      <w:pPr>
        <w:spacing w:after="0"/>
        <w:ind w:left="0"/>
        <w:jc w:val="both"/>
      </w:pPr>
      <w:r>
        <w:rPr>
          <w:rFonts w:ascii="Times New Roman"/>
          <w:b w:val="false"/>
          <w:i w:val="false"/>
          <w:color w:val="000000"/>
          <w:sz w:val="28"/>
        </w:rPr>
        <w:t>
      "педагог-модератор" – уровень В2;</w:t>
      </w:r>
    </w:p>
    <w:bookmarkEnd w:id="156"/>
    <w:bookmarkStart w:name="z166" w:id="157"/>
    <w:p>
      <w:pPr>
        <w:spacing w:after="0"/>
        <w:ind w:left="0"/>
        <w:jc w:val="both"/>
      </w:pPr>
      <w:r>
        <w:rPr>
          <w:rFonts w:ascii="Times New Roman"/>
          <w:b w:val="false"/>
          <w:i w:val="false"/>
          <w:color w:val="000000"/>
          <w:sz w:val="28"/>
        </w:rPr>
        <w:t>
      "педагог-эксперт" – уровень С1 или С2.</w:t>
      </w:r>
    </w:p>
    <w:bookmarkEnd w:id="157"/>
    <w:bookmarkStart w:name="z167" w:id="158"/>
    <w:p>
      <w:pPr>
        <w:spacing w:after="0"/>
        <w:ind w:left="0"/>
        <w:jc w:val="both"/>
      </w:pPr>
      <w:r>
        <w:rPr>
          <w:rFonts w:ascii="Times New Roman"/>
          <w:b w:val="false"/>
          <w:i w:val="false"/>
          <w:color w:val="000000"/>
          <w:sz w:val="28"/>
        </w:rPr>
        <w:t>
      29. Педагогам, принятым на работу в соответствии с Постановлением Правительства Республики Казахстан от 13 июня 2022 года № 390 "Об утверждении Правил привлечения лучших педагогов с соответствующим пакетом мер поддержки для регионов, имеющих дефицит учителей (Специальная программа)", на основании заявления присваивается квалификационная категория без прохождения процедуры аттестации:</w:t>
      </w:r>
    </w:p>
    <w:bookmarkEnd w:id="158"/>
    <w:bookmarkStart w:name="z168" w:id="159"/>
    <w:p>
      <w:pPr>
        <w:spacing w:after="0"/>
        <w:ind w:left="0"/>
        <w:jc w:val="both"/>
      </w:pPr>
      <w:r>
        <w:rPr>
          <w:rFonts w:ascii="Times New Roman"/>
          <w:b w:val="false"/>
          <w:i w:val="false"/>
          <w:color w:val="000000"/>
          <w:sz w:val="28"/>
        </w:rPr>
        <w:t>
      выпускникам организаций высшего, послевузовского образования – "педагог-модератор";</w:t>
      </w:r>
    </w:p>
    <w:bookmarkEnd w:id="159"/>
    <w:bookmarkStart w:name="z169" w:id="160"/>
    <w:p>
      <w:pPr>
        <w:spacing w:after="0"/>
        <w:ind w:left="0"/>
        <w:jc w:val="both"/>
      </w:pPr>
      <w:r>
        <w:rPr>
          <w:rFonts w:ascii="Times New Roman"/>
          <w:b w:val="false"/>
          <w:i w:val="false"/>
          <w:color w:val="000000"/>
          <w:sz w:val="28"/>
        </w:rPr>
        <w:t>
      имеющим квалификационную категорию "педагог-эксперт", "педагог-исследователь", – на один уровень выше.</w:t>
      </w:r>
    </w:p>
    <w:bookmarkEnd w:id="160"/>
    <w:bookmarkStart w:name="z170" w:id="161"/>
    <w:p>
      <w:pPr>
        <w:spacing w:after="0"/>
        <w:ind w:left="0"/>
        <w:jc w:val="both"/>
      </w:pPr>
      <w:r>
        <w:rPr>
          <w:rFonts w:ascii="Times New Roman"/>
          <w:b w:val="false"/>
          <w:i w:val="false"/>
          <w:color w:val="000000"/>
          <w:sz w:val="28"/>
        </w:rPr>
        <w:t>
      При переходе в другую организацию образования педагоги проходят процедуру подтверждения квалификационной категории, присвоенной в рамках Специальной программы.</w:t>
      </w:r>
    </w:p>
    <w:bookmarkEnd w:id="161"/>
    <w:bookmarkStart w:name="z171" w:id="162"/>
    <w:p>
      <w:pPr>
        <w:spacing w:after="0"/>
        <w:ind w:left="0"/>
        <w:jc w:val="both"/>
      </w:pPr>
      <w:r>
        <w:rPr>
          <w:rFonts w:ascii="Times New Roman"/>
          <w:b w:val="false"/>
          <w:i w:val="false"/>
          <w:color w:val="000000"/>
          <w:sz w:val="28"/>
        </w:rPr>
        <w:t>
      Последующая аттестация проводится в соответствии с настоящими Правилами.</w:t>
      </w:r>
    </w:p>
    <w:bookmarkEnd w:id="162"/>
    <w:bookmarkStart w:name="z172" w:id="163"/>
    <w:p>
      <w:pPr>
        <w:spacing w:after="0"/>
        <w:ind w:left="0"/>
        <w:jc w:val="both"/>
      </w:pPr>
      <w:r>
        <w:rPr>
          <w:rFonts w:ascii="Times New Roman"/>
          <w:b w:val="false"/>
          <w:i w:val="false"/>
          <w:color w:val="000000"/>
          <w:sz w:val="28"/>
        </w:rPr>
        <w:t>
      30. Педагогам, прошедшим обучение по программе отбора и подготовки лидеров изменений в образовании и вошедших в кадровый резерв, при назначении на должность присваивается квалификационная категория "руководитель первой категории" без прохождения процедуры аттестации.</w:t>
      </w:r>
    </w:p>
    <w:bookmarkEnd w:id="163"/>
    <w:bookmarkStart w:name="z173" w:id="164"/>
    <w:p>
      <w:pPr>
        <w:spacing w:after="0"/>
        <w:ind w:left="0"/>
        <w:jc w:val="both"/>
      </w:pPr>
      <w:r>
        <w:rPr>
          <w:rFonts w:ascii="Times New Roman"/>
          <w:b w:val="false"/>
          <w:i w:val="false"/>
          <w:color w:val="000000"/>
          <w:sz w:val="28"/>
        </w:rPr>
        <w:t>
      Последующая аттестация проводится в соответствии с настоящими Правилами.</w:t>
      </w:r>
    </w:p>
    <w:bookmarkEnd w:id="164"/>
    <w:bookmarkStart w:name="z174" w:id="165"/>
    <w:p>
      <w:pPr>
        <w:spacing w:after="0"/>
        <w:ind w:left="0"/>
        <w:jc w:val="both"/>
      </w:pPr>
      <w:r>
        <w:rPr>
          <w:rFonts w:ascii="Times New Roman"/>
          <w:b w:val="false"/>
          <w:i w:val="false"/>
          <w:color w:val="000000"/>
          <w:sz w:val="28"/>
        </w:rPr>
        <w:t>
      31. На основании протокола Комиссии аттестующий орган издает приказ о присвоении (подтверждении) квалификационной категории и организацией образования выдается удостоверение о присвоении (подтверждении) квалификационной категории по форме согласно приложению 5 к настоящим Правилам.</w:t>
      </w:r>
    </w:p>
    <w:bookmarkEnd w:id="165"/>
    <w:bookmarkStart w:name="z175" w:id="166"/>
    <w:p>
      <w:pPr>
        <w:spacing w:after="0"/>
        <w:ind w:left="0"/>
        <w:jc w:val="left"/>
      </w:pPr>
      <w:r>
        <w:rPr>
          <w:rFonts w:ascii="Times New Roman"/>
          <w:b/>
          <w:i w:val="false"/>
          <w:color w:val="000000"/>
        </w:rPr>
        <w:t xml:space="preserve"> Параграф 1. Состав и порядок деятельности аттестационной комиссии</w:t>
      </w:r>
    </w:p>
    <w:bookmarkEnd w:id="166"/>
    <w:bookmarkStart w:name="z176" w:id="167"/>
    <w:p>
      <w:pPr>
        <w:spacing w:after="0"/>
        <w:ind w:left="0"/>
        <w:jc w:val="both"/>
      </w:pPr>
      <w:r>
        <w:rPr>
          <w:rFonts w:ascii="Times New Roman"/>
          <w:b w:val="false"/>
          <w:i w:val="false"/>
          <w:color w:val="000000"/>
          <w:sz w:val="28"/>
        </w:rPr>
        <w:t>
      32. Для проведения аттестации педагогов в уполномоченном органе в области образования, органах управления образованием области, города республиканского значения и столицы, района, города областного значения, в организациях образования (далее – аттестующий орган) до 1 сентября текущего учебного года создаются Комиссии для следующих квалификационных категорий:</w:t>
      </w:r>
    </w:p>
    <w:bookmarkEnd w:id="167"/>
    <w:bookmarkStart w:name="z177" w:id="168"/>
    <w:p>
      <w:pPr>
        <w:spacing w:after="0"/>
        <w:ind w:left="0"/>
        <w:jc w:val="both"/>
      </w:pPr>
      <w:r>
        <w:rPr>
          <w:rFonts w:ascii="Times New Roman"/>
          <w:b w:val="false"/>
          <w:i w:val="false"/>
          <w:color w:val="000000"/>
          <w:sz w:val="28"/>
        </w:rPr>
        <w:t xml:space="preserve">
      1) в организациях образования: "педагог-модератор"; </w:t>
      </w:r>
    </w:p>
    <w:bookmarkEnd w:id="168"/>
    <w:bookmarkStart w:name="z178" w:id="169"/>
    <w:p>
      <w:pPr>
        <w:spacing w:after="0"/>
        <w:ind w:left="0"/>
        <w:jc w:val="both"/>
      </w:pPr>
      <w:r>
        <w:rPr>
          <w:rFonts w:ascii="Times New Roman"/>
          <w:b w:val="false"/>
          <w:i w:val="false"/>
          <w:color w:val="000000"/>
          <w:sz w:val="28"/>
        </w:rPr>
        <w:t>
      2) в органе управления образованием района (города), города областного значения: "педагог-эксперт", "заместитель руководителя третьей категории", "заместитель руководителя второй категории", "руководитель третьей категории", "руководитель второй категории";</w:t>
      </w:r>
    </w:p>
    <w:bookmarkEnd w:id="169"/>
    <w:bookmarkStart w:name="z179" w:id="170"/>
    <w:p>
      <w:pPr>
        <w:spacing w:after="0"/>
        <w:ind w:left="0"/>
        <w:jc w:val="both"/>
      </w:pPr>
      <w:r>
        <w:rPr>
          <w:rFonts w:ascii="Times New Roman"/>
          <w:b w:val="false"/>
          <w:i w:val="false"/>
          <w:color w:val="000000"/>
          <w:sz w:val="28"/>
        </w:rPr>
        <w:t>
      3) в органе управления образованием области, города республиканского значения и столицы:</w:t>
      </w:r>
    </w:p>
    <w:bookmarkEnd w:id="170"/>
    <w:bookmarkStart w:name="z180" w:id="171"/>
    <w:p>
      <w:pPr>
        <w:spacing w:after="0"/>
        <w:ind w:left="0"/>
        <w:jc w:val="both"/>
      </w:pPr>
      <w:r>
        <w:rPr>
          <w:rFonts w:ascii="Times New Roman"/>
          <w:b w:val="false"/>
          <w:i w:val="false"/>
          <w:color w:val="000000"/>
          <w:sz w:val="28"/>
        </w:rPr>
        <w:t xml:space="preserve">
      "педагог-исследователь", "педагог-мастер" (для методистов методических кабинетов (центров), "заместитель руководителя первой категории", "руководитель первой категории"; </w:t>
      </w:r>
    </w:p>
    <w:bookmarkEnd w:id="171"/>
    <w:bookmarkStart w:name="z181" w:id="172"/>
    <w:p>
      <w:pPr>
        <w:spacing w:after="0"/>
        <w:ind w:left="0"/>
        <w:jc w:val="both"/>
      </w:pPr>
      <w:r>
        <w:rPr>
          <w:rFonts w:ascii="Times New Roman"/>
          <w:b w:val="false"/>
          <w:i w:val="false"/>
          <w:color w:val="000000"/>
          <w:sz w:val="28"/>
        </w:rPr>
        <w:t>
      для организаций образования, методических кабинетов (центров), находящихся в ведомственном подчинении: "педагог-эксперт", "заместитель руководителя третьей категории", "заместитель руководителя второй категории", "руководитель третьей категории", "руководитель второй категорий";</w:t>
      </w:r>
    </w:p>
    <w:bookmarkEnd w:id="172"/>
    <w:bookmarkStart w:name="z182" w:id="173"/>
    <w:p>
      <w:pPr>
        <w:spacing w:after="0"/>
        <w:ind w:left="0"/>
        <w:jc w:val="both"/>
      </w:pPr>
      <w:r>
        <w:rPr>
          <w:rFonts w:ascii="Times New Roman"/>
          <w:b w:val="false"/>
          <w:i w:val="false"/>
          <w:color w:val="000000"/>
          <w:sz w:val="28"/>
        </w:rPr>
        <w:t>
      4) при уполномоченном органе в области образования:</w:t>
      </w:r>
    </w:p>
    <w:bookmarkEnd w:id="173"/>
    <w:bookmarkStart w:name="z183" w:id="174"/>
    <w:p>
      <w:pPr>
        <w:spacing w:after="0"/>
        <w:ind w:left="0"/>
        <w:jc w:val="both"/>
      </w:pPr>
      <w:r>
        <w:rPr>
          <w:rFonts w:ascii="Times New Roman"/>
          <w:b w:val="false"/>
          <w:i w:val="false"/>
          <w:color w:val="000000"/>
          <w:sz w:val="28"/>
        </w:rPr>
        <w:t>
      "педагог-мастер";</w:t>
      </w:r>
    </w:p>
    <w:bookmarkEnd w:id="174"/>
    <w:bookmarkStart w:name="z184" w:id="175"/>
    <w:p>
      <w:pPr>
        <w:spacing w:after="0"/>
        <w:ind w:left="0"/>
        <w:jc w:val="both"/>
      </w:pPr>
      <w:r>
        <w:rPr>
          <w:rFonts w:ascii="Times New Roman"/>
          <w:b w:val="false"/>
          <w:i w:val="false"/>
          <w:color w:val="000000"/>
          <w:sz w:val="28"/>
        </w:rPr>
        <w:t>
      для организаций образования, методических кабинетов (центров), находящихся в ведомственном подчинении, организаций отраслевого государственного органа: "педагог-эксперт", "педагог-исследователь", "заместитель руководителя третьей категории", "заместитель руководителя второй категории", "заместитель руководителя первой категории", "руководитель третьей категории", "руководитель второй категории", "руководитель первой категории".</w:t>
      </w:r>
    </w:p>
    <w:bookmarkEnd w:id="175"/>
    <w:bookmarkStart w:name="z185" w:id="176"/>
    <w:p>
      <w:pPr>
        <w:spacing w:after="0"/>
        <w:ind w:left="0"/>
        <w:jc w:val="both"/>
      </w:pPr>
      <w:r>
        <w:rPr>
          <w:rFonts w:ascii="Times New Roman"/>
          <w:b w:val="false"/>
          <w:i w:val="false"/>
          <w:color w:val="000000"/>
          <w:sz w:val="28"/>
        </w:rPr>
        <w:t>
      33. В состав Комиссии по аттестации входят педагоги, имеющие стаж работы не менее 10 (десяти) лет и квалификационные категории "педагог-эксперт" или "педагог-исследователь" или "педагог-мастер"; методисты методических кабинетов (центров), организаций повышения квалификации педагогов, представители общественных, неправительственных и профсоюзных организаций, специалисты органов управления образованием, подведомственных организаций.</w:t>
      </w:r>
    </w:p>
    <w:bookmarkEnd w:id="176"/>
    <w:bookmarkStart w:name="z186" w:id="177"/>
    <w:p>
      <w:pPr>
        <w:spacing w:after="0"/>
        <w:ind w:left="0"/>
        <w:jc w:val="both"/>
      </w:pPr>
      <w:r>
        <w:rPr>
          <w:rFonts w:ascii="Times New Roman"/>
          <w:b w:val="false"/>
          <w:i w:val="false"/>
          <w:color w:val="000000"/>
          <w:sz w:val="28"/>
        </w:rPr>
        <w:t>
      34. В состав Комиссии не включаются педагоги, подлежащие аттестации в период действия полномочий Комиссии.</w:t>
      </w:r>
    </w:p>
    <w:bookmarkEnd w:id="177"/>
    <w:bookmarkStart w:name="z187" w:id="178"/>
    <w:p>
      <w:pPr>
        <w:spacing w:after="0"/>
        <w:ind w:left="0"/>
        <w:jc w:val="both"/>
      </w:pPr>
      <w:r>
        <w:rPr>
          <w:rFonts w:ascii="Times New Roman"/>
          <w:b w:val="false"/>
          <w:i w:val="false"/>
          <w:color w:val="000000"/>
          <w:sz w:val="28"/>
        </w:rPr>
        <w:t xml:space="preserve">
      35. Срок полномочий Комиссии составляет один год с даты утверждения состава Комиссии. </w:t>
      </w:r>
    </w:p>
    <w:bookmarkEnd w:id="178"/>
    <w:bookmarkStart w:name="z188" w:id="179"/>
    <w:p>
      <w:pPr>
        <w:spacing w:after="0"/>
        <w:ind w:left="0"/>
        <w:jc w:val="both"/>
      </w:pPr>
      <w:r>
        <w:rPr>
          <w:rFonts w:ascii="Times New Roman"/>
          <w:b w:val="false"/>
          <w:i w:val="false"/>
          <w:color w:val="000000"/>
          <w:sz w:val="28"/>
        </w:rPr>
        <w:t>
      36. Комиссия состоит из нечетного числа (не менее семи) членов. Председатель Комиссии избирается из числа членов Комиссии. Члены Комиссии участвуют в заседаниях Комиссии без права замены. Секретарь Комиссии готовит материалы и документы, необходимые для проведения заседания Комиссии, оформляет и подписывает протокол. Секретарь Комиссии не является членом Комиссии.</w:t>
      </w:r>
    </w:p>
    <w:bookmarkEnd w:id="179"/>
    <w:bookmarkStart w:name="z189" w:id="180"/>
    <w:p>
      <w:pPr>
        <w:spacing w:after="0"/>
        <w:ind w:left="0"/>
        <w:jc w:val="both"/>
      </w:pPr>
      <w:r>
        <w:rPr>
          <w:rFonts w:ascii="Times New Roman"/>
          <w:b w:val="false"/>
          <w:i w:val="false"/>
          <w:color w:val="000000"/>
          <w:sz w:val="28"/>
        </w:rPr>
        <w:t>
      37. Заседание Комиссии считается правомочным, если на нем присутствует не менее двух третьих состава.</w:t>
      </w:r>
    </w:p>
    <w:bookmarkEnd w:id="180"/>
    <w:bookmarkStart w:name="z190" w:id="181"/>
    <w:p>
      <w:pPr>
        <w:spacing w:after="0"/>
        <w:ind w:left="0"/>
        <w:jc w:val="both"/>
      </w:pPr>
      <w:r>
        <w:rPr>
          <w:rFonts w:ascii="Times New Roman"/>
          <w:b w:val="false"/>
          <w:i w:val="false"/>
          <w:color w:val="000000"/>
          <w:sz w:val="28"/>
        </w:rPr>
        <w:t>
      Результаты голосования определяются большинством голосов членов Комиссии. При равенстве голосов голос председателя Комиссии является решающим.</w:t>
      </w:r>
    </w:p>
    <w:bookmarkEnd w:id="181"/>
    <w:bookmarkStart w:name="z191" w:id="182"/>
    <w:p>
      <w:pPr>
        <w:spacing w:after="0"/>
        <w:ind w:left="0"/>
        <w:jc w:val="both"/>
      </w:pPr>
      <w:r>
        <w:rPr>
          <w:rFonts w:ascii="Times New Roman"/>
          <w:b w:val="false"/>
          <w:i w:val="false"/>
          <w:color w:val="000000"/>
          <w:sz w:val="28"/>
        </w:rPr>
        <w:t>
      38. Комиссия принимает итоговое решение по результатам аттестации педагогов (за исключением первого руководителя (заместителя руководителя) организации (методического кабинета (центра) в следующей формулировке:</w:t>
      </w:r>
    </w:p>
    <w:bookmarkEnd w:id="182"/>
    <w:bookmarkStart w:name="z192" w:id="183"/>
    <w:p>
      <w:pPr>
        <w:spacing w:after="0"/>
        <w:ind w:left="0"/>
        <w:jc w:val="both"/>
      </w:pPr>
      <w:r>
        <w:rPr>
          <w:rFonts w:ascii="Times New Roman"/>
          <w:b w:val="false"/>
          <w:i w:val="false"/>
          <w:color w:val="000000"/>
          <w:sz w:val="28"/>
        </w:rPr>
        <w:t>
      1) соответствует заявляемой квалификационной категории;</w:t>
      </w:r>
    </w:p>
    <w:bookmarkEnd w:id="183"/>
    <w:bookmarkStart w:name="z193" w:id="184"/>
    <w:p>
      <w:pPr>
        <w:spacing w:after="0"/>
        <w:ind w:left="0"/>
        <w:jc w:val="both"/>
      </w:pPr>
      <w:r>
        <w:rPr>
          <w:rFonts w:ascii="Times New Roman"/>
          <w:b w:val="false"/>
          <w:i w:val="false"/>
          <w:color w:val="000000"/>
          <w:sz w:val="28"/>
        </w:rPr>
        <w:t>
      2) соответствует действующей квалификационной категории;</w:t>
      </w:r>
    </w:p>
    <w:bookmarkEnd w:id="184"/>
    <w:bookmarkStart w:name="z194" w:id="185"/>
    <w:p>
      <w:pPr>
        <w:spacing w:after="0"/>
        <w:ind w:left="0"/>
        <w:jc w:val="both"/>
      </w:pPr>
      <w:r>
        <w:rPr>
          <w:rFonts w:ascii="Times New Roman"/>
          <w:b w:val="false"/>
          <w:i w:val="false"/>
          <w:color w:val="000000"/>
          <w:sz w:val="28"/>
        </w:rPr>
        <w:t>
      3) соответствует квалификационной категории ниже действующей квалификационной категории.</w:t>
      </w:r>
    </w:p>
    <w:bookmarkEnd w:id="185"/>
    <w:bookmarkStart w:name="z195" w:id="186"/>
    <w:p>
      <w:pPr>
        <w:spacing w:after="0"/>
        <w:ind w:left="0"/>
        <w:jc w:val="both"/>
      </w:pPr>
      <w:r>
        <w:rPr>
          <w:rFonts w:ascii="Times New Roman"/>
          <w:b w:val="false"/>
          <w:i w:val="false"/>
          <w:color w:val="000000"/>
          <w:sz w:val="28"/>
        </w:rPr>
        <w:t>
      39. Решение Комиссии оформляется протоколом по форме согласно приложению 6 к настоящим Правилам. Выписка из Протокола по форме согласно приложению 7 к настоящим Правилам отправляется на электронную почту педагогу. Список педагогов, прошедших аттестацию, публикуется на интернет-ресурсе аттестующего органа.</w:t>
      </w:r>
    </w:p>
    <w:bookmarkEnd w:id="186"/>
    <w:bookmarkStart w:name="z196" w:id="187"/>
    <w:p>
      <w:pPr>
        <w:spacing w:after="0"/>
        <w:ind w:left="0"/>
        <w:jc w:val="left"/>
      </w:pPr>
      <w:r>
        <w:rPr>
          <w:rFonts w:ascii="Times New Roman"/>
          <w:b/>
          <w:i w:val="false"/>
          <w:color w:val="000000"/>
        </w:rPr>
        <w:t xml:space="preserve"> Параграф 2. Порядок оказания государственной услуги</w:t>
      </w:r>
    </w:p>
    <w:bookmarkEnd w:id="187"/>
    <w:bookmarkStart w:name="z197" w:id="188"/>
    <w:p>
      <w:pPr>
        <w:spacing w:after="0"/>
        <w:ind w:left="0"/>
        <w:jc w:val="both"/>
      </w:pPr>
      <w:r>
        <w:rPr>
          <w:rFonts w:ascii="Times New Roman"/>
          <w:b w:val="false"/>
          <w:i w:val="false"/>
          <w:color w:val="000000"/>
          <w:sz w:val="28"/>
        </w:rPr>
        <w:t>
      40. Подача документов для аттестации осуществляется в соответствии с Перечнем основных требований к оказанию государственной услуги (далее – Перечень основных требований) согласно приложению 8 к настоящим Правилам.</w:t>
      </w:r>
    </w:p>
    <w:bookmarkEnd w:id="188"/>
    <w:bookmarkStart w:name="z198" w:id="189"/>
    <w:p>
      <w:pPr>
        <w:spacing w:after="0"/>
        <w:ind w:left="0"/>
        <w:jc w:val="both"/>
      </w:pPr>
      <w:r>
        <w:rPr>
          <w:rFonts w:ascii="Times New Roman"/>
          <w:b w:val="false"/>
          <w:i w:val="false"/>
          <w:color w:val="000000"/>
          <w:sz w:val="28"/>
        </w:rPr>
        <w:t xml:space="preserve">
      Для прохождения аттестации педагогом с 1 сентября по 31 декабря текущего учебного года подается заявление по форме согласно приложению 9 к настоящим Правилам. </w:t>
      </w:r>
    </w:p>
    <w:bookmarkEnd w:id="189"/>
    <w:bookmarkStart w:name="z199" w:id="190"/>
    <w:p>
      <w:pPr>
        <w:spacing w:after="0"/>
        <w:ind w:left="0"/>
        <w:jc w:val="both"/>
      </w:pPr>
      <w:r>
        <w:rPr>
          <w:rFonts w:ascii="Times New Roman"/>
          <w:b w:val="false"/>
          <w:i w:val="false"/>
          <w:color w:val="000000"/>
          <w:sz w:val="28"/>
        </w:rPr>
        <w:t>
      41. Государственная услуга оказывается организациями образования, отделами образования районов и городов областного значения, управлениями образования областей, городов республиканского значения и столицы, Комитетом среднего образования, Министерством просвещения Республики Казахстан (далее – услугодатель).</w:t>
      </w:r>
    </w:p>
    <w:bookmarkEnd w:id="190"/>
    <w:bookmarkStart w:name="z200" w:id="191"/>
    <w:p>
      <w:pPr>
        <w:spacing w:after="0"/>
        <w:ind w:left="0"/>
        <w:jc w:val="both"/>
      </w:pPr>
      <w:r>
        <w:rPr>
          <w:rFonts w:ascii="Times New Roman"/>
          <w:b w:val="false"/>
          <w:i w:val="false"/>
          <w:color w:val="000000"/>
          <w:sz w:val="28"/>
        </w:rPr>
        <w:t>
      42. Государственная услуга оказывается через веб-портал электронного правительства (далее – портал) или канцелярию услугодателя.</w:t>
      </w:r>
    </w:p>
    <w:bookmarkEnd w:id="191"/>
    <w:bookmarkStart w:name="z201" w:id="192"/>
    <w:p>
      <w:pPr>
        <w:spacing w:after="0"/>
        <w:ind w:left="0"/>
        <w:jc w:val="both"/>
      </w:pPr>
      <w:r>
        <w:rPr>
          <w:rFonts w:ascii="Times New Roman"/>
          <w:b w:val="false"/>
          <w:i w:val="false"/>
          <w:color w:val="000000"/>
          <w:sz w:val="28"/>
        </w:rPr>
        <w:t>
      При подаче документов через портал в "личный кабинет" услугополучателя в течение одного рабочего дня поступает уведомление о приеме заявления на прохождение аттестации по форме согласно приложению 10 к настоящим Правилам или уведомление об отказе о дальнейшем рассмотрении заявления в форме электронного документа, удостоверенного электронной цифровой подписью уполномоченного лица услугодателя по форме согласно приложению 11 к настоящим Правилам.</w:t>
      </w:r>
    </w:p>
    <w:bookmarkEnd w:id="192"/>
    <w:bookmarkStart w:name="z202" w:id="193"/>
    <w:p>
      <w:pPr>
        <w:spacing w:after="0"/>
        <w:ind w:left="0"/>
        <w:jc w:val="both"/>
      </w:pPr>
      <w:r>
        <w:rPr>
          <w:rFonts w:ascii="Times New Roman"/>
          <w:b w:val="false"/>
          <w:i w:val="false"/>
          <w:color w:val="000000"/>
          <w:sz w:val="28"/>
        </w:rPr>
        <w:t>
      В случае поступления заявления через портал после окончания рабочего времени, в выходные и праздничные дни согласно трудовому законодательству Республики Казахстан, заявление регистрируется следующим рабочим днем.</w:t>
      </w:r>
    </w:p>
    <w:bookmarkEnd w:id="193"/>
    <w:bookmarkStart w:name="z203" w:id="194"/>
    <w:p>
      <w:pPr>
        <w:spacing w:after="0"/>
        <w:ind w:left="0"/>
        <w:jc w:val="both"/>
      </w:pPr>
      <w:r>
        <w:rPr>
          <w:rFonts w:ascii="Times New Roman"/>
          <w:b w:val="false"/>
          <w:i w:val="false"/>
          <w:color w:val="000000"/>
          <w:sz w:val="28"/>
        </w:rPr>
        <w:t>
      При обращении через канцелярию услугодателя выдается расписка о приеме заявления и документов по форме согласно приложению 12 к настоящим Правилам.</w:t>
      </w:r>
    </w:p>
    <w:bookmarkEnd w:id="194"/>
    <w:bookmarkStart w:name="z204" w:id="195"/>
    <w:p>
      <w:pPr>
        <w:spacing w:after="0"/>
        <w:ind w:left="0"/>
        <w:jc w:val="both"/>
      </w:pPr>
      <w:r>
        <w:rPr>
          <w:rFonts w:ascii="Times New Roman"/>
          <w:b w:val="false"/>
          <w:i w:val="false"/>
          <w:color w:val="000000"/>
          <w:sz w:val="28"/>
        </w:rPr>
        <w:t>
      При предоставлении неполного пакета документов, предусмотренных Перечнем основных требований или документов с истекшим сроком действия, выдается расписка об отказе в приеме документов по форме согласно приложению 13 к настоящим Правилам.</w:t>
      </w:r>
    </w:p>
    <w:bookmarkEnd w:id="195"/>
    <w:bookmarkStart w:name="z205" w:id="196"/>
    <w:p>
      <w:pPr>
        <w:spacing w:after="0"/>
        <w:ind w:left="0"/>
        <w:jc w:val="both"/>
      </w:pPr>
      <w:r>
        <w:rPr>
          <w:rFonts w:ascii="Times New Roman"/>
          <w:b w:val="false"/>
          <w:i w:val="false"/>
          <w:color w:val="000000"/>
          <w:sz w:val="28"/>
        </w:rPr>
        <w:t xml:space="preserve">
      43.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государственных услугах" РК (далее – Закон).</w:t>
      </w:r>
    </w:p>
    <w:bookmarkEnd w:id="196"/>
    <w:bookmarkStart w:name="z206" w:id="197"/>
    <w:p>
      <w:pPr>
        <w:spacing w:after="0"/>
        <w:ind w:left="0"/>
        <w:jc w:val="both"/>
      </w:pPr>
      <w:r>
        <w:rPr>
          <w:rFonts w:ascii="Times New Roman"/>
          <w:b w:val="false"/>
          <w:i w:val="false"/>
          <w:color w:val="000000"/>
          <w:sz w:val="28"/>
        </w:rPr>
        <w:t xml:space="preserve">
      В соответствии с подпунктом 5) </w:t>
      </w:r>
      <w:r>
        <w:rPr>
          <w:rFonts w:ascii="Times New Roman"/>
          <w:b w:val="false"/>
          <w:i w:val="false"/>
          <w:color w:val="000000"/>
          <w:sz w:val="28"/>
        </w:rPr>
        <w:t>статьи 10</w:t>
      </w:r>
      <w:r>
        <w:rPr>
          <w:rFonts w:ascii="Times New Roman"/>
          <w:b w:val="false"/>
          <w:i w:val="false"/>
          <w:color w:val="000000"/>
          <w:sz w:val="28"/>
        </w:rPr>
        <w:t xml:space="preserve">, подпунктом 3) </w:t>
      </w:r>
      <w:r>
        <w:rPr>
          <w:rFonts w:ascii="Times New Roman"/>
          <w:b w:val="false"/>
          <w:i w:val="false"/>
          <w:color w:val="000000"/>
          <w:sz w:val="28"/>
        </w:rPr>
        <w:t>статьи 14</w:t>
      </w:r>
      <w:r>
        <w:rPr>
          <w:rFonts w:ascii="Times New Roman"/>
          <w:b w:val="false"/>
          <w:i w:val="false"/>
          <w:color w:val="000000"/>
          <w:sz w:val="28"/>
        </w:rPr>
        <w:t xml:space="preserve">, </w:t>
      </w:r>
      <w:r>
        <w:rPr>
          <w:rFonts w:ascii="Times New Roman"/>
          <w:b w:val="false"/>
          <w:i w:val="false"/>
          <w:color w:val="000000"/>
          <w:sz w:val="28"/>
        </w:rPr>
        <w:t>статьи 23</w:t>
      </w:r>
      <w:r>
        <w:rPr>
          <w:rFonts w:ascii="Times New Roman"/>
          <w:b w:val="false"/>
          <w:i w:val="false"/>
          <w:color w:val="000000"/>
          <w:sz w:val="28"/>
        </w:rPr>
        <w:t xml:space="preserve"> Закона центральный государственный орган в течение 3 (трех) рабочих дней с даты внесения изменения и (или) дополнения в настоящие Правила актуализирует их и направляет услугодателям в Единый контакт-центр.</w:t>
      </w:r>
    </w:p>
    <w:bookmarkEnd w:id="197"/>
    <w:bookmarkStart w:name="z207" w:id="198"/>
    <w:p>
      <w:pPr>
        <w:spacing w:after="0"/>
        <w:ind w:left="0"/>
        <w:jc w:val="both"/>
      </w:pPr>
      <w:r>
        <w:rPr>
          <w:rFonts w:ascii="Times New Roman"/>
          <w:b w:val="false"/>
          <w:i w:val="false"/>
          <w:color w:val="000000"/>
          <w:sz w:val="28"/>
        </w:rPr>
        <w:t>
      44.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198"/>
    <w:bookmarkStart w:name="z208" w:id="199"/>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199"/>
    <w:bookmarkStart w:name="z209" w:id="200"/>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200"/>
    <w:bookmarkStart w:name="z210" w:id="201"/>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удовлетворяющее требованиям, указанным в жалобе.</w:t>
      </w:r>
    </w:p>
    <w:bookmarkEnd w:id="201"/>
    <w:bookmarkStart w:name="z211" w:id="202"/>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202"/>
    <w:bookmarkStart w:name="z212" w:id="203"/>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203"/>
    <w:bookmarkStart w:name="z213" w:id="204"/>
    <w:p>
      <w:pPr>
        <w:spacing w:after="0"/>
        <w:ind w:left="0"/>
        <w:jc w:val="both"/>
      </w:pPr>
      <w:r>
        <w:rPr>
          <w:rFonts w:ascii="Times New Roman"/>
          <w:b w:val="false"/>
          <w:i w:val="false"/>
          <w:color w:val="000000"/>
          <w:sz w:val="28"/>
        </w:rPr>
        <w:t xml:space="preserve">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204"/>
    <w:bookmarkStart w:name="z214" w:id="205"/>
    <w:p>
      <w:pPr>
        <w:spacing w:after="0"/>
        <w:ind w:left="0"/>
        <w:jc w:val="left"/>
      </w:pPr>
      <w:r>
        <w:rPr>
          <w:rFonts w:ascii="Times New Roman"/>
          <w:b/>
          <w:i w:val="false"/>
          <w:color w:val="000000"/>
        </w:rPr>
        <w:t xml:space="preserve"> Параграф 3. Порядок проведения комплексного аналитического обобщения результатов деятельности</w:t>
      </w:r>
    </w:p>
    <w:bookmarkEnd w:id="205"/>
    <w:bookmarkStart w:name="z215" w:id="206"/>
    <w:p>
      <w:pPr>
        <w:spacing w:after="0"/>
        <w:ind w:left="0"/>
        <w:jc w:val="both"/>
      </w:pPr>
      <w:r>
        <w:rPr>
          <w:rFonts w:ascii="Times New Roman"/>
          <w:b w:val="false"/>
          <w:i w:val="false"/>
          <w:color w:val="000000"/>
          <w:sz w:val="28"/>
        </w:rPr>
        <w:t>
      45. Для оценки соответствия деятельности и достижений педагога требованиям квалификационной категории проводится комплексное аналитическое обобщение результатов деятельности.</w:t>
      </w:r>
    </w:p>
    <w:bookmarkEnd w:id="206"/>
    <w:bookmarkStart w:name="z216" w:id="207"/>
    <w:p>
      <w:pPr>
        <w:spacing w:after="0"/>
        <w:ind w:left="0"/>
        <w:jc w:val="both"/>
      </w:pPr>
      <w:r>
        <w:rPr>
          <w:rFonts w:ascii="Times New Roman"/>
          <w:b w:val="false"/>
          <w:i w:val="false"/>
          <w:color w:val="000000"/>
          <w:sz w:val="28"/>
        </w:rPr>
        <w:t xml:space="preserve">
      В материалы (портфолио) включается эссе педагога. Количество слов в эссе должно насчитывать 250–300 (двести пятьдесят-триста) слов. Темы эссе ежегодно определяются уполномоченным органом в области образования. </w:t>
      </w:r>
    </w:p>
    <w:bookmarkEnd w:id="207"/>
    <w:bookmarkStart w:name="z217" w:id="208"/>
    <w:p>
      <w:pPr>
        <w:spacing w:after="0"/>
        <w:ind w:left="0"/>
        <w:jc w:val="both"/>
      </w:pPr>
      <w:r>
        <w:rPr>
          <w:rFonts w:ascii="Times New Roman"/>
          <w:b w:val="false"/>
          <w:i w:val="false"/>
          <w:color w:val="000000"/>
          <w:sz w:val="28"/>
        </w:rPr>
        <w:t>
      При подготовке материалов (портфолио) соблюдается принцип академической честности.</w:t>
      </w:r>
    </w:p>
    <w:bookmarkEnd w:id="208"/>
    <w:bookmarkStart w:name="z218" w:id="209"/>
    <w:p>
      <w:pPr>
        <w:spacing w:after="0"/>
        <w:ind w:left="0"/>
        <w:jc w:val="both"/>
      </w:pPr>
      <w:r>
        <w:rPr>
          <w:rFonts w:ascii="Times New Roman"/>
          <w:b w:val="false"/>
          <w:i w:val="false"/>
          <w:color w:val="000000"/>
          <w:sz w:val="28"/>
        </w:rPr>
        <w:t>
      46. Для проведения комплексного аналитического обобщения результатов деятельности педагогов создается Экспертный совет отдельно по каждому предмету, в случае отсутствия педагогов по предметам – по направлениям. В состав Экспертного совета входят председатель и члены Экспертного совета. Экспертный совет состоит из нечетного количества членов, но не менее, чем из семи человек. Председатель избирается из числа членов Экспертного совета.</w:t>
      </w:r>
    </w:p>
    <w:bookmarkEnd w:id="209"/>
    <w:bookmarkStart w:name="z219" w:id="210"/>
    <w:p>
      <w:pPr>
        <w:spacing w:after="0"/>
        <w:ind w:left="0"/>
        <w:jc w:val="both"/>
      </w:pPr>
      <w:r>
        <w:rPr>
          <w:rFonts w:ascii="Times New Roman"/>
          <w:b w:val="false"/>
          <w:i w:val="false"/>
          <w:color w:val="000000"/>
          <w:sz w:val="28"/>
        </w:rPr>
        <w:t>
      47. Состав Экспертного совета утверждается:</w:t>
      </w:r>
    </w:p>
    <w:bookmarkEnd w:id="210"/>
    <w:bookmarkStart w:name="z220" w:id="211"/>
    <w:p>
      <w:pPr>
        <w:spacing w:after="0"/>
        <w:ind w:left="0"/>
        <w:jc w:val="both"/>
      </w:pPr>
      <w:r>
        <w:rPr>
          <w:rFonts w:ascii="Times New Roman"/>
          <w:b w:val="false"/>
          <w:i w:val="false"/>
          <w:color w:val="000000"/>
          <w:sz w:val="28"/>
        </w:rPr>
        <w:t>
      на квалификационную категорию "педагог-модератор" – Экспертный совет, организуемый на уровне организации образования, состоящий из методистов, педагогов, имеющих стаж работы не менее 10 (десяти) лет, квалификационные категории "педагог-эксперт", "педагог-исследователь" или "педагог-мастер";</w:t>
      </w:r>
    </w:p>
    <w:bookmarkEnd w:id="211"/>
    <w:bookmarkStart w:name="z221" w:id="212"/>
    <w:p>
      <w:pPr>
        <w:spacing w:after="0"/>
        <w:ind w:left="0"/>
        <w:jc w:val="both"/>
      </w:pPr>
      <w:r>
        <w:rPr>
          <w:rFonts w:ascii="Times New Roman"/>
          <w:b w:val="false"/>
          <w:i w:val="false"/>
          <w:color w:val="000000"/>
          <w:sz w:val="28"/>
        </w:rPr>
        <w:t>
      на квалификационную категорию "педагог-эксперт" – Экспертный совет, организуемый на уровне в органе управления образованием района (города), города областного значения, состоящий из методистов методических кабинетов (центров), педагогов, имеющих стаж работы не менее 10 (десяти) лет, квалификационные категории "педагог-исследователь" или "педагог-мастер", представителей организаций повышения квалификации педагогов;</w:t>
      </w:r>
    </w:p>
    <w:bookmarkEnd w:id="212"/>
    <w:bookmarkStart w:name="z222" w:id="213"/>
    <w:p>
      <w:pPr>
        <w:spacing w:after="0"/>
        <w:ind w:left="0"/>
        <w:jc w:val="both"/>
      </w:pPr>
      <w:r>
        <w:rPr>
          <w:rFonts w:ascii="Times New Roman"/>
          <w:b w:val="false"/>
          <w:i w:val="false"/>
          <w:color w:val="000000"/>
          <w:sz w:val="28"/>
        </w:rPr>
        <w:t>
      на квалификационную категорию "педагог-исследователь"; "педагог-эксперт" (для организаций образования, методических кабинетов (центров), находящихся в ведомственном подчинении); "педагог-мастер" (для методистов методических кабинетов (центров) – Экспертный совет, организуемый на уровне области, городов республиканского значения и столицы, состоящий из методистов методических кабинетов (центров), педагогов, имеющих стаж работы не менее 10 (десяти) лет, квалификационные категории "педагог-исследователь" или "педагог-мастер", представителей организаций повышения квалификации педагогов;</w:t>
      </w:r>
    </w:p>
    <w:bookmarkEnd w:id="213"/>
    <w:bookmarkStart w:name="z223" w:id="214"/>
    <w:p>
      <w:pPr>
        <w:spacing w:after="0"/>
        <w:ind w:left="0"/>
        <w:jc w:val="both"/>
      </w:pPr>
      <w:r>
        <w:rPr>
          <w:rFonts w:ascii="Times New Roman"/>
          <w:b w:val="false"/>
          <w:i w:val="false"/>
          <w:color w:val="000000"/>
          <w:sz w:val="28"/>
        </w:rPr>
        <w:t>
      на квалификационную категорию "педагог-мастер"; "педагог-эксперт", "педагог-исследователь" (для организаций образования, методических кабинетов (центров), находящихся в ведомственном подчинении, организаций отраслевого государственного органа) – Экспертный совет, организуемый при Республиканском учебно-методическом совете, состоящий из представителей подведомственных организаций уполномоченного органа в области образования, отраслевых государственных органов, педагогов организаций образования, имеющих стаж работы не менее 10 (десяти) лет, квалификационную категорию "педагог-мастер", организаций повышения квалификации педагогов.</w:t>
      </w:r>
    </w:p>
    <w:bookmarkEnd w:id="214"/>
    <w:bookmarkStart w:name="z224" w:id="215"/>
    <w:p>
      <w:pPr>
        <w:spacing w:after="0"/>
        <w:ind w:left="0"/>
        <w:jc w:val="both"/>
      </w:pPr>
      <w:r>
        <w:rPr>
          <w:rFonts w:ascii="Times New Roman"/>
          <w:b w:val="false"/>
          <w:i w:val="false"/>
          <w:color w:val="000000"/>
          <w:sz w:val="28"/>
        </w:rPr>
        <w:t>
      48. Материалы (портфолио), представленные для комплексного аналитического обобщения результатов деятельности, направляются Комиссией для рассмотрения в Экспертный совет один раз в год.</w:t>
      </w:r>
    </w:p>
    <w:bookmarkEnd w:id="215"/>
    <w:bookmarkStart w:name="z225" w:id="216"/>
    <w:p>
      <w:pPr>
        <w:spacing w:after="0"/>
        <w:ind w:left="0"/>
        <w:jc w:val="both"/>
      </w:pPr>
      <w:r>
        <w:rPr>
          <w:rFonts w:ascii="Times New Roman"/>
          <w:b w:val="false"/>
          <w:i w:val="false"/>
          <w:color w:val="000000"/>
          <w:sz w:val="28"/>
        </w:rPr>
        <w:t xml:space="preserve">
      Материалы (портфолио) педагога на присвоение (подтверждение) квалификационных категорий передаются Экспертному совету по акту приема – передачи по форме согласно приложению 14 к настоящим Правилам. </w:t>
      </w:r>
    </w:p>
    <w:bookmarkEnd w:id="216"/>
    <w:bookmarkStart w:name="z226" w:id="217"/>
    <w:p>
      <w:pPr>
        <w:spacing w:after="0"/>
        <w:ind w:left="0"/>
        <w:jc w:val="both"/>
      </w:pPr>
      <w:r>
        <w:rPr>
          <w:rFonts w:ascii="Times New Roman"/>
          <w:b w:val="false"/>
          <w:i w:val="false"/>
          <w:color w:val="000000"/>
          <w:sz w:val="28"/>
        </w:rPr>
        <w:t>
      49. Экспертный совет оценивает портфолио в соответствии с листом оценивания материалов (портфолио) педагога согласно приложению 15 к настоящим Правилам. Лист наблюдения урока (занятия, организованной деятельности, мероприятия) педагога организации среднего (специального), дополнительного, технического и профессионального образования заполняется в соответствии с листом наблюдения согласно приложению 16 к настоящим Правилам.</w:t>
      </w:r>
    </w:p>
    <w:bookmarkEnd w:id="217"/>
    <w:bookmarkStart w:name="z227" w:id="218"/>
    <w:p>
      <w:pPr>
        <w:spacing w:after="0"/>
        <w:ind w:left="0"/>
        <w:jc w:val="both"/>
      </w:pPr>
      <w:r>
        <w:rPr>
          <w:rFonts w:ascii="Times New Roman"/>
          <w:b w:val="false"/>
          <w:i w:val="false"/>
          <w:color w:val="000000"/>
          <w:sz w:val="28"/>
        </w:rPr>
        <w:t>
      50. Экспертный совет направляет в Комиссию соответствующего уровня листы оценивания портфолио педагогов на присвоение (подтверждение) квалификационных категорий и рекомендации по итогам комплексного аналитического обобщения результатов деятельности по форме согласно приложению 17 к настоящим Правилам (до 1 июля текущего календарного года).</w:t>
      </w:r>
    </w:p>
    <w:bookmarkEnd w:id="218"/>
    <w:bookmarkStart w:name="z228" w:id="219"/>
    <w:p>
      <w:pPr>
        <w:spacing w:after="0"/>
        <w:ind w:left="0"/>
        <w:jc w:val="both"/>
      </w:pPr>
      <w:r>
        <w:rPr>
          <w:rFonts w:ascii="Times New Roman"/>
          <w:b w:val="false"/>
          <w:i w:val="false"/>
          <w:color w:val="000000"/>
          <w:sz w:val="28"/>
        </w:rPr>
        <w:t xml:space="preserve">
      51. Комиссия проводит комплексное аналитическое обобщение результатов деятельности в период с января по август соответствующего года. </w:t>
      </w:r>
    </w:p>
    <w:bookmarkEnd w:id="219"/>
    <w:bookmarkStart w:name="z229" w:id="220"/>
    <w:p>
      <w:pPr>
        <w:spacing w:after="0"/>
        <w:ind w:left="0"/>
        <w:jc w:val="both"/>
      </w:pPr>
      <w:r>
        <w:rPr>
          <w:rFonts w:ascii="Times New Roman"/>
          <w:b w:val="false"/>
          <w:i w:val="false"/>
          <w:color w:val="000000"/>
          <w:sz w:val="28"/>
        </w:rPr>
        <w:t>
      52. Члены Комиссии заполняют листы оценивания материалов (портфолио) педагогов согласно приложению 15 к настоящим Правилам. Лист наблюдения урока (занятия, организованной деятельности, мероприятия) педагога организации среднего (специального), дополнительного, технического и профессионального образования заполняется в соответствии с листом наблюдения согласно приложению 16 к настоящим Правилам.</w:t>
      </w:r>
    </w:p>
    <w:bookmarkEnd w:id="220"/>
    <w:bookmarkStart w:name="z230" w:id="221"/>
    <w:p>
      <w:pPr>
        <w:spacing w:after="0"/>
        <w:ind w:left="0"/>
        <w:jc w:val="both"/>
      </w:pPr>
      <w:r>
        <w:rPr>
          <w:rFonts w:ascii="Times New Roman"/>
          <w:b w:val="false"/>
          <w:i w:val="false"/>
          <w:color w:val="000000"/>
          <w:sz w:val="28"/>
        </w:rPr>
        <w:t>
      53. При рассмотрении материалов (портфолио) педагога ведется аудио- или видеозапись, которая хранится в аттестующем органе не менее одного года.</w:t>
      </w:r>
    </w:p>
    <w:bookmarkEnd w:id="221"/>
    <w:bookmarkStart w:name="z231" w:id="222"/>
    <w:p>
      <w:pPr>
        <w:spacing w:after="0"/>
        <w:ind w:left="0"/>
        <w:jc w:val="both"/>
      </w:pPr>
      <w:r>
        <w:rPr>
          <w:rFonts w:ascii="Times New Roman"/>
          <w:b w:val="false"/>
          <w:i w:val="false"/>
          <w:color w:val="000000"/>
          <w:sz w:val="28"/>
        </w:rPr>
        <w:t>
      54. При комплексном обобщении результатов деятельности педагогов всех должностей, имеющих 30 (тридцать) и более лет педагогического стажа по профилю, при подтверждении квалификационной категории, прохождение ОЗП не требуется.</w:t>
      </w:r>
    </w:p>
    <w:bookmarkEnd w:id="222"/>
    <w:bookmarkStart w:name="z232" w:id="223"/>
    <w:p>
      <w:pPr>
        <w:spacing w:after="0"/>
        <w:ind w:left="0"/>
        <w:jc w:val="both"/>
      </w:pPr>
      <w:r>
        <w:rPr>
          <w:rFonts w:ascii="Times New Roman"/>
          <w:b w:val="false"/>
          <w:i w:val="false"/>
          <w:color w:val="000000"/>
          <w:sz w:val="28"/>
        </w:rPr>
        <w:t>
      55. Педагогу, в случае соответствия материалов комплексного аналитического обобщения результатов деятельности на заявляемую квалификационную категорию, но не достижения порогового уровня прохождения ОЗП, присваивается квалификационная категория:</w:t>
      </w:r>
    </w:p>
    <w:bookmarkEnd w:id="223"/>
    <w:bookmarkStart w:name="z233" w:id="224"/>
    <w:p>
      <w:pPr>
        <w:spacing w:after="0"/>
        <w:ind w:left="0"/>
        <w:jc w:val="both"/>
      </w:pPr>
      <w:r>
        <w:rPr>
          <w:rFonts w:ascii="Times New Roman"/>
          <w:b w:val="false"/>
          <w:i w:val="false"/>
          <w:color w:val="000000"/>
          <w:sz w:val="28"/>
        </w:rPr>
        <w:t>
      на один уровень ниже при подтверждении квалификационной категории;</w:t>
      </w:r>
    </w:p>
    <w:bookmarkEnd w:id="224"/>
    <w:bookmarkStart w:name="z234" w:id="225"/>
    <w:p>
      <w:pPr>
        <w:spacing w:after="0"/>
        <w:ind w:left="0"/>
        <w:jc w:val="both"/>
      </w:pPr>
      <w:r>
        <w:rPr>
          <w:rFonts w:ascii="Times New Roman"/>
          <w:b w:val="false"/>
          <w:i w:val="false"/>
          <w:color w:val="000000"/>
          <w:sz w:val="28"/>
        </w:rPr>
        <w:t>
      не выше результатов ОЗП при присвоении квалификационной категории.</w:t>
      </w:r>
    </w:p>
    <w:bookmarkEnd w:id="225"/>
    <w:bookmarkStart w:name="z235" w:id="226"/>
    <w:p>
      <w:pPr>
        <w:spacing w:after="0"/>
        <w:ind w:left="0"/>
        <w:jc w:val="both"/>
      </w:pPr>
      <w:r>
        <w:rPr>
          <w:rFonts w:ascii="Times New Roman"/>
          <w:b w:val="false"/>
          <w:i w:val="false"/>
          <w:color w:val="000000"/>
          <w:sz w:val="28"/>
        </w:rPr>
        <w:t xml:space="preserve">
      56. Присвоение (подтверждение) квалификационной категории осуществляется в соответствии с квалификационными характеристиками и профессиональным стандартом с соблюдением сроков прохождения и принципа последовательности квалификационной категории: </w:t>
      </w:r>
    </w:p>
    <w:bookmarkEnd w:id="226"/>
    <w:bookmarkStart w:name="z236" w:id="227"/>
    <w:p>
      <w:pPr>
        <w:spacing w:after="0"/>
        <w:ind w:left="0"/>
        <w:jc w:val="both"/>
      </w:pPr>
      <w:r>
        <w:rPr>
          <w:rFonts w:ascii="Times New Roman"/>
          <w:b w:val="false"/>
          <w:i w:val="false"/>
          <w:color w:val="000000"/>
          <w:sz w:val="28"/>
        </w:rPr>
        <w:t>
      1) на квалификационную категорию "педагог":</w:t>
      </w:r>
    </w:p>
    <w:bookmarkEnd w:id="227"/>
    <w:bookmarkStart w:name="z237" w:id="228"/>
    <w:p>
      <w:pPr>
        <w:spacing w:after="0"/>
        <w:ind w:left="0"/>
        <w:jc w:val="both"/>
      </w:pPr>
      <w:r>
        <w:rPr>
          <w:rFonts w:ascii="Times New Roman"/>
          <w:b w:val="false"/>
          <w:i w:val="false"/>
          <w:color w:val="000000"/>
          <w:sz w:val="28"/>
        </w:rPr>
        <w:t>
      лица, имеющие педагогическое или иное профессиональное образование по соответствующему профилю или имеющие документ о переподготовке, имеющие педагогический стаж по профилю не менее одного года;</w:t>
      </w:r>
    </w:p>
    <w:bookmarkEnd w:id="228"/>
    <w:bookmarkStart w:name="z238" w:id="229"/>
    <w:p>
      <w:pPr>
        <w:spacing w:after="0"/>
        <w:ind w:left="0"/>
        <w:jc w:val="both"/>
      </w:pPr>
      <w:r>
        <w:rPr>
          <w:rFonts w:ascii="Times New Roman"/>
          <w:b w:val="false"/>
          <w:i w:val="false"/>
          <w:color w:val="000000"/>
          <w:sz w:val="28"/>
        </w:rPr>
        <w:t>
      "педагог-стажер", прошедший ОЗП, в том числе:</w:t>
      </w:r>
    </w:p>
    <w:bookmarkEnd w:id="229"/>
    <w:bookmarkStart w:name="z239" w:id="230"/>
    <w:p>
      <w:pPr>
        <w:spacing w:after="0"/>
        <w:ind w:left="0"/>
        <w:jc w:val="both"/>
      </w:pPr>
      <w:r>
        <w:rPr>
          <w:rFonts w:ascii="Times New Roman"/>
          <w:b w:val="false"/>
          <w:i w:val="false"/>
          <w:color w:val="000000"/>
          <w:sz w:val="28"/>
        </w:rPr>
        <w:t>
      возобновившие работу в педагогической должности (срок возобновления на педагогическую должность не более 5 (пяти) лет при общем педагогическом стаже по соответствующему профилю не менее 1 (одного) года) и не имеющие квалификационной категории;</w:t>
      </w:r>
    </w:p>
    <w:bookmarkEnd w:id="230"/>
    <w:bookmarkStart w:name="z240" w:id="231"/>
    <w:p>
      <w:pPr>
        <w:spacing w:after="0"/>
        <w:ind w:left="0"/>
        <w:jc w:val="both"/>
      </w:pPr>
      <w:r>
        <w:rPr>
          <w:rFonts w:ascii="Times New Roman"/>
          <w:b w:val="false"/>
          <w:i w:val="false"/>
          <w:color w:val="000000"/>
          <w:sz w:val="28"/>
        </w:rPr>
        <w:t>
      перешедшие в организации образования с уполномоченного органа в области образования, органов управления образования, методических кабинетов, институтов повышения квалификации, высших учебных заведений;</w:t>
      </w:r>
    </w:p>
    <w:bookmarkEnd w:id="231"/>
    <w:bookmarkStart w:name="z241" w:id="232"/>
    <w:p>
      <w:pPr>
        <w:spacing w:after="0"/>
        <w:ind w:left="0"/>
        <w:jc w:val="both"/>
      </w:pPr>
      <w:r>
        <w:rPr>
          <w:rFonts w:ascii="Times New Roman"/>
          <w:b w:val="false"/>
          <w:i w:val="false"/>
          <w:color w:val="000000"/>
          <w:sz w:val="28"/>
        </w:rPr>
        <w:t>
      находившиеся на обучении (стажировке) по специальности за пределами Республики Казахстан;</w:t>
      </w:r>
    </w:p>
    <w:bookmarkEnd w:id="232"/>
    <w:bookmarkStart w:name="z242" w:id="233"/>
    <w:p>
      <w:pPr>
        <w:spacing w:after="0"/>
        <w:ind w:left="0"/>
        <w:jc w:val="both"/>
      </w:pPr>
      <w:r>
        <w:rPr>
          <w:rFonts w:ascii="Times New Roman"/>
          <w:b w:val="false"/>
          <w:i w:val="false"/>
          <w:color w:val="000000"/>
          <w:sz w:val="28"/>
        </w:rPr>
        <w:t>
       осуществлявшие педагогическую деятельность по соответствующему профилю и прибывшие в Республику Казахстан из стран ближнего и дальнего зарубежья;</w:t>
      </w:r>
    </w:p>
    <w:bookmarkEnd w:id="233"/>
    <w:bookmarkStart w:name="z243" w:id="234"/>
    <w:p>
      <w:pPr>
        <w:spacing w:after="0"/>
        <w:ind w:left="0"/>
        <w:jc w:val="both"/>
      </w:pPr>
      <w:r>
        <w:rPr>
          <w:rFonts w:ascii="Times New Roman"/>
          <w:b w:val="false"/>
          <w:i w:val="false"/>
          <w:color w:val="000000"/>
          <w:sz w:val="28"/>
        </w:rPr>
        <w:t>
      лица, имеющие педагогическое или иное профессиональное образование по соответствующему профилю или имеющие документ о переподготовке, принятые в организации образования в должности педагога в срок c 1 января 2022 года включительно, не имеющие квалификационной категории;</w:t>
      </w:r>
    </w:p>
    <w:bookmarkEnd w:id="234"/>
    <w:bookmarkStart w:name="z244" w:id="235"/>
    <w:p>
      <w:pPr>
        <w:spacing w:after="0"/>
        <w:ind w:left="0"/>
        <w:jc w:val="both"/>
      </w:pPr>
      <w:r>
        <w:rPr>
          <w:rFonts w:ascii="Times New Roman"/>
          <w:b w:val="false"/>
          <w:i w:val="false"/>
          <w:color w:val="000000"/>
          <w:sz w:val="28"/>
        </w:rPr>
        <w:t>
      имеющие профессиональный стаж в системе дополнительного образования 5 (пять) и более лет;</w:t>
      </w:r>
    </w:p>
    <w:bookmarkEnd w:id="235"/>
    <w:bookmarkStart w:name="z245" w:id="236"/>
    <w:p>
      <w:pPr>
        <w:spacing w:after="0"/>
        <w:ind w:left="0"/>
        <w:jc w:val="both"/>
      </w:pPr>
      <w:r>
        <w:rPr>
          <w:rFonts w:ascii="Times New Roman"/>
          <w:b w:val="false"/>
          <w:i w:val="false"/>
          <w:color w:val="000000"/>
          <w:sz w:val="28"/>
        </w:rPr>
        <w:t>
      знает содержание учебного предмета, современные подходы педагогики и психологии для индивидуального развития обучающихся (воспитанников);</w:t>
      </w:r>
    </w:p>
    <w:bookmarkEnd w:id="236"/>
    <w:bookmarkStart w:name="z246" w:id="237"/>
    <w:p>
      <w:pPr>
        <w:spacing w:after="0"/>
        <w:ind w:left="0"/>
        <w:jc w:val="both"/>
      </w:pPr>
      <w:r>
        <w:rPr>
          <w:rFonts w:ascii="Times New Roman"/>
          <w:b w:val="false"/>
          <w:i w:val="false"/>
          <w:color w:val="000000"/>
          <w:sz w:val="28"/>
        </w:rPr>
        <w:t>
      осуществляет планирование, владеет различными методами, стратегиями преподавания и инструментами оценивания;</w:t>
      </w:r>
    </w:p>
    <w:bookmarkEnd w:id="237"/>
    <w:bookmarkStart w:name="z247" w:id="238"/>
    <w:p>
      <w:pPr>
        <w:spacing w:after="0"/>
        <w:ind w:left="0"/>
        <w:jc w:val="both"/>
      </w:pPr>
      <w:r>
        <w:rPr>
          <w:rFonts w:ascii="Times New Roman"/>
          <w:b w:val="false"/>
          <w:i w:val="false"/>
          <w:color w:val="000000"/>
          <w:sz w:val="28"/>
        </w:rPr>
        <w:t>
      проводит урок (занятие, деятельность, мероприятия) с учетом принципов познавательного (образовательного) процесса и достигает ожидаемых результатов, осуществляет индивидуальный подход с учетом потребностей обучающихся (воспитанников);</w:t>
      </w:r>
    </w:p>
    <w:bookmarkEnd w:id="238"/>
    <w:bookmarkStart w:name="z248" w:id="239"/>
    <w:p>
      <w:pPr>
        <w:spacing w:after="0"/>
        <w:ind w:left="0"/>
        <w:jc w:val="both"/>
      </w:pPr>
      <w:r>
        <w:rPr>
          <w:rFonts w:ascii="Times New Roman"/>
          <w:b w:val="false"/>
          <w:i w:val="false"/>
          <w:color w:val="000000"/>
          <w:sz w:val="28"/>
        </w:rPr>
        <w:t>
      принимает участие в мероприятиях на уровне организации образования;</w:t>
      </w:r>
    </w:p>
    <w:bookmarkEnd w:id="239"/>
    <w:bookmarkStart w:name="z249" w:id="240"/>
    <w:p>
      <w:pPr>
        <w:spacing w:after="0"/>
        <w:ind w:left="0"/>
        <w:jc w:val="both"/>
      </w:pPr>
      <w:r>
        <w:rPr>
          <w:rFonts w:ascii="Times New Roman"/>
          <w:b w:val="false"/>
          <w:i w:val="false"/>
          <w:color w:val="000000"/>
          <w:sz w:val="28"/>
        </w:rPr>
        <w:t>
      информирует родителей (законных представителей) о результатах обучения (воспитания), обсуждает с коллегами успеваемость (развитие) обучающихся (воспитанников);</w:t>
      </w:r>
    </w:p>
    <w:bookmarkEnd w:id="240"/>
    <w:bookmarkStart w:name="z250" w:id="241"/>
    <w:p>
      <w:pPr>
        <w:spacing w:after="0"/>
        <w:ind w:left="0"/>
        <w:jc w:val="both"/>
      </w:pPr>
      <w:r>
        <w:rPr>
          <w:rFonts w:ascii="Times New Roman"/>
          <w:b w:val="false"/>
          <w:i w:val="false"/>
          <w:color w:val="000000"/>
          <w:sz w:val="28"/>
        </w:rPr>
        <w:t>
      определяет собственные потребности в улучшении практики обучения, взаимодействует с коллегами;</w:t>
      </w:r>
    </w:p>
    <w:bookmarkEnd w:id="241"/>
    <w:bookmarkStart w:name="z251" w:id="242"/>
    <w:p>
      <w:pPr>
        <w:spacing w:after="0"/>
        <w:ind w:left="0"/>
        <w:jc w:val="both"/>
      </w:pPr>
      <w:r>
        <w:rPr>
          <w:rFonts w:ascii="Times New Roman"/>
          <w:b w:val="false"/>
          <w:i w:val="false"/>
          <w:color w:val="000000"/>
          <w:sz w:val="28"/>
        </w:rPr>
        <w:t xml:space="preserve">
      соблюдает нормы безопасной и благоприятной образовательной (развивающей) среды, этические нормы; </w:t>
      </w:r>
    </w:p>
    <w:bookmarkEnd w:id="242"/>
    <w:bookmarkStart w:name="z252" w:id="243"/>
    <w:p>
      <w:pPr>
        <w:spacing w:after="0"/>
        <w:ind w:left="0"/>
        <w:jc w:val="both"/>
      </w:pPr>
      <w:r>
        <w:rPr>
          <w:rFonts w:ascii="Times New Roman"/>
          <w:b w:val="false"/>
          <w:i w:val="false"/>
          <w:color w:val="000000"/>
          <w:sz w:val="28"/>
        </w:rPr>
        <w:t>
      2) на квалификационную категорию "педагог-модератор":</w:t>
      </w:r>
    </w:p>
    <w:bookmarkEnd w:id="243"/>
    <w:bookmarkStart w:name="z253" w:id="244"/>
    <w:p>
      <w:pPr>
        <w:spacing w:after="0"/>
        <w:ind w:left="0"/>
        <w:jc w:val="both"/>
      </w:pPr>
      <w:r>
        <w:rPr>
          <w:rFonts w:ascii="Times New Roman"/>
          <w:b w:val="false"/>
          <w:i w:val="false"/>
          <w:color w:val="000000"/>
          <w:sz w:val="28"/>
        </w:rPr>
        <w:t>
      лица, имеющие педагогическое или иное профессиональное образование по соответствующему профилю, а также лица, имеющие документ о педагогической переподготовке с присвоением соответствующей квалификации, педагогический стаж не менее двух лет, имеющие следующие профессиональные компетенции:</w:t>
      </w:r>
    </w:p>
    <w:bookmarkEnd w:id="244"/>
    <w:bookmarkStart w:name="z254" w:id="245"/>
    <w:p>
      <w:pPr>
        <w:spacing w:after="0"/>
        <w:ind w:left="0"/>
        <w:jc w:val="both"/>
      </w:pPr>
      <w:r>
        <w:rPr>
          <w:rFonts w:ascii="Times New Roman"/>
          <w:b w:val="false"/>
          <w:i w:val="false"/>
          <w:color w:val="000000"/>
          <w:sz w:val="28"/>
        </w:rPr>
        <w:t>
      планирует и проводит урок (занятие, деятельность, мероприятие) с учетом индивидуальных особенностей и потребностей обучающихся (воспитанников) и определяет необходимые методики и инструменты оценивания для достижения ожидаемых результатов;</w:t>
      </w:r>
    </w:p>
    <w:bookmarkEnd w:id="245"/>
    <w:bookmarkStart w:name="z255" w:id="246"/>
    <w:p>
      <w:pPr>
        <w:spacing w:after="0"/>
        <w:ind w:left="0"/>
        <w:jc w:val="both"/>
      </w:pPr>
      <w:r>
        <w:rPr>
          <w:rFonts w:ascii="Times New Roman"/>
          <w:b w:val="false"/>
          <w:i w:val="false"/>
          <w:color w:val="000000"/>
          <w:sz w:val="28"/>
        </w:rPr>
        <w:t>
      поддерживает безопасную и благоприятную образовательную (развивающую) среду, применяет этические нормы в своей работе;</w:t>
      </w:r>
    </w:p>
    <w:bookmarkEnd w:id="246"/>
    <w:bookmarkStart w:name="z256" w:id="247"/>
    <w:p>
      <w:pPr>
        <w:spacing w:after="0"/>
        <w:ind w:left="0"/>
        <w:jc w:val="both"/>
      </w:pPr>
      <w:r>
        <w:rPr>
          <w:rFonts w:ascii="Times New Roman"/>
          <w:b w:val="false"/>
          <w:i w:val="false"/>
          <w:color w:val="000000"/>
          <w:sz w:val="28"/>
        </w:rPr>
        <w:t>
      обсуждает с обучающимися (воспитанниками и родителями (законными представителями) результаты преподавания (обучения, воспитания) и пути улучшения;</w:t>
      </w:r>
    </w:p>
    <w:bookmarkEnd w:id="247"/>
    <w:bookmarkStart w:name="z257" w:id="248"/>
    <w:p>
      <w:pPr>
        <w:spacing w:after="0"/>
        <w:ind w:left="0"/>
        <w:jc w:val="both"/>
      </w:pPr>
      <w:r>
        <w:rPr>
          <w:rFonts w:ascii="Times New Roman"/>
          <w:b w:val="false"/>
          <w:i w:val="false"/>
          <w:color w:val="000000"/>
          <w:sz w:val="28"/>
        </w:rPr>
        <w:t>
      анализирует собственную практику и актуальные результаты практики коллег, учитывающих индивидуальные способности и потребности обучающихся (воспитанников);</w:t>
      </w:r>
    </w:p>
    <w:bookmarkEnd w:id="248"/>
    <w:bookmarkStart w:name="z258" w:id="249"/>
    <w:p>
      <w:pPr>
        <w:spacing w:after="0"/>
        <w:ind w:left="0"/>
        <w:jc w:val="both"/>
      </w:pPr>
      <w:r>
        <w:rPr>
          <w:rFonts w:ascii="Times New Roman"/>
          <w:b w:val="false"/>
          <w:i w:val="false"/>
          <w:color w:val="000000"/>
          <w:sz w:val="28"/>
        </w:rPr>
        <w:t>
      имеет участников олимпиад, конкурсов, соревнований на уровне организации образования в соответствии с Перечнем, утвержденным уполномоченным органом в области образования, или планом органа управления образованием районного (городского) уровня или уполномоченного органа соответствующей отрасли, согласованного с уполномоченным органом в области образования;</w:t>
      </w:r>
    </w:p>
    <w:bookmarkEnd w:id="249"/>
    <w:bookmarkStart w:name="z259" w:id="250"/>
    <w:p>
      <w:pPr>
        <w:spacing w:after="0"/>
        <w:ind w:left="0"/>
        <w:jc w:val="both"/>
      </w:pPr>
      <w:r>
        <w:rPr>
          <w:rFonts w:ascii="Times New Roman"/>
          <w:b w:val="false"/>
          <w:i w:val="false"/>
          <w:color w:val="000000"/>
          <w:sz w:val="28"/>
        </w:rPr>
        <w:t>
      является участником олимпиад, конкурсов, соревнований на уровне организации образования в соответствии с Перечнем, утвержденным уполномоченным органом в области образования, или планом органа управления образованием районного (городского) уровня или уполномоченного органа соответствующей отрасли, согласованного с уполномоченным органом в области образования;</w:t>
      </w:r>
    </w:p>
    <w:bookmarkEnd w:id="250"/>
    <w:bookmarkStart w:name="z260" w:id="251"/>
    <w:p>
      <w:pPr>
        <w:spacing w:after="0"/>
        <w:ind w:left="0"/>
        <w:jc w:val="both"/>
      </w:pPr>
      <w:r>
        <w:rPr>
          <w:rFonts w:ascii="Times New Roman"/>
          <w:b w:val="false"/>
          <w:i w:val="false"/>
          <w:color w:val="000000"/>
          <w:sz w:val="28"/>
        </w:rPr>
        <w:t xml:space="preserve">
      3) на квалификационную категорию "педагог-эксперт": </w:t>
      </w:r>
    </w:p>
    <w:bookmarkEnd w:id="251"/>
    <w:bookmarkStart w:name="z261" w:id="252"/>
    <w:p>
      <w:pPr>
        <w:spacing w:after="0"/>
        <w:ind w:left="0"/>
        <w:jc w:val="both"/>
      </w:pPr>
      <w:r>
        <w:rPr>
          <w:rFonts w:ascii="Times New Roman"/>
          <w:b w:val="false"/>
          <w:i w:val="false"/>
          <w:color w:val="000000"/>
          <w:sz w:val="28"/>
        </w:rPr>
        <w:t xml:space="preserve">
      лица, имеющие педагогическое или иное профессиональное образование по соответствующему профилю, а также лица, имеющие документ о педагогической переподготовке с присвоением соответствующей квалификации, педагогический стаж не менее трех лет, имеющие следующие профессиональные компетенции: </w:t>
      </w:r>
    </w:p>
    <w:bookmarkEnd w:id="252"/>
    <w:bookmarkStart w:name="z262" w:id="253"/>
    <w:p>
      <w:pPr>
        <w:spacing w:after="0"/>
        <w:ind w:left="0"/>
        <w:jc w:val="both"/>
      </w:pPr>
      <w:r>
        <w:rPr>
          <w:rFonts w:ascii="Times New Roman"/>
          <w:b w:val="false"/>
          <w:i w:val="false"/>
          <w:color w:val="000000"/>
          <w:sz w:val="28"/>
        </w:rPr>
        <w:t>
      соответствует общим требованиям квалификационной категории "педагог-модератор", кроме того:</w:t>
      </w:r>
    </w:p>
    <w:bookmarkEnd w:id="253"/>
    <w:bookmarkStart w:name="z263" w:id="254"/>
    <w:p>
      <w:pPr>
        <w:spacing w:after="0"/>
        <w:ind w:left="0"/>
        <w:jc w:val="both"/>
      </w:pPr>
      <w:r>
        <w:rPr>
          <w:rFonts w:ascii="Times New Roman"/>
          <w:b w:val="false"/>
          <w:i w:val="false"/>
          <w:color w:val="000000"/>
          <w:sz w:val="28"/>
        </w:rPr>
        <w:t>
      планирует и применяет межпредметные (междисциплинарные) связи, технологии и стратегии оценивания, учитывает индивидуальные способности и потребности;</w:t>
      </w:r>
    </w:p>
    <w:bookmarkEnd w:id="254"/>
    <w:bookmarkStart w:name="z264" w:id="255"/>
    <w:p>
      <w:pPr>
        <w:spacing w:after="0"/>
        <w:ind w:left="0"/>
        <w:jc w:val="both"/>
      </w:pPr>
      <w:r>
        <w:rPr>
          <w:rFonts w:ascii="Times New Roman"/>
          <w:b w:val="false"/>
          <w:i w:val="false"/>
          <w:color w:val="000000"/>
          <w:sz w:val="28"/>
        </w:rPr>
        <w:t>
      обеспечивает безопасную и благоприятную образовательную (развивающую) среду, руководствуется высокими этическими нормами в своей работе;</w:t>
      </w:r>
    </w:p>
    <w:bookmarkEnd w:id="255"/>
    <w:bookmarkStart w:name="z265" w:id="256"/>
    <w:p>
      <w:pPr>
        <w:spacing w:after="0"/>
        <w:ind w:left="0"/>
        <w:jc w:val="both"/>
      </w:pPr>
      <w:r>
        <w:rPr>
          <w:rFonts w:ascii="Times New Roman"/>
          <w:b w:val="false"/>
          <w:i w:val="false"/>
          <w:color w:val="000000"/>
          <w:sz w:val="28"/>
        </w:rPr>
        <w:t>
      оценивает и отслеживает прогресс и развитие способностей, обучающихся (воспитанников);</w:t>
      </w:r>
    </w:p>
    <w:bookmarkEnd w:id="256"/>
    <w:bookmarkStart w:name="z266" w:id="257"/>
    <w:p>
      <w:pPr>
        <w:spacing w:after="0"/>
        <w:ind w:left="0"/>
        <w:jc w:val="both"/>
      </w:pPr>
      <w:r>
        <w:rPr>
          <w:rFonts w:ascii="Times New Roman"/>
          <w:b w:val="false"/>
          <w:i w:val="false"/>
          <w:color w:val="000000"/>
          <w:sz w:val="28"/>
        </w:rPr>
        <w:t>
      оценивает результаты собственной практики и актуальные исследования коллег по развитию индивидуальных способностей и потребностей обучающихся (воспитанников);</w:t>
      </w:r>
    </w:p>
    <w:bookmarkEnd w:id="257"/>
    <w:bookmarkStart w:name="z267" w:id="258"/>
    <w:p>
      <w:pPr>
        <w:spacing w:after="0"/>
        <w:ind w:left="0"/>
        <w:jc w:val="both"/>
      </w:pPr>
      <w:r>
        <w:rPr>
          <w:rFonts w:ascii="Times New Roman"/>
          <w:b w:val="false"/>
          <w:i w:val="false"/>
          <w:color w:val="000000"/>
          <w:sz w:val="28"/>
        </w:rPr>
        <w:t>
      осуществляет методическую поддержку коллег через различные формы работы на уровне района/города (города областного значения);</w:t>
      </w:r>
    </w:p>
    <w:bookmarkEnd w:id="258"/>
    <w:bookmarkStart w:name="z268" w:id="259"/>
    <w:p>
      <w:pPr>
        <w:spacing w:after="0"/>
        <w:ind w:left="0"/>
        <w:jc w:val="both"/>
      </w:pPr>
      <w:r>
        <w:rPr>
          <w:rFonts w:ascii="Times New Roman"/>
          <w:b w:val="false"/>
          <w:i w:val="false"/>
          <w:color w:val="000000"/>
          <w:sz w:val="28"/>
        </w:rPr>
        <w:t>
      имеет участников конкурсов, соревнований на уровне района/города (города областного значения) в соответствии с Перечнем, утвержденным уполномоченным органом в области образования, или планом органа образования районного (городского), областного уровня (городов республиканского значения, столицы) или уполномоченного органа соответствующей отрасли, согласованного с уполномоченным органом в области образования;</w:t>
      </w:r>
    </w:p>
    <w:bookmarkEnd w:id="259"/>
    <w:bookmarkStart w:name="z269" w:id="260"/>
    <w:p>
      <w:pPr>
        <w:spacing w:after="0"/>
        <w:ind w:left="0"/>
        <w:jc w:val="both"/>
      </w:pPr>
      <w:r>
        <w:rPr>
          <w:rFonts w:ascii="Times New Roman"/>
          <w:b w:val="false"/>
          <w:i w:val="false"/>
          <w:color w:val="000000"/>
          <w:sz w:val="28"/>
        </w:rPr>
        <w:t>
      является участником конкурсов профессионального мастерства на уровне района, области, городов республиканского значения, республики (для республиканских подведомственных организаций и организаций образования отраслевых государственных органов) в соответствии с Перечнем, утвержденным уполномоченным органом в области образования, или планом органа образования районного (городского), областного уровня (городов республиканского значения, столицы) или уполномоченного органа соответствующей отрасли, согласованного с уполномоченным органом в области образования;</w:t>
      </w:r>
    </w:p>
    <w:bookmarkEnd w:id="260"/>
    <w:bookmarkStart w:name="z270" w:id="261"/>
    <w:p>
      <w:pPr>
        <w:spacing w:after="0"/>
        <w:ind w:left="0"/>
        <w:jc w:val="both"/>
      </w:pPr>
      <w:r>
        <w:rPr>
          <w:rFonts w:ascii="Times New Roman"/>
          <w:b w:val="false"/>
          <w:i w:val="false"/>
          <w:color w:val="000000"/>
          <w:sz w:val="28"/>
        </w:rPr>
        <w:t>
      4) на квалификационную категорию "педагог-исследователь":</w:t>
      </w:r>
    </w:p>
    <w:bookmarkEnd w:id="261"/>
    <w:bookmarkStart w:name="z271" w:id="262"/>
    <w:p>
      <w:pPr>
        <w:spacing w:after="0"/>
        <w:ind w:left="0"/>
        <w:jc w:val="both"/>
      </w:pPr>
      <w:r>
        <w:rPr>
          <w:rFonts w:ascii="Times New Roman"/>
          <w:b w:val="false"/>
          <w:i w:val="false"/>
          <w:color w:val="000000"/>
          <w:sz w:val="28"/>
        </w:rPr>
        <w:t>
      лица, имеющие высшее или послевузовское педагогическое, или иное профессиональное образование по соответствующему профилю, педагогический стаж не менее пяти лет, имеющие следующие профессиональные компетенции:</w:t>
      </w:r>
    </w:p>
    <w:bookmarkEnd w:id="262"/>
    <w:bookmarkStart w:name="z272" w:id="263"/>
    <w:p>
      <w:pPr>
        <w:spacing w:after="0"/>
        <w:ind w:left="0"/>
        <w:jc w:val="both"/>
      </w:pPr>
      <w:r>
        <w:rPr>
          <w:rFonts w:ascii="Times New Roman"/>
          <w:b w:val="false"/>
          <w:i w:val="false"/>
          <w:color w:val="000000"/>
          <w:sz w:val="28"/>
        </w:rPr>
        <w:t>
      соответствует общим требованиям квалификационной категории "педагог-эксперт", кроме того:</w:t>
      </w:r>
    </w:p>
    <w:bookmarkEnd w:id="263"/>
    <w:bookmarkStart w:name="z273" w:id="264"/>
    <w:p>
      <w:pPr>
        <w:spacing w:after="0"/>
        <w:ind w:left="0"/>
        <w:jc w:val="both"/>
      </w:pPr>
      <w:r>
        <w:rPr>
          <w:rFonts w:ascii="Times New Roman"/>
          <w:b w:val="false"/>
          <w:i w:val="false"/>
          <w:color w:val="000000"/>
          <w:sz w:val="28"/>
        </w:rPr>
        <w:t>
      реализует интегрированный процесс преподавания (обучения, воспитания) на основе авторских технологий и стратегий оценивания;</w:t>
      </w:r>
    </w:p>
    <w:bookmarkEnd w:id="264"/>
    <w:bookmarkStart w:name="z274" w:id="265"/>
    <w:p>
      <w:pPr>
        <w:spacing w:after="0"/>
        <w:ind w:left="0"/>
        <w:jc w:val="both"/>
      </w:pPr>
      <w:r>
        <w:rPr>
          <w:rFonts w:ascii="Times New Roman"/>
          <w:b w:val="false"/>
          <w:i w:val="false"/>
          <w:color w:val="000000"/>
          <w:sz w:val="28"/>
        </w:rPr>
        <w:t>
      управляет безопасной и благоприятной образовательной (развивающей) средой, поддерживает коллег в понимании этических норм;</w:t>
      </w:r>
    </w:p>
    <w:bookmarkEnd w:id="265"/>
    <w:bookmarkStart w:name="z275" w:id="266"/>
    <w:p>
      <w:pPr>
        <w:spacing w:after="0"/>
        <w:ind w:left="0"/>
        <w:jc w:val="both"/>
      </w:pPr>
      <w:r>
        <w:rPr>
          <w:rFonts w:ascii="Times New Roman"/>
          <w:b w:val="false"/>
          <w:i w:val="false"/>
          <w:color w:val="000000"/>
          <w:sz w:val="28"/>
        </w:rPr>
        <w:t>
      разрабатывает для педагогического сообщества рекомендации по использованию результатов мониторинга развития обучающихся (воспитанников);</w:t>
      </w:r>
    </w:p>
    <w:bookmarkEnd w:id="266"/>
    <w:bookmarkStart w:name="z276" w:id="267"/>
    <w:p>
      <w:pPr>
        <w:spacing w:after="0"/>
        <w:ind w:left="0"/>
        <w:jc w:val="both"/>
      </w:pPr>
      <w:r>
        <w:rPr>
          <w:rFonts w:ascii="Times New Roman"/>
          <w:b w:val="false"/>
          <w:i w:val="false"/>
          <w:color w:val="000000"/>
          <w:sz w:val="28"/>
        </w:rPr>
        <w:t>
      исследует урок (занятие, деятельность, мероприятие) вместе с коллегами и распространяет результаты исследования для улучшения практики обучения (воспитания) в организации образования;</w:t>
      </w:r>
    </w:p>
    <w:bookmarkEnd w:id="267"/>
    <w:bookmarkStart w:name="z277" w:id="268"/>
    <w:p>
      <w:pPr>
        <w:spacing w:after="0"/>
        <w:ind w:left="0"/>
        <w:jc w:val="both"/>
      </w:pPr>
      <w:r>
        <w:rPr>
          <w:rFonts w:ascii="Times New Roman"/>
          <w:b w:val="false"/>
          <w:i w:val="false"/>
          <w:color w:val="000000"/>
          <w:sz w:val="28"/>
        </w:rPr>
        <w:t xml:space="preserve">
      транслирует опыт на уровне области (с охватом не менее 3 (трех) районов/ городов);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 </w:t>
      </w:r>
    </w:p>
    <w:bookmarkEnd w:id="268"/>
    <w:bookmarkStart w:name="z278" w:id="269"/>
    <w:p>
      <w:pPr>
        <w:spacing w:after="0"/>
        <w:ind w:left="0"/>
        <w:jc w:val="both"/>
      </w:pPr>
      <w:r>
        <w:rPr>
          <w:rFonts w:ascii="Times New Roman"/>
          <w:b w:val="false"/>
          <w:i w:val="false"/>
          <w:color w:val="000000"/>
          <w:sz w:val="28"/>
        </w:rPr>
        <w:t>
      разрабатывает и внедряет учебно-методические комплексы, программы, рекомендованные учебно-методическим советом при управлении образования;</w:t>
      </w:r>
    </w:p>
    <w:bookmarkEnd w:id="269"/>
    <w:bookmarkStart w:name="z279" w:id="270"/>
    <w:p>
      <w:pPr>
        <w:spacing w:after="0"/>
        <w:ind w:left="0"/>
        <w:jc w:val="both"/>
      </w:pPr>
      <w:r>
        <w:rPr>
          <w:rFonts w:ascii="Times New Roman"/>
          <w:b w:val="false"/>
          <w:i w:val="false"/>
          <w:color w:val="000000"/>
          <w:sz w:val="28"/>
        </w:rPr>
        <w:t>
      осуществляет наставничество;</w:t>
      </w:r>
    </w:p>
    <w:bookmarkEnd w:id="270"/>
    <w:bookmarkStart w:name="z280" w:id="271"/>
    <w:p>
      <w:pPr>
        <w:spacing w:after="0"/>
        <w:ind w:left="0"/>
        <w:jc w:val="both"/>
      </w:pPr>
      <w:r>
        <w:rPr>
          <w:rFonts w:ascii="Times New Roman"/>
          <w:b w:val="false"/>
          <w:i w:val="false"/>
          <w:color w:val="000000"/>
          <w:sz w:val="28"/>
        </w:rPr>
        <w:t>
      является участником конкурсов профессионального мастерства на уровне области, городов республиканского значения, республики (для республиканских подведомственных организаций и организаций образования отраслевых государственных органов) в соответствии с Перечнем, утвержденным уполномоченным органом в области образования, или планом органа образования областного уровня (городов республиканского значения и столицы) или уполномоченным органом соответствующей отрасли, согласованного с уполномоченным органом в области образования, или является тренером по повышению квалификации педагогов (с действующим сертификатом);</w:t>
      </w:r>
    </w:p>
    <w:bookmarkEnd w:id="271"/>
    <w:bookmarkStart w:name="z281" w:id="272"/>
    <w:p>
      <w:pPr>
        <w:spacing w:after="0"/>
        <w:ind w:left="0"/>
        <w:jc w:val="both"/>
      </w:pPr>
      <w:r>
        <w:rPr>
          <w:rFonts w:ascii="Times New Roman"/>
          <w:b w:val="false"/>
          <w:i w:val="false"/>
          <w:color w:val="000000"/>
          <w:sz w:val="28"/>
        </w:rPr>
        <w:t>
      имеет участников олимпиад, конкурсов, соревнований на уровне области,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 в соответствии с Перечнем, утвержденным уполномоченным органом в области образования, или планом органа образования областного уровня (городов республиканского значения и столицы) или уполномоченного органа соответствующей отрасли, согласованного с уполномоченным органом в области образования;</w:t>
      </w:r>
    </w:p>
    <w:bookmarkEnd w:id="272"/>
    <w:bookmarkStart w:name="z282" w:id="273"/>
    <w:p>
      <w:pPr>
        <w:spacing w:after="0"/>
        <w:ind w:left="0"/>
        <w:jc w:val="both"/>
      </w:pPr>
      <w:r>
        <w:rPr>
          <w:rFonts w:ascii="Times New Roman"/>
          <w:b w:val="false"/>
          <w:i w:val="false"/>
          <w:color w:val="000000"/>
          <w:sz w:val="28"/>
        </w:rPr>
        <w:t>
      5) на квалификационную категорию "педагог-мастер":</w:t>
      </w:r>
    </w:p>
    <w:bookmarkEnd w:id="273"/>
    <w:bookmarkStart w:name="z283" w:id="274"/>
    <w:p>
      <w:pPr>
        <w:spacing w:after="0"/>
        <w:ind w:left="0"/>
        <w:jc w:val="both"/>
      </w:pPr>
      <w:r>
        <w:rPr>
          <w:rFonts w:ascii="Times New Roman"/>
          <w:b w:val="false"/>
          <w:i w:val="false"/>
          <w:color w:val="000000"/>
          <w:sz w:val="28"/>
        </w:rPr>
        <w:t>
      лица, имеющие высшее или послевузовское педагогическое образование по соответствующему профилю, педагогический стаж не менее шести лет, имеющие следующие профессиональные компетенции:</w:t>
      </w:r>
    </w:p>
    <w:bookmarkEnd w:id="274"/>
    <w:bookmarkStart w:name="z284" w:id="275"/>
    <w:p>
      <w:pPr>
        <w:spacing w:after="0"/>
        <w:ind w:left="0"/>
        <w:jc w:val="both"/>
      </w:pPr>
      <w:r>
        <w:rPr>
          <w:rFonts w:ascii="Times New Roman"/>
          <w:b w:val="false"/>
          <w:i w:val="false"/>
          <w:color w:val="000000"/>
          <w:sz w:val="28"/>
        </w:rPr>
        <w:t>
      соответствует общим требованиям квалификационной категории "педагог-исследователь", кроме того:</w:t>
      </w:r>
    </w:p>
    <w:bookmarkEnd w:id="275"/>
    <w:bookmarkStart w:name="z285" w:id="276"/>
    <w:p>
      <w:pPr>
        <w:spacing w:after="0"/>
        <w:ind w:left="0"/>
        <w:jc w:val="both"/>
      </w:pPr>
      <w:r>
        <w:rPr>
          <w:rFonts w:ascii="Times New Roman"/>
          <w:b w:val="false"/>
          <w:i w:val="false"/>
          <w:color w:val="000000"/>
          <w:sz w:val="28"/>
        </w:rPr>
        <w:t>
      планирует и реализует интегрированный процесс преподавания (обучения, воспитания) с учетом результатов исследований практики;</w:t>
      </w:r>
    </w:p>
    <w:bookmarkEnd w:id="276"/>
    <w:bookmarkStart w:name="z286" w:id="277"/>
    <w:p>
      <w:pPr>
        <w:spacing w:after="0"/>
        <w:ind w:left="0"/>
        <w:jc w:val="both"/>
      </w:pPr>
      <w:r>
        <w:rPr>
          <w:rFonts w:ascii="Times New Roman"/>
          <w:b w:val="false"/>
          <w:i w:val="false"/>
          <w:color w:val="000000"/>
          <w:sz w:val="28"/>
        </w:rPr>
        <w:t>
      транслирует эффективный опыт по созданию безопасной и благоприятной образовательной (развивающей) среды, является примером соблюдения этических норм;</w:t>
      </w:r>
    </w:p>
    <w:bookmarkEnd w:id="277"/>
    <w:bookmarkStart w:name="z287" w:id="278"/>
    <w:p>
      <w:pPr>
        <w:spacing w:after="0"/>
        <w:ind w:left="0"/>
        <w:jc w:val="both"/>
      </w:pPr>
      <w:r>
        <w:rPr>
          <w:rFonts w:ascii="Times New Roman"/>
          <w:b w:val="false"/>
          <w:i w:val="false"/>
          <w:color w:val="000000"/>
          <w:sz w:val="28"/>
        </w:rPr>
        <w:t>
      транслирует опыт эффективного сотрудничества по развитию обучающихся (воспитанников) в педагогическом сообществе;</w:t>
      </w:r>
    </w:p>
    <w:bookmarkEnd w:id="278"/>
    <w:bookmarkStart w:name="z288" w:id="279"/>
    <w:p>
      <w:pPr>
        <w:spacing w:after="0"/>
        <w:ind w:left="0"/>
        <w:jc w:val="both"/>
      </w:pPr>
      <w:r>
        <w:rPr>
          <w:rFonts w:ascii="Times New Roman"/>
          <w:b w:val="false"/>
          <w:i w:val="false"/>
          <w:color w:val="000000"/>
          <w:sz w:val="28"/>
        </w:rPr>
        <w:t xml:space="preserve">
      координирует исследования в организации образования, распространяет результаты в педагогическом сообществе, поддерживает коллег в профессиональном развитии; </w:t>
      </w:r>
    </w:p>
    <w:bookmarkEnd w:id="279"/>
    <w:bookmarkStart w:name="z289" w:id="280"/>
    <w:p>
      <w:pPr>
        <w:spacing w:after="0"/>
        <w:ind w:left="0"/>
        <w:jc w:val="both"/>
      </w:pPr>
      <w:r>
        <w:rPr>
          <w:rFonts w:ascii="Times New Roman"/>
          <w:b w:val="false"/>
          <w:i w:val="false"/>
          <w:color w:val="000000"/>
          <w:sz w:val="28"/>
        </w:rPr>
        <w:t xml:space="preserve">
      разрабатывает и внедряет учебно-методические комплексы или программы или методические материалы, рекомендованные Республиканским учебно-методическим советом при уполномоченном органе в области образования или 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 или рекомендованных Республиканским учебно-методическим советом при уполномоченном органе в области образования; </w:t>
      </w:r>
    </w:p>
    <w:bookmarkEnd w:id="280"/>
    <w:bookmarkStart w:name="z290" w:id="281"/>
    <w:p>
      <w:pPr>
        <w:spacing w:after="0"/>
        <w:ind w:left="0"/>
        <w:jc w:val="both"/>
      </w:pPr>
      <w:r>
        <w:rPr>
          <w:rFonts w:ascii="Times New Roman"/>
          <w:b w:val="false"/>
          <w:i w:val="false"/>
          <w:color w:val="000000"/>
          <w:sz w:val="28"/>
        </w:rPr>
        <w:t>
      является участником конкурсов профессионального мастерства на республиканском или международном уровне в соответствии с Перечнем, утвержденным уполномоченным органом в области образования, или планом уполномоченного органа соответствующей отрасли, согласованного уполномоченным органом в области образования, или является тренером по повышению квалификации педагогов (с действующим сертификатом);</w:t>
      </w:r>
    </w:p>
    <w:bookmarkEnd w:id="281"/>
    <w:bookmarkStart w:name="z291" w:id="282"/>
    <w:p>
      <w:pPr>
        <w:spacing w:after="0"/>
        <w:ind w:left="0"/>
        <w:jc w:val="both"/>
      </w:pPr>
      <w:r>
        <w:rPr>
          <w:rFonts w:ascii="Times New Roman"/>
          <w:b w:val="false"/>
          <w:i w:val="false"/>
          <w:color w:val="000000"/>
          <w:sz w:val="28"/>
        </w:rPr>
        <w:t>
      имеет участников олимпиад, конкурсов, соревнований, чемпионатов на уровне республики или международном уровне в соответствии с перечнем, утвержденным уполномоченным органом в области образования или республиканскими подведомственными организациями или уполномоченным органом соответствующей отрасли;</w:t>
      </w:r>
    </w:p>
    <w:bookmarkEnd w:id="282"/>
    <w:bookmarkStart w:name="z292" w:id="283"/>
    <w:p>
      <w:pPr>
        <w:spacing w:after="0"/>
        <w:ind w:left="0"/>
        <w:jc w:val="both"/>
      </w:pPr>
      <w:r>
        <w:rPr>
          <w:rFonts w:ascii="Times New Roman"/>
          <w:b w:val="false"/>
          <w:i w:val="false"/>
          <w:color w:val="000000"/>
          <w:sz w:val="28"/>
        </w:rPr>
        <w:t>
      транслирует опыт на уровне республики (с охватом не менее 3 областей), проводит мероприятия для педагогов, организованных подведомственными организациями образования республиканского уровня.</w:t>
      </w:r>
    </w:p>
    <w:bookmarkEnd w:id="283"/>
    <w:bookmarkStart w:name="z293" w:id="284"/>
    <w:p>
      <w:pPr>
        <w:spacing w:after="0"/>
        <w:ind w:left="0"/>
        <w:jc w:val="both"/>
      </w:pPr>
      <w:r>
        <w:rPr>
          <w:rFonts w:ascii="Times New Roman"/>
          <w:b w:val="false"/>
          <w:i w:val="false"/>
          <w:color w:val="000000"/>
          <w:sz w:val="28"/>
        </w:rPr>
        <w:t>
      57. Педагоги, имеющие квалификационные категории "вторая категория", "первая категория", "высшая категория" проходят квалификационную оценку, ОЗП, комплексное аналитическое обобщение результатов деятельности для присвоения квалификационной категории "педагог-модератор", "педагог-эксперт", "педагог-исследователь" соответственно.</w:t>
      </w:r>
    </w:p>
    <w:bookmarkEnd w:id="284"/>
    <w:bookmarkStart w:name="z294" w:id="285"/>
    <w:p>
      <w:pPr>
        <w:spacing w:after="0"/>
        <w:ind w:left="0"/>
        <w:jc w:val="both"/>
      </w:pPr>
      <w:r>
        <w:rPr>
          <w:rFonts w:ascii="Times New Roman"/>
          <w:b w:val="false"/>
          <w:i w:val="false"/>
          <w:color w:val="000000"/>
          <w:sz w:val="28"/>
        </w:rPr>
        <w:t xml:space="preserve">
      Педагогам, не прошедшим на заявляемые квалификационные категории, категория присваивается на основании результатов ОЗП. При недостаточном количестве баллов ОЗП для присвоения квалификационной категории "педагог-модератор" педагогу присваивается категория "педагог". </w:t>
      </w:r>
    </w:p>
    <w:bookmarkEnd w:id="285"/>
    <w:bookmarkStart w:name="z295" w:id="286"/>
    <w:p>
      <w:pPr>
        <w:spacing w:after="0"/>
        <w:ind w:left="0"/>
        <w:jc w:val="both"/>
      </w:pPr>
      <w:r>
        <w:rPr>
          <w:rFonts w:ascii="Times New Roman"/>
          <w:b w:val="false"/>
          <w:i w:val="false"/>
          <w:color w:val="000000"/>
          <w:sz w:val="28"/>
        </w:rPr>
        <w:t xml:space="preserve">
      58. Педагоги при очередной аттестации на присвоение (подтверждение) квалификационной категории на основании заявления проходят квалификационную оценку, ОЗП, комплексное аналитическое обобщение результатов деятельности. </w:t>
      </w:r>
    </w:p>
    <w:bookmarkEnd w:id="286"/>
    <w:bookmarkStart w:name="z296" w:id="287"/>
    <w:p>
      <w:pPr>
        <w:spacing w:after="0"/>
        <w:ind w:left="0"/>
        <w:jc w:val="both"/>
      </w:pPr>
      <w:r>
        <w:rPr>
          <w:rFonts w:ascii="Times New Roman"/>
          <w:b w:val="false"/>
          <w:i w:val="false"/>
          <w:color w:val="000000"/>
          <w:sz w:val="28"/>
        </w:rPr>
        <w:t>
      59. На основании заявления педагогов аттестация с сохранением квалификационных категорий не более, чем на два года, осуществляется в следующих случаях:</w:t>
      </w:r>
    </w:p>
    <w:bookmarkEnd w:id="287"/>
    <w:bookmarkStart w:name="z297" w:id="288"/>
    <w:p>
      <w:pPr>
        <w:spacing w:after="0"/>
        <w:ind w:left="0"/>
        <w:jc w:val="both"/>
      </w:pPr>
      <w:r>
        <w:rPr>
          <w:rFonts w:ascii="Times New Roman"/>
          <w:b w:val="false"/>
          <w:i w:val="false"/>
          <w:color w:val="000000"/>
          <w:sz w:val="28"/>
        </w:rPr>
        <w:t>
      1) при временной нетрудоспособности при наличии заболеваний, включенных в Перечень социально значимых заболеваний и заболеваний, представляющих опасность для окружающих, утвержденный уполномоченным органом в сфере здравоохранения;</w:t>
      </w:r>
    </w:p>
    <w:bookmarkEnd w:id="288"/>
    <w:bookmarkStart w:name="z298" w:id="289"/>
    <w:p>
      <w:pPr>
        <w:spacing w:after="0"/>
        <w:ind w:left="0"/>
        <w:jc w:val="both"/>
      </w:pPr>
      <w:r>
        <w:rPr>
          <w:rFonts w:ascii="Times New Roman"/>
          <w:b w:val="false"/>
          <w:i w:val="false"/>
          <w:color w:val="000000"/>
          <w:sz w:val="28"/>
        </w:rPr>
        <w:t>
      2) после выхода из отпуска по беременности и родам, по уходу за ребенком, в том числе для работников, усыновивших (удочеривших) новорожденного ребенка (детей), до достижения им возраста трех лет;</w:t>
      </w:r>
    </w:p>
    <w:bookmarkEnd w:id="289"/>
    <w:bookmarkStart w:name="z299" w:id="290"/>
    <w:p>
      <w:pPr>
        <w:spacing w:after="0"/>
        <w:ind w:left="0"/>
        <w:jc w:val="both"/>
      </w:pPr>
      <w:r>
        <w:rPr>
          <w:rFonts w:ascii="Times New Roman"/>
          <w:b w:val="false"/>
          <w:i w:val="false"/>
          <w:color w:val="000000"/>
          <w:sz w:val="28"/>
        </w:rPr>
        <w:t>
      3) лицам, перешедшим в организации образования из уполномоченного органа в области образования, органов управления образованием, методических кабинетов (центров), организаций повышения квалификации педагогов, институтов повышения квалификации;</w:t>
      </w:r>
    </w:p>
    <w:bookmarkEnd w:id="290"/>
    <w:bookmarkStart w:name="z300" w:id="291"/>
    <w:p>
      <w:pPr>
        <w:spacing w:after="0"/>
        <w:ind w:left="0"/>
        <w:jc w:val="both"/>
      </w:pPr>
      <w:r>
        <w:rPr>
          <w:rFonts w:ascii="Times New Roman"/>
          <w:b w:val="false"/>
          <w:i w:val="false"/>
          <w:color w:val="000000"/>
          <w:sz w:val="28"/>
        </w:rPr>
        <w:t>
      4) лицам, осуществлявшим педагогическую деятельность и прибывшим в Республику Казахстан из стран ближнего и дальнего зарубежья.</w:t>
      </w:r>
    </w:p>
    <w:bookmarkEnd w:id="291"/>
    <w:bookmarkStart w:name="z301" w:id="292"/>
    <w:p>
      <w:pPr>
        <w:spacing w:after="0"/>
        <w:ind w:left="0"/>
        <w:jc w:val="both"/>
      </w:pPr>
      <w:r>
        <w:rPr>
          <w:rFonts w:ascii="Times New Roman"/>
          <w:b w:val="false"/>
          <w:i w:val="false"/>
          <w:color w:val="000000"/>
          <w:sz w:val="28"/>
        </w:rPr>
        <w:t>
      5) в случае, если педагогу остается один год до истечения срока действия квалификационной категории, а педагог переходит в другую организацию образования в пределах Республики Казахстан.</w:t>
      </w:r>
    </w:p>
    <w:bookmarkEnd w:id="292"/>
    <w:bookmarkStart w:name="z302" w:id="293"/>
    <w:p>
      <w:pPr>
        <w:spacing w:after="0"/>
        <w:ind w:left="0"/>
        <w:jc w:val="both"/>
      </w:pPr>
      <w:r>
        <w:rPr>
          <w:rFonts w:ascii="Times New Roman"/>
          <w:b w:val="false"/>
          <w:i w:val="false"/>
          <w:color w:val="000000"/>
          <w:sz w:val="28"/>
        </w:rPr>
        <w:t>
      60. Педагоги, которым до пенсии по возрасту остается не более четырех лет, освобождаются от процедуры аттестации. Имеющаяся квалификационная категория у педагогов сохраняется до наступления пенсионного возраста на основании заявления.</w:t>
      </w:r>
    </w:p>
    <w:bookmarkEnd w:id="293"/>
    <w:bookmarkStart w:name="z303" w:id="294"/>
    <w:p>
      <w:pPr>
        <w:spacing w:after="0"/>
        <w:ind w:left="0"/>
        <w:jc w:val="both"/>
      </w:pPr>
      <w:r>
        <w:rPr>
          <w:rFonts w:ascii="Times New Roman"/>
          <w:b w:val="false"/>
          <w:i w:val="false"/>
          <w:color w:val="000000"/>
          <w:sz w:val="28"/>
        </w:rPr>
        <w:t>
      Педагоги пенсионного возраста, продолжающие осуществлять педагогическую деятельность после выхода на пенсию, проходят аттестацию в соответствии с пунктом 54 настоящих Правил.</w:t>
      </w:r>
    </w:p>
    <w:bookmarkEnd w:id="294"/>
    <w:bookmarkStart w:name="z304" w:id="295"/>
    <w:p>
      <w:pPr>
        <w:spacing w:after="0"/>
        <w:ind w:left="0"/>
        <w:jc w:val="both"/>
      </w:pPr>
      <w:r>
        <w:rPr>
          <w:rFonts w:ascii="Times New Roman"/>
          <w:b w:val="false"/>
          <w:i w:val="false"/>
          <w:color w:val="000000"/>
          <w:sz w:val="28"/>
        </w:rPr>
        <w:t>
      61. Присвоение квалификационной категории педагогам осуществляется в соответствии со специальностью (квалификацией), указанной в дипломе об образовании, или документе о педагогической переподготовке с присвоением соответствующей квалификации или по занимаемой должности (для первых руководителей, заместителей руководителя, руководителей (заведующих) отделов, методистов организации образования, методического кабинета (центра), специальных педагогов, педагогов дошкольных организаций).</w:t>
      </w:r>
    </w:p>
    <w:bookmarkEnd w:id="295"/>
    <w:bookmarkStart w:name="z305" w:id="296"/>
    <w:p>
      <w:pPr>
        <w:spacing w:after="0"/>
        <w:ind w:left="0"/>
        <w:jc w:val="both"/>
      </w:pPr>
      <w:r>
        <w:rPr>
          <w:rFonts w:ascii="Times New Roman"/>
          <w:b w:val="false"/>
          <w:i w:val="false"/>
          <w:color w:val="000000"/>
          <w:sz w:val="28"/>
        </w:rPr>
        <w:t>
      62. При преподавании предметов (дисциплин), указанных в дипломе об образовании как одна специальность, присвоение квалификационной категории проводится по основной должности.</w:t>
      </w:r>
    </w:p>
    <w:bookmarkEnd w:id="296"/>
    <w:bookmarkStart w:name="z306" w:id="297"/>
    <w:p>
      <w:pPr>
        <w:spacing w:after="0"/>
        <w:ind w:left="0"/>
        <w:jc w:val="both"/>
      </w:pPr>
      <w:r>
        <w:rPr>
          <w:rFonts w:ascii="Times New Roman"/>
          <w:b w:val="false"/>
          <w:i w:val="false"/>
          <w:color w:val="000000"/>
          <w:sz w:val="28"/>
        </w:rPr>
        <w:t>
      Квалификационная категория, присвоенная по основной должности, распространяется также на преподаваемые предметы (дисциплины), указанные в дипломе об образовании как одна специальность.</w:t>
      </w:r>
    </w:p>
    <w:bookmarkEnd w:id="297"/>
    <w:bookmarkStart w:name="z307" w:id="298"/>
    <w:p>
      <w:pPr>
        <w:spacing w:after="0"/>
        <w:ind w:left="0"/>
        <w:jc w:val="both"/>
      </w:pPr>
      <w:r>
        <w:rPr>
          <w:rFonts w:ascii="Times New Roman"/>
          <w:b w:val="false"/>
          <w:i w:val="false"/>
          <w:color w:val="000000"/>
          <w:sz w:val="28"/>
        </w:rPr>
        <w:t>
      63. Педагогам организаций технического и профессионального образования (учебно-производственных комбинатов) присвоение (подтверждение) квалификационной категории проводится в соответствии с преподаваемым профилем или по занимаемой должности.</w:t>
      </w:r>
    </w:p>
    <w:bookmarkEnd w:id="298"/>
    <w:bookmarkStart w:name="z308" w:id="299"/>
    <w:p>
      <w:pPr>
        <w:spacing w:after="0"/>
        <w:ind w:left="0"/>
        <w:jc w:val="both"/>
      </w:pPr>
      <w:r>
        <w:rPr>
          <w:rFonts w:ascii="Times New Roman"/>
          <w:b w:val="false"/>
          <w:i w:val="false"/>
          <w:color w:val="000000"/>
          <w:sz w:val="28"/>
        </w:rPr>
        <w:t>
      Квалификационная категория, присвоенная по должности "педагог (преподаватель)", сохраняется при переходе и осуществлении педагогической деятельности на условиях совмещения или совместительства на должности "заведующий отделением", "мастер производственного обучения", "старший мастер".</w:t>
      </w:r>
    </w:p>
    <w:bookmarkEnd w:id="299"/>
    <w:bookmarkStart w:name="z309" w:id="300"/>
    <w:p>
      <w:pPr>
        <w:spacing w:after="0"/>
        <w:ind w:left="0"/>
        <w:jc w:val="both"/>
      </w:pPr>
      <w:r>
        <w:rPr>
          <w:rFonts w:ascii="Times New Roman"/>
          <w:b w:val="false"/>
          <w:i w:val="false"/>
          <w:color w:val="000000"/>
          <w:sz w:val="28"/>
        </w:rPr>
        <w:t>
      Квалификационная категория, присвоенная по должности "заведующий отделением", "мастер производственного обучения", "старший мастер", сохраняется (распространяется) при переходе на должность "педагог (преподаватель)" и осуществлении педагогической деятельности на условиях совмещения или совместительства.</w:t>
      </w:r>
    </w:p>
    <w:bookmarkEnd w:id="300"/>
    <w:bookmarkStart w:name="z310" w:id="301"/>
    <w:p>
      <w:pPr>
        <w:spacing w:after="0"/>
        <w:ind w:left="0"/>
        <w:jc w:val="both"/>
      </w:pPr>
      <w:r>
        <w:rPr>
          <w:rFonts w:ascii="Times New Roman"/>
          <w:b w:val="false"/>
          <w:i w:val="false"/>
          <w:color w:val="000000"/>
          <w:sz w:val="28"/>
        </w:rPr>
        <w:t>
      64. Педагоги, преподающие предмет "Художественный труд", "Трудовое обучение", проходят аттестацию с дипломом по специальностям "Технология", "Изобразительное искусство", "Черчение"; по предмету "Графика и проектирование" – с дипломом по специальностям: "Изобразительное искусство", "Черчение", "Информатика", а также учитывается профессиональное обучение с учетом ранее присвоенной квалификационной категории.</w:t>
      </w:r>
    </w:p>
    <w:bookmarkEnd w:id="301"/>
    <w:bookmarkStart w:name="z311" w:id="302"/>
    <w:p>
      <w:pPr>
        <w:spacing w:after="0"/>
        <w:ind w:left="0"/>
        <w:jc w:val="both"/>
      </w:pPr>
      <w:r>
        <w:rPr>
          <w:rFonts w:ascii="Times New Roman"/>
          <w:b w:val="false"/>
          <w:i w:val="false"/>
          <w:color w:val="000000"/>
          <w:sz w:val="28"/>
        </w:rPr>
        <w:t>
      65. При преподавании педагогом дисциплин, по которым не осуществляется профессиональная подготовка специалистов в высших учебных заведениях или организациях технического и профессионального, послесреднего образования, за ним сохраняется ранее полученная категория. Очередное присвоение квалификационной категории проводится на общих основаниях при наличии соответствующего документа о повышении квалификации.</w:t>
      </w:r>
    </w:p>
    <w:bookmarkEnd w:id="302"/>
    <w:bookmarkStart w:name="z312" w:id="303"/>
    <w:p>
      <w:pPr>
        <w:spacing w:after="0"/>
        <w:ind w:left="0"/>
        <w:jc w:val="both"/>
      </w:pPr>
      <w:r>
        <w:rPr>
          <w:rFonts w:ascii="Times New Roman"/>
          <w:b w:val="false"/>
          <w:i w:val="false"/>
          <w:color w:val="000000"/>
          <w:sz w:val="28"/>
        </w:rPr>
        <w:t>
      66. При переходе из одной организации образования в другую организацию образования или организацию, осуществляющую методическое сопровождение, или при осуществлении педагогической деятельности на условиях совмещения или совместительства или при назначении педагога на другую должность в организации образования в соответствии с профилем деятельности у педагога сохраняется действующая квалификационная категория до истечения срока действия.</w:t>
      </w:r>
    </w:p>
    <w:bookmarkEnd w:id="303"/>
    <w:bookmarkStart w:name="z313" w:id="304"/>
    <w:p>
      <w:pPr>
        <w:spacing w:after="0"/>
        <w:ind w:left="0"/>
        <w:jc w:val="left"/>
      </w:pPr>
      <w:r>
        <w:rPr>
          <w:rFonts w:ascii="Times New Roman"/>
          <w:b/>
          <w:i w:val="false"/>
          <w:color w:val="000000"/>
        </w:rPr>
        <w:t xml:space="preserve"> Параграф 4. Порядок досрочного присвоения (подтверждения) квалификационных категорий педагогам</w:t>
      </w:r>
    </w:p>
    <w:bookmarkEnd w:id="304"/>
    <w:bookmarkStart w:name="z314" w:id="305"/>
    <w:p>
      <w:pPr>
        <w:spacing w:after="0"/>
        <w:ind w:left="0"/>
        <w:jc w:val="both"/>
      </w:pPr>
      <w:r>
        <w:rPr>
          <w:rFonts w:ascii="Times New Roman"/>
          <w:b w:val="false"/>
          <w:i w:val="false"/>
          <w:color w:val="000000"/>
          <w:sz w:val="28"/>
        </w:rPr>
        <w:t>
      67. Досрочное присвоение квалификационной категории допускается не менее, чем через 2 (два) года после очередной аттестации при наличии соответствующих результатов деятельности:</w:t>
      </w:r>
    </w:p>
    <w:bookmarkEnd w:id="305"/>
    <w:bookmarkStart w:name="z315" w:id="306"/>
    <w:p>
      <w:pPr>
        <w:spacing w:after="0"/>
        <w:ind w:left="0"/>
        <w:jc w:val="both"/>
      </w:pPr>
      <w:r>
        <w:rPr>
          <w:rFonts w:ascii="Times New Roman"/>
          <w:b w:val="false"/>
          <w:i w:val="false"/>
          <w:color w:val="000000"/>
          <w:sz w:val="28"/>
        </w:rPr>
        <w:t>
      1) "педагог-эксперт" - педагог должен соответствовать не менее четырем требованиям:</w:t>
      </w:r>
    </w:p>
    <w:bookmarkEnd w:id="306"/>
    <w:bookmarkStart w:name="z316" w:id="307"/>
    <w:p>
      <w:pPr>
        <w:spacing w:after="0"/>
        <w:ind w:left="0"/>
        <w:jc w:val="both"/>
      </w:pPr>
      <w:r>
        <w:rPr>
          <w:rFonts w:ascii="Times New Roman"/>
          <w:b w:val="false"/>
          <w:i w:val="false"/>
          <w:color w:val="000000"/>
          <w:sz w:val="28"/>
        </w:rPr>
        <w:t>
      является призером или победителем конкурсов профессионального мастерства на областном, республиканском уровнях в соответствии с перечнем, утвержденным уполномоченным органом в области образования или органом управления образования областного уровня или уполномоченным органом соответствующей отрасли;</w:t>
      </w:r>
    </w:p>
    <w:bookmarkEnd w:id="307"/>
    <w:bookmarkStart w:name="z317" w:id="308"/>
    <w:p>
      <w:pPr>
        <w:spacing w:after="0"/>
        <w:ind w:left="0"/>
        <w:jc w:val="both"/>
      </w:pPr>
      <w:r>
        <w:rPr>
          <w:rFonts w:ascii="Times New Roman"/>
          <w:b w:val="false"/>
          <w:i w:val="false"/>
          <w:color w:val="000000"/>
          <w:sz w:val="28"/>
        </w:rPr>
        <w:t>
      подготовил победителя или призера олимпиад, конкурсов, соревнований, чемпионатов на областном, республиканском уровнях в соответствии с перечнем, утвержденным уполномоченным органом в области образования или органом управления образования областного уровня или уполномоченным органом соответствующей отрасли;</w:t>
      </w:r>
    </w:p>
    <w:bookmarkEnd w:id="308"/>
    <w:bookmarkStart w:name="z318" w:id="309"/>
    <w:p>
      <w:pPr>
        <w:spacing w:after="0"/>
        <w:ind w:left="0"/>
        <w:jc w:val="both"/>
      </w:pPr>
      <w:r>
        <w:rPr>
          <w:rFonts w:ascii="Times New Roman"/>
          <w:b w:val="false"/>
          <w:i w:val="false"/>
          <w:color w:val="000000"/>
          <w:sz w:val="28"/>
        </w:rPr>
        <w:t>
      удостоен звания "Лучший педагог" районного/городского уровня;</w:t>
      </w:r>
    </w:p>
    <w:bookmarkEnd w:id="309"/>
    <w:bookmarkStart w:name="z319" w:id="310"/>
    <w:p>
      <w:pPr>
        <w:spacing w:after="0"/>
        <w:ind w:left="0"/>
        <w:jc w:val="both"/>
      </w:pPr>
      <w:r>
        <w:rPr>
          <w:rFonts w:ascii="Times New Roman"/>
          <w:b w:val="false"/>
          <w:i w:val="false"/>
          <w:color w:val="000000"/>
          <w:sz w:val="28"/>
        </w:rPr>
        <w:t>
      обобщает опыт на уровне области, городов республиканского значения, республики (для подведомственных организаций и организаций образования отраслевых государственных органов);</w:t>
      </w:r>
    </w:p>
    <w:bookmarkEnd w:id="310"/>
    <w:bookmarkStart w:name="z320" w:id="311"/>
    <w:p>
      <w:pPr>
        <w:spacing w:after="0"/>
        <w:ind w:left="0"/>
        <w:jc w:val="both"/>
      </w:pPr>
      <w:r>
        <w:rPr>
          <w:rFonts w:ascii="Times New Roman"/>
          <w:b w:val="false"/>
          <w:i w:val="false"/>
          <w:color w:val="000000"/>
          <w:sz w:val="28"/>
        </w:rPr>
        <w:t>
      участвует в проведении мероприятий для педагогов на уровне области, городов республиканского значения, республики (для подведомственных организаций и организаций образования отраслевых государственных органов);</w:t>
      </w:r>
    </w:p>
    <w:bookmarkEnd w:id="311"/>
    <w:bookmarkStart w:name="z321" w:id="312"/>
    <w:p>
      <w:pPr>
        <w:spacing w:after="0"/>
        <w:ind w:left="0"/>
        <w:jc w:val="both"/>
      </w:pPr>
      <w:r>
        <w:rPr>
          <w:rFonts w:ascii="Times New Roman"/>
          <w:b w:val="false"/>
          <w:i w:val="false"/>
          <w:color w:val="000000"/>
          <w:sz w:val="28"/>
        </w:rPr>
        <w:t>
      владеет английским языком на уровне не ниже С1 (CEFR) и преподает предметы на английском языке;</w:t>
      </w:r>
    </w:p>
    <w:bookmarkEnd w:id="312"/>
    <w:bookmarkStart w:name="z322" w:id="313"/>
    <w:p>
      <w:pPr>
        <w:spacing w:after="0"/>
        <w:ind w:left="0"/>
        <w:jc w:val="both"/>
      </w:pPr>
      <w:r>
        <w:rPr>
          <w:rFonts w:ascii="Times New Roman"/>
          <w:b w:val="false"/>
          <w:i w:val="false"/>
          <w:color w:val="000000"/>
          <w:sz w:val="28"/>
        </w:rPr>
        <w:t>
      является кандидатом или мастером спорта международного класса по профилирующему предмету;</w:t>
      </w:r>
    </w:p>
    <w:bookmarkEnd w:id="313"/>
    <w:bookmarkStart w:name="z323" w:id="314"/>
    <w:p>
      <w:pPr>
        <w:spacing w:after="0"/>
        <w:ind w:left="0"/>
        <w:jc w:val="both"/>
      </w:pPr>
      <w:r>
        <w:rPr>
          <w:rFonts w:ascii="Times New Roman"/>
          <w:b w:val="false"/>
          <w:i w:val="false"/>
          <w:color w:val="000000"/>
          <w:sz w:val="28"/>
        </w:rPr>
        <w:t>
      является мастером производственного обучения, имеет высокий квалификационный разряд по профилю;</w:t>
      </w:r>
    </w:p>
    <w:bookmarkEnd w:id="314"/>
    <w:bookmarkStart w:name="z324" w:id="315"/>
    <w:p>
      <w:pPr>
        <w:spacing w:after="0"/>
        <w:ind w:left="0"/>
        <w:jc w:val="both"/>
      </w:pPr>
      <w:r>
        <w:rPr>
          <w:rFonts w:ascii="Times New Roman"/>
          <w:b w:val="false"/>
          <w:i w:val="false"/>
          <w:color w:val="000000"/>
          <w:sz w:val="28"/>
        </w:rPr>
        <w:t>
      2) "педагог-исследователь" - педагог должен соответствовать не менее пяти требованиям:</w:t>
      </w:r>
    </w:p>
    <w:bookmarkEnd w:id="315"/>
    <w:bookmarkStart w:name="z325" w:id="316"/>
    <w:p>
      <w:pPr>
        <w:spacing w:after="0"/>
        <w:ind w:left="0"/>
        <w:jc w:val="both"/>
      </w:pPr>
      <w:r>
        <w:rPr>
          <w:rFonts w:ascii="Times New Roman"/>
          <w:b w:val="false"/>
          <w:i w:val="false"/>
          <w:color w:val="000000"/>
          <w:sz w:val="28"/>
        </w:rPr>
        <w:t>
      является призером или победителем конкурсов профессионального мастерства на республиканском, международном уровнях в соответствии с перечнем, утвержденным уполномоченным органом в области образования или уполномоченным органом соответствующей отрасли;</w:t>
      </w:r>
    </w:p>
    <w:bookmarkEnd w:id="316"/>
    <w:bookmarkStart w:name="z326" w:id="317"/>
    <w:p>
      <w:pPr>
        <w:spacing w:after="0"/>
        <w:ind w:left="0"/>
        <w:jc w:val="both"/>
      </w:pPr>
      <w:r>
        <w:rPr>
          <w:rFonts w:ascii="Times New Roman"/>
          <w:b w:val="false"/>
          <w:i w:val="false"/>
          <w:color w:val="000000"/>
          <w:sz w:val="28"/>
        </w:rPr>
        <w:t>
      подготовил победителя или призера олимпиад, конкурсов, соревнований, чемпионатов на республиканском, международном уровнях в соответствии с перечнем, утвержденным уполномоченным органом в области образования или уполномоченным органом соответствующей отрасли;</w:t>
      </w:r>
    </w:p>
    <w:bookmarkEnd w:id="317"/>
    <w:bookmarkStart w:name="z327" w:id="318"/>
    <w:p>
      <w:pPr>
        <w:spacing w:after="0"/>
        <w:ind w:left="0"/>
        <w:jc w:val="both"/>
      </w:pPr>
      <w:r>
        <w:rPr>
          <w:rFonts w:ascii="Times New Roman"/>
          <w:b w:val="false"/>
          <w:i w:val="false"/>
          <w:color w:val="000000"/>
          <w:sz w:val="28"/>
        </w:rPr>
        <w:t>
      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w:t>
      </w:r>
    </w:p>
    <w:bookmarkEnd w:id="318"/>
    <w:bookmarkStart w:name="z328" w:id="319"/>
    <w:p>
      <w:pPr>
        <w:spacing w:after="0"/>
        <w:ind w:left="0"/>
        <w:jc w:val="both"/>
      </w:pPr>
      <w:r>
        <w:rPr>
          <w:rFonts w:ascii="Times New Roman"/>
          <w:b w:val="false"/>
          <w:i w:val="false"/>
          <w:color w:val="000000"/>
          <w:sz w:val="28"/>
        </w:rPr>
        <w:t>
      является автором учебно-методического комплекса или программы, или методических материалов, рекомендованных Республиканским учебно-методическим советом;</w:t>
      </w:r>
    </w:p>
    <w:bookmarkEnd w:id="319"/>
    <w:bookmarkStart w:name="z329" w:id="320"/>
    <w:p>
      <w:pPr>
        <w:spacing w:after="0"/>
        <w:ind w:left="0"/>
        <w:jc w:val="both"/>
      </w:pPr>
      <w:r>
        <w:rPr>
          <w:rFonts w:ascii="Times New Roman"/>
          <w:b w:val="false"/>
          <w:i w:val="false"/>
          <w:color w:val="000000"/>
          <w:sz w:val="28"/>
        </w:rPr>
        <w:t>
      обобщает опыт на уровне области, городов республиканского значения, республики (для подведомственных организаций и организаций образования отраслевых государственных органов) на учебно-методическом совете при управлении образования;</w:t>
      </w:r>
    </w:p>
    <w:bookmarkEnd w:id="320"/>
    <w:bookmarkStart w:name="z330" w:id="321"/>
    <w:p>
      <w:pPr>
        <w:spacing w:after="0"/>
        <w:ind w:left="0"/>
        <w:jc w:val="both"/>
      </w:pPr>
      <w:r>
        <w:rPr>
          <w:rFonts w:ascii="Times New Roman"/>
          <w:b w:val="false"/>
          <w:i w:val="false"/>
          <w:color w:val="000000"/>
          <w:sz w:val="28"/>
        </w:rPr>
        <w:t>
      удостоен звания "Лучший педагог" областного уровня;</w:t>
      </w:r>
    </w:p>
    <w:bookmarkEnd w:id="321"/>
    <w:bookmarkStart w:name="z331" w:id="322"/>
    <w:p>
      <w:pPr>
        <w:spacing w:after="0"/>
        <w:ind w:left="0"/>
        <w:jc w:val="both"/>
      </w:pPr>
      <w:r>
        <w:rPr>
          <w:rFonts w:ascii="Times New Roman"/>
          <w:b w:val="false"/>
          <w:i w:val="false"/>
          <w:color w:val="000000"/>
          <w:sz w:val="28"/>
        </w:rPr>
        <w:t>
      имеет степень кандидата наук/доктора или доктора PhD и стаж педагогической работы не менее трех лет;</w:t>
      </w:r>
    </w:p>
    <w:bookmarkEnd w:id="322"/>
    <w:bookmarkStart w:name="z332" w:id="323"/>
    <w:p>
      <w:pPr>
        <w:spacing w:after="0"/>
        <w:ind w:left="0"/>
        <w:jc w:val="both"/>
      </w:pPr>
      <w:r>
        <w:rPr>
          <w:rFonts w:ascii="Times New Roman"/>
          <w:b w:val="false"/>
          <w:i w:val="false"/>
          <w:color w:val="000000"/>
          <w:sz w:val="28"/>
        </w:rPr>
        <w:t>
      3) "педагог-мастер" - педагог должен соответствовать не менее шести требованиям:</w:t>
      </w:r>
    </w:p>
    <w:bookmarkEnd w:id="323"/>
    <w:bookmarkStart w:name="z333" w:id="324"/>
    <w:p>
      <w:pPr>
        <w:spacing w:after="0"/>
        <w:ind w:left="0"/>
        <w:jc w:val="both"/>
      </w:pPr>
      <w:r>
        <w:rPr>
          <w:rFonts w:ascii="Times New Roman"/>
          <w:b w:val="false"/>
          <w:i w:val="false"/>
          <w:color w:val="000000"/>
          <w:sz w:val="28"/>
        </w:rPr>
        <w:t>
      подготовил победителя или призера олимпиад, конкурсов, соревнований, чемпионатов на международном уровне в соответствии с перечнем, утвержденным уполномоченным органом в области образования или уполномоченным органом соответствующей отрасли;</w:t>
      </w:r>
    </w:p>
    <w:bookmarkEnd w:id="324"/>
    <w:bookmarkStart w:name="z334" w:id="325"/>
    <w:p>
      <w:pPr>
        <w:spacing w:after="0"/>
        <w:ind w:left="0"/>
        <w:jc w:val="both"/>
      </w:pPr>
      <w:r>
        <w:rPr>
          <w:rFonts w:ascii="Times New Roman"/>
          <w:b w:val="false"/>
          <w:i w:val="false"/>
          <w:color w:val="000000"/>
          <w:sz w:val="28"/>
        </w:rPr>
        <w:t>
      является победителем или призером международных конкурсов профессионального мастерства в соответствии с перечнем, утвержденным уполномоченным органом в области образования или уполномоченным органом соответствующей отрасли;</w:t>
      </w:r>
    </w:p>
    <w:bookmarkEnd w:id="325"/>
    <w:bookmarkStart w:name="z335" w:id="326"/>
    <w:p>
      <w:pPr>
        <w:spacing w:after="0"/>
        <w:ind w:left="0"/>
        <w:jc w:val="both"/>
      </w:pPr>
      <w:r>
        <w:rPr>
          <w:rFonts w:ascii="Times New Roman"/>
          <w:b w:val="false"/>
          <w:i w:val="false"/>
          <w:color w:val="000000"/>
          <w:sz w:val="28"/>
        </w:rPr>
        <w:t>
      является автором учебно-методического комплекса или программы, или методических материалов, рекомендованных Республиканским учебно-методическим советом;</w:t>
      </w:r>
    </w:p>
    <w:bookmarkEnd w:id="326"/>
    <w:bookmarkStart w:name="z336" w:id="327"/>
    <w:p>
      <w:pPr>
        <w:spacing w:after="0"/>
        <w:ind w:left="0"/>
        <w:jc w:val="both"/>
      </w:pPr>
      <w:r>
        <w:rPr>
          <w:rFonts w:ascii="Times New Roman"/>
          <w:b w:val="false"/>
          <w:i w:val="false"/>
          <w:color w:val="000000"/>
          <w:sz w:val="28"/>
        </w:rPr>
        <w:t>
      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w:t>
      </w:r>
    </w:p>
    <w:bookmarkEnd w:id="327"/>
    <w:bookmarkStart w:name="z337" w:id="328"/>
    <w:p>
      <w:pPr>
        <w:spacing w:after="0"/>
        <w:ind w:left="0"/>
        <w:jc w:val="both"/>
      </w:pPr>
      <w:r>
        <w:rPr>
          <w:rFonts w:ascii="Times New Roman"/>
          <w:b w:val="false"/>
          <w:i w:val="false"/>
          <w:color w:val="000000"/>
          <w:sz w:val="28"/>
        </w:rPr>
        <w:t>
      транслирует опыт на республиканском уровне на учебно-методическом совете при уполномоченном органе в области образования;</w:t>
      </w:r>
    </w:p>
    <w:bookmarkEnd w:id="328"/>
    <w:bookmarkStart w:name="z338" w:id="329"/>
    <w:p>
      <w:pPr>
        <w:spacing w:after="0"/>
        <w:ind w:left="0"/>
        <w:jc w:val="both"/>
      </w:pPr>
      <w:r>
        <w:rPr>
          <w:rFonts w:ascii="Times New Roman"/>
          <w:b w:val="false"/>
          <w:i w:val="false"/>
          <w:color w:val="000000"/>
          <w:sz w:val="28"/>
        </w:rPr>
        <w:t>
      имеет степень кандидата наук/доктора или доктора PhD и стаж педагогической работы не менее пяти лет;</w:t>
      </w:r>
    </w:p>
    <w:bookmarkEnd w:id="329"/>
    <w:bookmarkStart w:name="z339" w:id="330"/>
    <w:p>
      <w:pPr>
        <w:spacing w:after="0"/>
        <w:ind w:left="0"/>
        <w:jc w:val="both"/>
      </w:pPr>
      <w:r>
        <w:rPr>
          <w:rFonts w:ascii="Times New Roman"/>
          <w:b w:val="false"/>
          <w:i w:val="false"/>
          <w:color w:val="000000"/>
          <w:sz w:val="28"/>
        </w:rPr>
        <w:t>
      удостоен звания "Лучший педагог" Республики Казахстан.</w:t>
      </w:r>
    </w:p>
    <w:bookmarkEnd w:id="330"/>
    <w:bookmarkStart w:name="z340" w:id="331"/>
    <w:p>
      <w:pPr>
        <w:spacing w:after="0"/>
        <w:ind w:left="0"/>
        <w:jc w:val="both"/>
      </w:pPr>
      <w:r>
        <w:rPr>
          <w:rFonts w:ascii="Times New Roman"/>
          <w:b w:val="false"/>
          <w:i w:val="false"/>
          <w:color w:val="000000"/>
          <w:sz w:val="28"/>
        </w:rPr>
        <w:t>
      При принятии Комиссией решения "не соответствует заявляемой квалификационной категории" при досрочной аттестации действующая квалификационная категория сохраняется до завершения срока действия.</w:t>
      </w:r>
    </w:p>
    <w:bookmarkEnd w:id="331"/>
    <w:bookmarkStart w:name="z341" w:id="332"/>
    <w:p>
      <w:pPr>
        <w:spacing w:after="0"/>
        <w:ind w:left="0"/>
        <w:jc w:val="left"/>
      </w:pPr>
      <w:r>
        <w:rPr>
          <w:rFonts w:ascii="Times New Roman"/>
          <w:b/>
          <w:i w:val="false"/>
          <w:color w:val="000000"/>
        </w:rPr>
        <w:t xml:space="preserve"> Параграф 5. Порядок проведения аттестации руководителей, заместителей руководителя организаций образования, методических кабинетов (центров)</w:t>
      </w:r>
    </w:p>
    <w:bookmarkEnd w:id="332"/>
    <w:bookmarkStart w:name="z342" w:id="333"/>
    <w:p>
      <w:pPr>
        <w:spacing w:after="0"/>
        <w:ind w:left="0"/>
        <w:jc w:val="both"/>
      </w:pPr>
      <w:r>
        <w:rPr>
          <w:rFonts w:ascii="Times New Roman"/>
          <w:b w:val="false"/>
          <w:i w:val="false"/>
          <w:color w:val="000000"/>
          <w:sz w:val="28"/>
        </w:rPr>
        <w:t xml:space="preserve">
      68. Квалификационная категория первого руководителя организации образования, методического кабинета (центра) действительна три года, заместителя руководителя организации образования, методического кабинета (центра) – пять лет. </w:t>
      </w:r>
    </w:p>
    <w:bookmarkEnd w:id="333"/>
    <w:bookmarkStart w:name="z343" w:id="334"/>
    <w:p>
      <w:pPr>
        <w:spacing w:after="0"/>
        <w:ind w:left="0"/>
        <w:jc w:val="both"/>
      </w:pPr>
      <w:r>
        <w:rPr>
          <w:rFonts w:ascii="Times New Roman"/>
          <w:b w:val="false"/>
          <w:i w:val="false"/>
          <w:color w:val="000000"/>
          <w:sz w:val="28"/>
        </w:rPr>
        <w:t>
      За шесть месяцев до истечения срока действия квалификационной категории первый руководитель организации образования, методического кабинета (центра), заместитель руководителя организации образования, методического кабинета (центра) подает заявление на прохождение аттестации по форме согласно приложению 18 к настоящим Правилам в Комиссию.</w:t>
      </w:r>
    </w:p>
    <w:bookmarkEnd w:id="334"/>
    <w:bookmarkStart w:name="z344" w:id="335"/>
    <w:p>
      <w:pPr>
        <w:spacing w:after="0"/>
        <w:ind w:left="0"/>
        <w:jc w:val="both"/>
      </w:pPr>
      <w:r>
        <w:rPr>
          <w:rFonts w:ascii="Times New Roman"/>
          <w:b w:val="false"/>
          <w:i w:val="false"/>
          <w:color w:val="000000"/>
          <w:sz w:val="28"/>
        </w:rPr>
        <w:t>
      69. Служба управления персоналом аттестующего органа соответствующего уровня ежегодно в первой декаде сентября определяет список аттестуемых первых руководителей, заместителей руководителя организаций образования, методических кабинетов (центров) на предстоящий календарный год и направляет в Комиссию соответствующего уровня.</w:t>
      </w:r>
    </w:p>
    <w:bookmarkEnd w:id="335"/>
    <w:bookmarkStart w:name="z345" w:id="336"/>
    <w:p>
      <w:pPr>
        <w:spacing w:after="0"/>
        <w:ind w:left="0"/>
        <w:jc w:val="both"/>
      </w:pPr>
      <w:r>
        <w:rPr>
          <w:rFonts w:ascii="Times New Roman"/>
          <w:b w:val="false"/>
          <w:i w:val="false"/>
          <w:color w:val="000000"/>
          <w:sz w:val="28"/>
        </w:rPr>
        <w:t>
      70. Первый руководитель организации образования, методического кабинета (центра), заместитель руководителя организации образования, методического кабинета (центра), участвующий в процедуре первичной аттестации, подает заявление на присвоение квалификационной категории в соответствии с результатами ОЗП и комплексного аналитического обобщения результатов деятельности без соблюдения очередности категорий. Последующая аттестация осуществляется в соответствии с очередностью категорий.</w:t>
      </w:r>
    </w:p>
    <w:bookmarkEnd w:id="336"/>
    <w:bookmarkStart w:name="z346" w:id="337"/>
    <w:p>
      <w:pPr>
        <w:spacing w:after="0"/>
        <w:ind w:left="0"/>
        <w:jc w:val="both"/>
      </w:pPr>
      <w:r>
        <w:rPr>
          <w:rFonts w:ascii="Times New Roman"/>
          <w:b w:val="false"/>
          <w:i w:val="false"/>
          <w:color w:val="000000"/>
          <w:sz w:val="28"/>
        </w:rPr>
        <w:t>
      71. Комиссия проводит комплексное аналитическое обобщение результатов деятельности согласно графику проведения аттестации в сроки, определенные уполномоченным органом в области образования.</w:t>
      </w:r>
    </w:p>
    <w:bookmarkEnd w:id="337"/>
    <w:bookmarkStart w:name="z347" w:id="338"/>
    <w:p>
      <w:pPr>
        <w:spacing w:after="0"/>
        <w:ind w:left="0"/>
        <w:jc w:val="both"/>
      </w:pPr>
      <w:r>
        <w:rPr>
          <w:rFonts w:ascii="Times New Roman"/>
          <w:b w:val="false"/>
          <w:i w:val="false"/>
          <w:color w:val="000000"/>
          <w:sz w:val="28"/>
        </w:rPr>
        <w:t>
      72. Члены Комиссии в соответствии с инструкцией согласно приложению 16 к настоящим Правилам заполняют листы оценивания материалов (портфолио) первых руководителей, заместителей руководителя организаций образования, методических кабинетов (центров) согласно приложению 19 к настоящим Правилам, проводит собеседование с презентацией результатов деятельности аттестуемого.</w:t>
      </w:r>
    </w:p>
    <w:bookmarkEnd w:id="338"/>
    <w:bookmarkStart w:name="z348" w:id="339"/>
    <w:p>
      <w:pPr>
        <w:spacing w:after="0"/>
        <w:ind w:left="0"/>
        <w:jc w:val="both"/>
      </w:pPr>
      <w:r>
        <w:rPr>
          <w:rFonts w:ascii="Times New Roman"/>
          <w:b w:val="false"/>
          <w:i w:val="false"/>
          <w:color w:val="000000"/>
          <w:sz w:val="28"/>
        </w:rPr>
        <w:t>
      При рассмотрении портфолио ведется аудио- или видеозапись, которая хранится в аттестующем органе не менее одного года.</w:t>
      </w:r>
    </w:p>
    <w:bookmarkEnd w:id="339"/>
    <w:bookmarkStart w:name="z349" w:id="340"/>
    <w:p>
      <w:pPr>
        <w:spacing w:after="0"/>
        <w:ind w:left="0"/>
        <w:jc w:val="both"/>
      </w:pPr>
      <w:r>
        <w:rPr>
          <w:rFonts w:ascii="Times New Roman"/>
          <w:b w:val="false"/>
          <w:i w:val="false"/>
          <w:color w:val="000000"/>
          <w:sz w:val="28"/>
        </w:rPr>
        <w:t>
      73. По результатам аттестации первых руководителей, заместителей руководителя организации образования, методического кабинета (центра) Комиссия принимает одно из следующих решений:</w:t>
      </w:r>
    </w:p>
    <w:bookmarkEnd w:id="340"/>
    <w:bookmarkStart w:name="z350" w:id="341"/>
    <w:p>
      <w:pPr>
        <w:spacing w:after="0"/>
        <w:ind w:left="0"/>
        <w:jc w:val="both"/>
      </w:pPr>
      <w:r>
        <w:rPr>
          <w:rFonts w:ascii="Times New Roman"/>
          <w:b w:val="false"/>
          <w:i w:val="false"/>
          <w:color w:val="000000"/>
          <w:sz w:val="28"/>
        </w:rPr>
        <w:t xml:space="preserve">
      соответствует заявляемой квалификационной категории; </w:t>
      </w:r>
    </w:p>
    <w:bookmarkEnd w:id="341"/>
    <w:bookmarkStart w:name="z351" w:id="342"/>
    <w:p>
      <w:pPr>
        <w:spacing w:after="0"/>
        <w:ind w:left="0"/>
        <w:jc w:val="both"/>
      </w:pPr>
      <w:r>
        <w:rPr>
          <w:rFonts w:ascii="Times New Roman"/>
          <w:b w:val="false"/>
          <w:i w:val="false"/>
          <w:color w:val="000000"/>
          <w:sz w:val="28"/>
        </w:rPr>
        <w:t>
      соответствует действующей квалификационной категории;</w:t>
      </w:r>
    </w:p>
    <w:bookmarkEnd w:id="342"/>
    <w:bookmarkStart w:name="z352" w:id="343"/>
    <w:p>
      <w:pPr>
        <w:spacing w:after="0"/>
        <w:ind w:left="0"/>
        <w:jc w:val="both"/>
      </w:pPr>
      <w:r>
        <w:rPr>
          <w:rFonts w:ascii="Times New Roman"/>
          <w:b w:val="false"/>
          <w:i w:val="false"/>
          <w:color w:val="000000"/>
          <w:sz w:val="28"/>
        </w:rPr>
        <w:t>
      соответствует квалификационной категории ниже заявляемой квалификационной категории;</w:t>
      </w:r>
    </w:p>
    <w:bookmarkEnd w:id="343"/>
    <w:bookmarkStart w:name="z353" w:id="344"/>
    <w:p>
      <w:pPr>
        <w:spacing w:after="0"/>
        <w:ind w:left="0"/>
        <w:jc w:val="both"/>
      </w:pPr>
      <w:r>
        <w:rPr>
          <w:rFonts w:ascii="Times New Roman"/>
          <w:b w:val="false"/>
          <w:i w:val="false"/>
          <w:color w:val="000000"/>
          <w:sz w:val="28"/>
        </w:rPr>
        <w:t>
      не соответствует квалификационной категории.</w:t>
      </w:r>
    </w:p>
    <w:bookmarkEnd w:id="344"/>
    <w:bookmarkStart w:name="z354" w:id="345"/>
    <w:p>
      <w:pPr>
        <w:spacing w:after="0"/>
        <w:ind w:left="0"/>
        <w:jc w:val="both"/>
      </w:pPr>
      <w:r>
        <w:rPr>
          <w:rFonts w:ascii="Times New Roman"/>
          <w:b w:val="false"/>
          <w:i w:val="false"/>
          <w:color w:val="000000"/>
          <w:sz w:val="28"/>
        </w:rPr>
        <w:t>
      Решение Комиссии оформляется протоколом по форме согласно приложению 20 к настоящим Правилам.</w:t>
      </w:r>
    </w:p>
    <w:bookmarkEnd w:id="345"/>
    <w:bookmarkStart w:name="z355" w:id="346"/>
    <w:p>
      <w:pPr>
        <w:spacing w:after="0"/>
        <w:ind w:left="0"/>
        <w:jc w:val="both"/>
      </w:pPr>
      <w:r>
        <w:rPr>
          <w:rFonts w:ascii="Times New Roman"/>
          <w:b w:val="false"/>
          <w:i w:val="false"/>
          <w:color w:val="000000"/>
          <w:sz w:val="28"/>
        </w:rPr>
        <w:t xml:space="preserve">
      74. Первый руководитель, заместитель руководителя организации образования, методического кабинета (центра) вправе подать заявление по форме согласно приложению 18 к настоящим Правилам в Комиссию соответствующего уровня на присвоение следующей квалификационной категории досрочно на основании достижения непрерывно в течение двух лет соответствующих заявляемой квалификационной категории результатов деятельности. </w:t>
      </w:r>
    </w:p>
    <w:bookmarkEnd w:id="346"/>
    <w:bookmarkStart w:name="z356" w:id="347"/>
    <w:p>
      <w:pPr>
        <w:spacing w:after="0"/>
        <w:ind w:left="0"/>
        <w:jc w:val="both"/>
      </w:pPr>
      <w:r>
        <w:rPr>
          <w:rFonts w:ascii="Times New Roman"/>
          <w:b w:val="false"/>
          <w:i w:val="false"/>
          <w:color w:val="000000"/>
          <w:sz w:val="28"/>
        </w:rPr>
        <w:t>
      При принятии решения "не соответствует заявляемой квалификационной категории" Комиссия в течение трех рабочих дней направляет выписку педагогу из протокола заседания Комиссии по форме согласно приложению 21 к настоящим Правилам. При этом сохраняется действующая квалификационная категория.</w:t>
      </w:r>
    </w:p>
    <w:bookmarkEnd w:id="347"/>
    <w:bookmarkStart w:name="z357" w:id="348"/>
    <w:p>
      <w:pPr>
        <w:spacing w:after="0"/>
        <w:ind w:left="0"/>
        <w:jc w:val="both"/>
      </w:pPr>
      <w:r>
        <w:rPr>
          <w:rFonts w:ascii="Times New Roman"/>
          <w:b w:val="false"/>
          <w:i w:val="false"/>
          <w:color w:val="000000"/>
          <w:sz w:val="28"/>
        </w:rPr>
        <w:t>
      75. Квалификационная категория "руководитель-организатор" приравнивается к квалификационной категории "руководитель третьей категории"; квалификационная категория "руководитель-менеджер" приравнивается к квалификационной категории "руководитель второй категории"; квалификационная категория "руководитель-лидер" приравнивается к квалификационной категории "руководитель первой категории".</w:t>
      </w:r>
    </w:p>
    <w:bookmarkEnd w:id="348"/>
    <w:bookmarkStart w:name="z358" w:id="349"/>
    <w:p>
      <w:pPr>
        <w:spacing w:after="0"/>
        <w:ind w:left="0"/>
        <w:jc w:val="both"/>
      </w:pPr>
      <w:r>
        <w:rPr>
          <w:rFonts w:ascii="Times New Roman"/>
          <w:b w:val="false"/>
          <w:i w:val="false"/>
          <w:color w:val="000000"/>
          <w:sz w:val="28"/>
        </w:rPr>
        <w:t xml:space="preserve">
      76. При переходе первого руководителя, заместителя руководителя организации образования, методического кабинета (центра) из одной организации образования в другую действующая квалификационная категория сохраняется до истечения срока действия в должности руководителя, заместителя руководителя. </w:t>
      </w:r>
    </w:p>
    <w:bookmarkEnd w:id="349"/>
    <w:bookmarkStart w:name="z359" w:id="350"/>
    <w:p>
      <w:pPr>
        <w:spacing w:after="0"/>
        <w:ind w:left="0"/>
        <w:jc w:val="both"/>
      </w:pPr>
      <w:r>
        <w:rPr>
          <w:rFonts w:ascii="Times New Roman"/>
          <w:b w:val="false"/>
          <w:i w:val="false"/>
          <w:color w:val="000000"/>
          <w:sz w:val="28"/>
        </w:rPr>
        <w:t xml:space="preserve">
      При переходе первого руководителя на должность заместителя руководителя организации образования и наоборот действующая квалификационная категория руководителя, (заместителя руководителя) сохраняется до истечения срока ее действия в рамках квалификационных категорий по следующим должностям: </w:t>
      </w:r>
    </w:p>
    <w:bookmarkEnd w:id="350"/>
    <w:bookmarkStart w:name="z360" w:id="351"/>
    <w:p>
      <w:pPr>
        <w:spacing w:after="0"/>
        <w:ind w:left="0"/>
        <w:jc w:val="both"/>
      </w:pPr>
      <w:r>
        <w:rPr>
          <w:rFonts w:ascii="Times New Roman"/>
          <w:b w:val="false"/>
          <w:i w:val="false"/>
          <w:color w:val="000000"/>
          <w:sz w:val="28"/>
        </w:rPr>
        <w:t>
      "руководитель первой категории" - "заместитель руководителя первой категории";</w:t>
      </w:r>
    </w:p>
    <w:bookmarkEnd w:id="351"/>
    <w:bookmarkStart w:name="z361" w:id="352"/>
    <w:p>
      <w:pPr>
        <w:spacing w:after="0"/>
        <w:ind w:left="0"/>
        <w:jc w:val="both"/>
      </w:pPr>
      <w:r>
        <w:rPr>
          <w:rFonts w:ascii="Times New Roman"/>
          <w:b w:val="false"/>
          <w:i w:val="false"/>
          <w:color w:val="000000"/>
          <w:sz w:val="28"/>
        </w:rPr>
        <w:t>
      "руководитель второй категории" - "заместитель руководителя второй категории";</w:t>
      </w:r>
    </w:p>
    <w:bookmarkEnd w:id="352"/>
    <w:bookmarkStart w:name="z362" w:id="353"/>
    <w:p>
      <w:pPr>
        <w:spacing w:after="0"/>
        <w:ind w:left="0"/>
        <w:jc w:val="both"/>
      </w:pPr>
      <w:r>
        <w:rPr>
          <w:rFonts w:ascii="Times New Roman"/>
          <w:b w:val="false"/>
          <w:i w:val="false"/>
          <w:color w:val="000000"/>
          <w:sz w:val="28"/>
        </w:rPr>
        <w:t>
      "руководитель третьей категории" - "заместитель руководителя третьей категории".</w:t>
      </w:r>
    </w:p>
    <w:bookmarkEnd w:id="3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(руководителю организации</w:t>
            </w:r>
            <w:r>
              <w:br/>
            </w:r>
            <w:r>
              <w:rPr>
                <w:rFonts w:ascii="Times New Roman"/>
                <w:b w:val="false"/>
                <w:i w:val="false"/>
                <w:color w:val="000000"/>
                <w:sz w:val="20"/>
              </w:rPr>
              <w:t>по проведению тестирования)</w:t>
            </w:r>
          </w:p>
        </w:tc>
      </w:tr>
    </w:tbl>
    <w:bookmarkStart w:name="z366" w:id="354"/>
    <w:p>
      <w:pPr>
        <w:spacing w:after="0"/>
        <w:ind w:left="0"/>
        <w:jc w:val="left"/>
      </w:pPr>
      <w:r>
        <w:rPr>
          <w:rFonts w:ascii="Times New Roman"/>
          <w:b/>
          <w:i w:val="false"/>
          <w:color w:val="000000"/>
        </w:rPr>
        <w:t xml:space="preserve"> Заявление на прохождение оценки знаний педагога</w:t>
      </w:r>
    </w:p>
    <w:bookmarkEnd w:id="354"/>
    <w:p>
      <w:pPr>
        <w:spacing w:after="0"/>
        <w:ind w:left="0"/>
        <w:jc w:val="both"/>
      </w:pPr>
      <w:bookmarkStart w:name="z367" w:id="355"/>
      <w:r>
        <w:rPr>
          <w:rFonts w:ascii="Times New Roman"/>
          <w:b w:val="false"/>
          <w:i w:val="false"/>
          <w:color w:val="000000"/>
          <w:sz w:val="28"/>
        </w:rPr>
        <w:t>
      Я, ___________________________________________________________________,</w:t>
      </w:r>
    </w:p>
    <w:bookmarkEnd w:id="355"/>
    <w:p>
      <w:pPr>
        <w:spacing w:after="0"/>
        <w:ind w:left="0"/>
        <w:jc w:val="both"/>
      </w:pPr>
      <w:r>
        <w:rPr>
          <w:rFonts w:ascii="Times New Roman"/>
          <w:b w:val="false"/>
          <w:i w:val="false"/>
          <w:color w:val="000000"/>
          <w:sz w:val="28"/>
        </w:rPr>
        <w:t>(Ф.И.О. (при наличии) педагога)</w:t>
      </w:r>
    </w:p>
    <w:p>
      <w:pPr>
        <w:spacing w:after="0"/>
        <w:ind w:left="0"/>
        <w:jc w:val="both"/>
      </w:pPr>
      <w:r>
        <w:rPr>
          <w:rFonts w:ascii="Times New Roman"/>
          <w:b w:val="false"/>
          <w:i w:val="false"/>
          <w:color w:val="000000"/>
          <w:sz w:val="28"/>
        </w:rPr>
        <w:t>ИИН</w:t>
      </w:r>
    </w:p>
    <w:p>
      <w:pPr>
        <w:spacing w:after="0"/>
        <w:ind w:left="0"/>
        <w:jc w:val="both"/>
      </w:pPr>
      <w:r>
        <w:rPr>
          <w:rFonts w:ascii="Times New Roman"/>
          <w:b w:val="false"/>
          <w:i w:val="false"/>
          <w:color w:val="000000"/>
          <w:sz w:val="28"/>
        </w:rPr>
        <w:t>(специальность по диплому) прошу допустить меня на прохождение оценки знаний</w:t>
      </w:r>
    </w:p>
    <w:p>
      <w:pPr>
        <w:spacing w:after="0"/>
        <w:ind w:left="0"/>
        <w:jc w:val="both"/>
      </w:pPr>
      <w:r>
        <w:rPr>
          <w:rFonts w:ascii="Times New Roman"/>
          <w:b w:val="false"/>
          <w:i w:val="false"/>
          <w:color w:val="000000"/>
          <w:sz w:val="28"/>
        </w:rPr>
        <w:t>педагога (ОЗП) в 20___ году.</w:t>
      </w:r>
    </w:p>
    <w:p>
      <w:pPr>
        <w:spacing w:after="0"/>
        <w:ind w:left="0"/>
        <w:jc w:val="both"/>
      </w:pPr>
      <w:r>
        <w:rPr>
          <w:rFonts w:ascii="Times New Roman"/>
          <w:b w:val="false"/>
          <w:i w:val="false"/>
          <w:color w:val="000000"/>
          <w:sz w:val="28"/>
        </w:rPr>
        <w:t>В настоящее время имею квалификационную категорию _____________________,</w:t>
      </w:r>
    </w:p>
    <w:p>
      <w:pPr>
        <w:spacing w:after="0"/>
        <w:ind w:left="0"/>
        <w:jc w:val="both"/>
      </w:pPr>
      <w:r>
        <w:rPr>
          <w:rFonts w:ascii="Times New Roman"/>
          <w:b w:val="false"/>
          <w:i w:val="false"/>
          <w:color w:val="000000"/>
          <w:sz w:val="28"/>
        </w:rPr>
        <w:t>действительную до ____(день) ___ (месяц) ______ года или не имею.</w:t>
      </w:r>
    </w:p>
    <w:p>
      <w:pPr>
        <w:spacing w:after="0"/>
        <w:ind w:left="0"/>
        <w:jc w:val="both"/>
      </w:pPr>
      <w:r>
        <w:rPr>
          <w:rFonts w:ascii="Times New Roman"/>
          <w:b w:val="false"/>
          <w:i w:val="false"/>
          <w:color w:val="000000"/>
          <w:sz w:val="28"/>
        </w:rPr>
        <w:t>Язык сдачи тестирования (нужное подчеркнуть): казахский/русский.</w:t>
      </w:r>
    </w:p>
    <w:p>
      <w:pPr>
        <w:spacing w:after="0"/>
        <w:ind w:left="0"/>
        <w:jc w:val="both"/>
      </w:pPr>
      <w:r>
        <w:rPr>
          <w:rFonts w:ascii="Times New Roman"/>
          <w:b w:val="false"/>
          <w:i w:val="false"/>
          <w:color w:val="000000"/>
          <w:sz w:val="28"/>
        </w:rPr>
        <w:t>Место работы:</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организации образования, должность)</w:t>
      </w:r>
    </w:p>
    <w:p>
      <w:pPr>
        <w:spacing w:after="0"/>
        <w:ind w:left="0"/>
        <w:jc w:val="both"/>
      </w:pPr>
      <w:r>
        <w:rPr>
          <w:rFonts w:ascii="Times New Roman"/>
          <w:b w:val="false"/>
          <w:i w:val="false"/>
          <w:color w:val="000000"/>
          <w:sz w:val="28"/>
        </w:rPr>
        <w:t>Участвуя в ОЗП, даю свое согласие на обработку персональных данных.</w:t>
      </w:r>
    </w:p>
    <w:p>
      <w:pPr>
        <w:spacing w:after="0"/>
        <w:ind w:left="0"/>
        <w:jc w:val="both"/>
      </w:pPr>
      <w:r>
        <w:rPr>
          <w:rFonts w:ascii="Times New Roman"/>
          <w:b w:val="false"/>
          <w:i w:val="false"/>
          <w:color w:val="000000"/>
          <w:sz w:val="28"/>
        </w:rPr>
        <w:t>Проинформирован об ответственности за попытку использования не допустимых</w:t>
      </w:r>
    </w:p>
    <w:p>
      <w:pPr>
        <w:spacing w:after="0"/>
        <w:ind w:left="0"/>
        <w:jc w:val="both"/>
      </w:pPr>
      <w:r>
        <w:rPr>
          <w:rFonts w:ascii="Times New Roman"/>
          <w:b w:val="false"/>
          <w:i w:val="false"/>
          <w:color w:val="000000"/>
          <w:sz w:val="28"/>
        </w:rPr>
        <w:t>предметов в здании, где проводится ОЗП (тестирование).</w:t>
      </w:r>
    </w:p>
    <w:p>
      <w:pPr>
        <w:spacing w:after="0"/>
        <w:ind w:left="0"/>
        <w:jc w:val="both"/>
      </w:pPr>
      <w:r>
        <w:rPr>
          <w:rFonts w:ascii="Times New Roman"/>
          <w:b w:val="false"/>
          <w:i w:val="false"/>
          <w:color w:val="000000"/>
          <w:sz w:val="28"/>
        </w:rPr>
        <w:t>Проинформирован, что при обнаружении запрещенного предмета составляется акт</w:t>
      </w:r>
    </w:p>
    <w:p>
      <w:pPr>
        <w:spacing w:after="0"/>
        <w:ind w:left="0"/>
        <w:jc w:val="both"/>
      </w:pPr>
      <w:r>
        <w:rPr>
          <w:rFonts w:ascii="Times New Roman"/>
          <w:b w:val="false"/>
          <w:i w:val="false"/>
          <w:color w:val="000000"/>
          <w:sz w:val="28"/>
        </w:rPr>
        <w:t>нарушения правил, аннулируются результаты, педагог выводится из аудитории,</w:t>
      </w:r>
    </w:p>
    <w:p>
      <w:pPr>
        <w:spacing w:after="0"/>
        <w:ind w:left="0"/>
        <w:jc w:val="both"/>
      </w:pPr>
      <w:r>
        <w:rPr>
          <w:rFonts w:ascii="Times New Roman"/>
          <w:b w:val="false"/>
          <w:i w:val="false"/>
          <w:color w:val="000000"/>
          <w:sz w:val="28"/>
        </w:rPr>
        <w:t>отстраняется от прохождения ОЗП сроком на один год, при повторном нарушении</w:t>
      </w:r>
    </w:p>
    <w:p>
      <w:pPr>
        <w:spacing w:after="0"/>
        <w:ind w:left="0"/>
        <w:jc w:val="both"/>
      </w:pPr>
      <w:r>
        <w:rPr>
          <w:rFonts w:ascii="Times New Roman"/>
          <w:b w:val="false"/>
          <w:i w:val="false"/>
          <w:color w:val="000000"/>
          <w:sz w:val="28"/>
        </w:rPr>
        <w:t>- педагог, руководитель (заведующий) отделом, методист методического кабинета</w:t>
      </w:r>
    </w:p>
    <w:p>
      <w:pPr>
        <w:spacing w:after="0"/>
        <w:ind w:left="0"/>
        <w:jc w:val="both"/>
      </w:pPr>
      <w:r>
        <w:rPr>
          <w:rFonts w:ascii="Times New Roman"/>
          <w:b w:val="false"/>
          <w:i w:val="false"/>
          <w:color w:val="000000"/>
          <w:sz w:val="28"/>
        </w:rPr>
        <w:t>(центра), заместитель руководителя организации образования, методического</w:t>
      </w:r>
    </w:p>
    <w:p>
      <w:pPr>
        <w:spacing w:after="0"/>
        <w:ind w:left="0"/>
        <w:jc w:val="both"/>
      </w:pPr>
      <w:r>
        <w:rPr>
          <w:rFonts w:ascii="Times New Roman"/>
          <w:b w:val="false"/>
          <w:i w:val="false"/>
          <w:color w:val="000000"/>
          <w:sz w:val="28"/>
        </w:rPr>
        <w:t>кабинета (центра) не допускается к прохождению аттестации сроком на пять лет,</w:t>
      </w:r>
    </w:p>
    <w:p>
      <w:pPr>
        <w:spacing w:after="0"/>
        <w:ind w:left="0"/>
        <w:jc w:val="both"/>
      </w:pPr>
      <w:r>
        <w:rPr>
          <w:rFonts w:ascii="Times New Roman"/>
          <w:b w:val="false"/>
          <w:i w:val="false"/>
          <w:color w:val="000000"/>
          <w:sz w:val="28"/>
        </w:rPr>
        <w:t>первый руководитель организации образования, методического кабинета (центра)</w:t>
      </w:r>
    </w:p>
    <w:p>
      <w:pPr>
        <w:spacing w:after="0"/>
        <w:ind w:left="0"/>
        <w:jc w:val="both"/>
      </w:pPr>
      <w:r>
        <w:rPr>
          <w:rFonts w:ascii="Times New Roman"/>
          <w:b w:val="false"/>
          <w:i w:val="false"/>
          <w:color w:val="000000"/>
          <w:sz w:val="28"/>
        </w:rPr>
        <w:t>– на три года.</w:t>
      </w:r>
    </w:p>
    <w:p>
      <w:pPr>
        <w:spacing w:after="0"/>
        <w:ind w:left="0"/>
        <w:jc w:val="both"/>
      </w:pPr>
      <w:r>
        <w:rPr>
          <w:rFonts w:ascii="Times New Roman"/>
          <w:b w:val="false"/>
          <w:i w:val="false"/>
          <w:color w:val="000000"/>
          <w:sz w:val="28"/>
        </w:rPr>
        <w:t>Проинформирован, что при установлении фактов нарушения требований проведения</w:t>
      </w:r>
    </w:p>
    <w:p>
      <w:pPr>
        <w:spacing w:after="0"/>
        <w:ind w:left="0"/>
        <w:jc w:val="both"/>
      </w:pPr>
      <w:r>
        <w:rPr>
          <w:rFonts w:ascii="Times New Roman"/>
          <w:b w:val="false"/>
          <w:i w:val="false"/>
          <w:color w:val="000000"/>
          <w:sz w:val="28"/>
        </w:rPr>
        <w:t>ОЗП, а также фактов нарушения правил, обнаруженных при просмотре видеозаписи</w:t>
      </w:r>
    </w:p>
    <w:p>
      <w:pPr>
        <w:spacing w:after="0"/>
        <w:ind w:left="0"/>
        <w:jc w:val="both"/>
      </w:pPr>
      <w:r>
        <w:rPr>
          <w:rFonts w:ascii="Times New Roman"/>
          <w:b w:val="false"/>
          <w:i w:val="false"/>
          <w:color w:val="000000"/>
          <w:sz w:val="28"/>
        </w:rPr>
        <w:t>процедуры, независимо от срока сдачи, составляется акт нарушения правил,</w:t>
      </w:r>
    </w:p>
    <w:p>
      <w:pPr>
        <w:spacing w:after="0"/>
        <w:ind w:left="0"/>
        <w:jc w:val="both"/>
      </w:pPr>
      <w:r>
        <w:rPr>
          <w:rFonts w:ascii="Times New Roman"/>
          <w:b w:val="false"/>
          <w:i w:val="false"/>
          <w:color w:val="000000"/>
          <w:sz w:val="28"/>
        </w:rPr>
        <w:t>производится аннулирование результатов.</w:t>
      </w:r>
    </w:p>
    <w:p>
      <w:pPr>
        <w:spacing w:after="0"/>
        <w:ind w:left="0"/>
        <w:jc w:val="both"/>
      </w:pPr>
      <w:r>
        <w:rPr>
          <w:rFonts w:ascii="Times New Roman"/>
          <w:b w:val="false"/>
          <w:i w:val="false"/>
          <w:color w:val="000000"/>
          <w:sz w:val="28"/>
        </w:rPr>
        <w:t>Проинформирован о том, что необходимо ознакомиться и подписать акт нарушения</w:t>
      </w:r>
    </w:p>
    <w:p>
      <w:pPr>
        <w:spacing w:after="0"/>
        <w:ind w:left="0"/>
        <w:jc w:val="both"/>
      </w:pPr>
      <w:r>
        <w:rPr>
          <w:rFonts w:ascii="Times New Roman"/>
          <w:b w:val="false"/>
          <w:i w:val="false"/>
          <w:color w:val="000000"/>
          <w:sz w:val="28"/>
        </w:rPr>
        <w:t>требований проведения ОЗП.</w:t>
      </w:r>
    </w:p>
    <w:p>
      <w:pPr>
        <w:spacing w:after="0"/>
        <w:ind w:left="0"/>
        <w:jc w:val="both"/>
      </w:pPr>
      <w:r>
        <w:rPr>
          <w:rFonts w:ascii="Times New Roman"/>
          <w:b w:val="false"/>
          <w:i w:val="false"/>
          <w:color w:val="000000"/>
          <w:sz w:val="28"/>
        </w:rPr>
        <w:t>Не допускаемые предметы: любые электронные устройства, обеспечивающие</w:t>
      </w:r>
    </w:p>
    <w:p>
      <w:pPr>
        <w:spacing w:after="0"/>
        <w:ind w:left="0"/>
        <w:jc w:val="both"/>
      </w:pPr>
      <w:r>
        <w:rPr>
          <w:rFonts w:ascii="Times New Roman"/>
          <w:b w:val="false"/>
          <w:i w:val="false"/>
          <w:color w:val="000000"/>
          <w:sz w:val="28"/>
        </w:rPr>
        <w:t>внешнюю связь или хранение и поиск данных; шпаргалки, учебно-методическая</w:t>
      </w:r>
    </w:p>
    <w:p>
      <w:pPr>
        <w:spacing w:after="0"/>
        <w:ind w:left="0"/>
        <w:jc w:val="both"/>
      </w:pPr>
      <w:r>
        <w:rPr>
          <w:rFonts w:ascii="Times New Roman"/>
          <w:b w:val="false"/>
          <w:i w:val="false"/>
          <w:color w:val="000000"/>
          <w:sz w:val="28"/>
        </w:rPr>
        <w:t>литература; калькулятор и корректирующая жидкость.</w:t>
      </w:r>
    </w:p>
    <w:p>
      <w:pPr>
        <w:spacing w:after="0"/>
        <w:ind w:left="0"/>
        <w:jc w:val="both"/>
      </w:pPr>
      <w:r>
        <w:rPr>
          <w:rFonts w:ascii="Times New Roman"/>
          <w:b w:val="false"/>
          <w:i w:val="false"/>
          <w:color w:val="000000"/>
          <w:sz w:val="28"/>
        </w:rPr>
        <w:t>"____"_________ 20___ года</w:t>
      </w:r>
    </w:p>
    <w:p>
      <w:pPr>
        <w:spacing w:after="0"/>
        <w:ind w:left="0"/>
        <w:jc w:val="both"/>
      </w:pPr>
      <w:r>
        <w:rPr>
          <w:rFonts w:ascii="Times New Roman"/>
          <w:b w:val="false"/>
          <w:i w:val="false"/>
          <w:color w:val="000000"/>
          <w:sz w:val="28"/>
        </w:rPr>
        <w:t>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bl>
    <w:bookmarkStart w:name="z369" w:id="356"/>
    <w:p>
      <w:pPr>
        <w:spacing w:after="0"/>
        <w:ind w:left="0"/>
        <w:jc w:val="left"/>
      </w:pPr>
      <w:r>
        <w:rPr>
          <w:rFonts w:ascii="Times New Roman"/>
          <w:b/>
          <w:i w:val="false"/>
          <w:color w:val="000000"/>
        </w:rPr>
        <w:t xml:space="preserve"> Распределение баллов ОЗП для педагогов дошкольных организаций образования и предшкольных классов школ, лицеев и гимназий</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"Дошкольная педагогика и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воспитания и обучения по профилю"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"Дошкольная педагогика и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воспитания и обучения по профилю"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эксперт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"Дошкольная педагогика и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воспитания и обучения по профилю"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исследователь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"Дошкольная педагогика и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воспитания и обучения по профилю"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мастер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"Дошкольная педагогика и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воспитания и обучения по профилю"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370" w:id="357"/>
    <w:p>
      <w:pPr>
        <w:spacing w:after="0"/>
        <w:ind w:left="0"/>
        <w:jc w:val="both"/>
      </w:pPr>
      <w:r>
        <w:rPr>
          <w:rFonts w:ascii="Times New Roman"/>
          <w:b w:val="false"/>
          <w:i w:val="false"/>
          <w:color w:val="000000"/>
          <w:sz w:val="28"/>
        </w:rPr>
        <w:t>
      Для педагогов начального образования, основного среднего и общего среднего образования</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"Предметные знания"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преподавания"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"Предметные знания"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преподавания"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эксперт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"Предметные знания"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преподавания"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исследователь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"Предметные знания"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преподавания"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мастер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"Предметные знания"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преподавания"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371" w:id="358"/>
    <w:p>
      <w:pPr>
        <w:spacing w:after="0"/>
        <w:ind w:left="0"/>
        <w:jc w:val="both"/>
      </w:pPr>
      <w:r>
        <w:rPr>
          <w:rFonts w:ascii="Times New Roman"/>
          <w:b w:val="false"/>
          <w:i w:val="false"/>
          <w:color w:val="000000"/>
          <w:sz w:val="28"/>
        </w:rPr>
        <w:t>
      Для педагогов организаций дополнительного образования</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психологии"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психологии"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эксперт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психологии"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исследователь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психологии"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мастер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психологии"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372" w:id="359"/>
    <w:p>
      <w:pPr>
        <w:spacing w:after="0"/>
        <w:ind w:left="0"/>
        <w:jc w:val="both"/>
      </w:pPr>
      <w:r>
        <w:rPr>
          <w:rFonts w:ascii="Times New Roman"/>
          <w:b w:val="false"/>
          <w:i w:val="false"/>
          <w:color w:val="000000"/>
          <w:sz w:val="28"/>
        </w:rPr>
        <w:t>
      Для воспитателей специальных организаций, интернатных организаций, общежитий, педагогов-ассистентов, социальных педагогов, вожатых, профориентаторов</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психологии"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психологии"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эксперт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психологии"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исследователь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психологии"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мастер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психологии"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373" w:id="360"/>
    <w:p>
      <w:pPr>
        <w:spacing w:after="0"/>
        <w:ind w:left="0"/>
        <w:jc w:val="both"/>
      </w:pPr>
      <w:r>
        <w:rPr>
          <w:rFonts w:ascii="Times New Roman"/>
          <w:b w:val="false"/>
          <w:i w:val="false"/>
          <w:color w:val="000000"/>
          <w:sz w:val="28"/>
        </w:rPr>
        <w:t>
      Для педагогов специальных организаций образования и специальных педагогов организаций образования</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Предметные знания по профилю:</w:t>
            </w:r>
          </w:p>
          <w:p>
            <w:pPr>
              <w:spacing w:after="20"/>
              <w:ind w:left="20"/>
              <w:jc w:val="both"/>
            </w:pPr>
            <w:r>
              <w:rPr>
                <w:rFonts w:ascii="Times New Roman"/>
                <w:b w:val="false"/>
                <w:i w:val="false"/>
                <w:color w:val="000000"/>
                <w:sz w:val="20"/>
              </w:rPr>
              <w:t>1) "Cурдопедагогика" (для специальных педагогов, работающих с детьми с нарушениями слуха);</w:t>
            </w:r>
          </w:p>
          <w:p>
            <w:pPr>
              <w:spacing w:after="20"/>
              <w:ind w:left="20"/>
              <w:jc w:val="both"/>
            </w:pPr>
            <w:r>
              <w:rPr>
                <w:rFonts w:ascii="Times New Roman"/>
                <w:b w:val="false"/>
                <w:i w:val="false"/>
                <w:color w:val="000000"/>
                <w:sz w:val="20"/>
              </w:rPr>
              <w:t>2) "Тифлопедагогика" (для специальных педагогов, работающих с детьми с нарушениями зрения);</w:t>
            </w:r>
          </w:p>
          <w:p>
            <w:pPr>
              <w:spacing w:after="20"/>
              <w:ind w:left="20"/>
              <w:jc w:val="both"/>
            </w:pPr>
            <w:r>
              <w:rPr>
                <w:rFonts w:ascii="Times New Roman"/>
                <w:b w:val="false"/>
                <w:i w:val="false"/>
                <w:color w:val="000000"/>
                <w:sz w:val="20"/>
              </w:rPr>
              <w:t>3) "Логопедия" (для специальных педагогов, работающих с детьми с нарушениями речи);</w:t>
            </w:r>
          </w:p>
          <w:p>
            <w:pPr>
              <w:spacing w:after="20"/>
              <w:ind w:left="20"/>
              <w:jc w:val="both"/>
            </w:pPr>
            <w:r>
              <w:rPr>
                <w:rFonts w:ascii="Times New Roman"/>
                <w:b w:val="false"/>
                <w:i w:val="false"/>
                <w:color w:val="000000"/>
                <w:sz w:val="20"/>
              </w:rPr>
              <w:t>4) "Дефектология (олигофренопедагогика)" (для специальных педагогов, работающих с детьми с нарушениями интеллекта, задержкой психического развития, для специальных педагогов, работающих с детьми с нарушениями или трудностями общения и социального взаимодействия).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педагогика и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Предметные знания по профилю:</w:t>
            </w:r>
          </w:p>
          <w:p>
            <w:pPr>
              <w:spacing w:after="20"/>
              <w:ind w:left="20"/>
              <w:jc w:val="both"/>
            </w:pPr>
            <w:r>
              <w:rPr>
                <w:rFonts w:ascii="Times New Roman"/>
                <w:b w:val="false"/>
                <w:i w:val="false"/>
                <w:color w:val="000000"/>
                <w:sz w:val="20"/>
              </w:rPr>
              <w:t>1) "Cурдопедагогика" (для специальных педагогов, работающих с детьми с нарушениями слуха);</w:t>
            </w:r>
          </w:p>
          <w:p>
            <w:pPr>
              <w:spacing w:after="20"/>
              <w:ind w:left="20"/>
              <w:jc w:val="both"/>
            </w:pPr>
            <w:r>
              <w:rPr>
                <w:rFonts w:ascii="Times New Roman"/>
                <w:b w:val="false"/>
                <w:i w:val="false"/>
                <w:color w:val="000000"/>
                <w:sz w:val="20"/>
              </w:rPr>
              <w:t>2) "Тифлопедагогика" (для специальных педагогов, работающих с детьми с нарушениями зрения);</w:t>
            </w:r>
          </w:p>
          <w:p>
            <w:pPr>
              <w:spacing w:after="20"/>
              <w:ind w:left="20"/>
              <w:jc w:val="both"/>
            </w:pPr>
            <w:r>
              <w:rPr>
                <w:rFonts w:ascii="Times New Roman"/>
                <w:b w:val="false"/>
                <w:i w:val="false"/>
                <w:color w:val="000000"/>
                <w:sz w:val="20"/>
              </w:rPr>
              <w:t>3) "Логопедия" (для специальных педагогов, работающих с детьми с нарушениями речи);</w:t>
            </w:r>
          </w:p>
          <w:p>
            <w:pPr>
              <w:spacing w:after="20"/>
              <w:ind w:left="20"/>
              <w:jc w:val="both"/>
            </w:pPr>
            <w:r>
              <w:rPr>
                <w:rFonts w:ascii="Times New Roman"/>
                <w:b w:val="false"/>
                <w:i w:val="false"/>
                <w:color w:val="000000"/>
                <w:sz w:val="20"/>
              </w:rPr>
              <w:t>4) "Дефектология (олигофренопедагогика)" (для специальных педагогов, работающих с детьми с нарушениями интеллекта, задержкой психического развития, для специальных педагогов, работающих с детьми с нарушениями или трудностями общения и социального взаимодействия).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педагогика и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эксперт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Предметные знания по профилю:</w:t>
            </w:r>
          </w:p>
          <w:p>
            <w:pPr>
              <w:spacing w:after="20"/>
              <w:ind w:left="20"/>
              <w:jc w:val="both"/>
            </w:pPr>
            <w:r>
              <w:rPr>
                <w:rFonts w:ascii="Times New Roman"/>
                <w:b w:val="false"/>
                <w:i w:val="false"/>
                <w:color w:val="000000"/>
                <w:sz w:val="20"/>
              </w:rPr>
              <w:t>1) "Cурдопедагогика" (для специальных педагогов, работающих с детьми с нарушениями слуха);</w:t>
            </w:r>
          </w:p>
          <w:p>
            <w:pPr>
              <w:spacing w:after="20"/>
              <w:ind w:left="20"/>
              <w:jc w:val="both"/>
            </w:pPr>
            <w:r>
              <w:rPr>
                <w:rFonts w:ascii="Times New Roman"/>
                <w:b w:val="false"/>
                <w:i w:val="false"/>
                <w:color w:val="000000"/>
                <w:sz w:val="20"/>
              </w:rPr>
              <w:t>2) "Тифлопедагогика" (для специальных педагогов, работающих с детьми с нарушениями зрения);</w:t>
            </w:r>
          </w:p>
          <w:p>
            <w:pPr>
              <w:spacing w:after="20"/>
              <w:ind w:left="20"/>
              <w:jc w:val="both"/>
            </w:pPr>
            <w:r>
              <w:rPr>
                <w:rFonts w:ascii="Times New Roman"/>
                <w:b w:val="false"/>
                <w:i w:val="false"/>
                <w:color w:val="000000"/>
                <w:sz w:val="20"/>
              </w:rPr>
              <w:t>3) "Логопедия" (для специальных педагогов, работающих с детьми с нарушениями речи);</w:t>
            </w:r>
          </w:p>
          <w:p>
            <w:pPr>
              <w:spacing w:after="20"/>
              <w:ind w:left="20"/>
              <w:jc w:val="both"/>
            </w:pPr>
            <w:r>
              <w:rPr>
                <w:rFonts w:ascii="Times New Roman"/>
                <w:b w:val="false"/>
                <w:i w:val="false"/>
                <w:color w:val="000000"/>
                <w:sz w:val="20"/>
              </w:rPr>
              <w:t>4) "Дефектология (олигофренопедагогика)" (для специальных педагогов, работающих с детьми с нарушениями интеллекта, задержкой психического развития, для специальных педагогов, работающих с детьми с нарушениями или трудностями общения и социального взаимодействия)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педагогика и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исследователь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Предметные знания по профилю:</w:t>
            </w:r>
          </w:p>
          <w:p>
            <w:pPr>
              <w:spacing w:after="20"/>
              <w:ind w:left="20"/>
              <w:jc w:val="both"/>
            </w:pPr>
            <w:r>
              <w:rPr>
                <w:rFonts w:ascii="Times New Roman"/>
                <w:b w:val="false"/>
                <w:i w:val="false"/>
                <w:color w:val="000000"/>
                <w:sz w:val="20"/>
              </w:rPr>
              <w:t>1) "Cурдопедагогика" (для специальных педагогов, работающих с детьми с нарушениями слуха);</w:t>
            </w:r>
          </w:p>
          <w:p>
            <w:pPr>
              <w:spacing w:after="20"/>
              <w:ind w:left="20"/>
              <w:jc w:val="both"/>
            </w:pPr>
            <w:r>
              <w:rPr>
                <w:rFonts w:ascii="Times New Roman"/>
                <w:b w:val="false"/>
                <w:i w:val="false"/>
                <w:color w:val="000000"/>
                <w:sz w:val="20"/>
              </w:rPr>
              <w:t>2) "Тифлопедагогика" (для специальных педагогов, работающих с детьми с нарушениями зрения);</w:t>
            </w:r>
          </w:p>
          <w:p>
            <w:pPr>
              <w:spacing w:after="20"/>
              <w:ind w:left="20"/>
              <w:jc w:val="both"/>
            </w:pPr>
            <w:r>
              <w:rPr>
                <w:rFonts w:ascii="Times New Roman"/>
                <w:b w:val="false"/>
                <w:i w:val="false"/>
                <w:color w:val="000000"/>
                <w:sz w:val="20"/>
              </w:rPr>
              <w:t>3) "Логопедия" (для специальных педагогов, работающих с детьми с нарушениями речи);</w:t>
            </w:r>
          </w:p>
          <w:p>
            <w:pPr>
              <w:spacing w:after="20"/>
              <w:ind w:left="20"/>
              <w:jc w:val="both"/>
            </w:pPr>
            <w:r>
              <w:rPr>
                <w:rFonts w:ascii="Times New Roman"/>
                <w:b w:val="false"/>
                <w:i w:val="false"/>
                <w:color w:val="000000"/>
                <w:sz w:val="20"/>
              </w:rPr>
              <w:t>4) "Дефектология (олигофренопедагогика)" (для специальных педагогов, работающих с детьми с нарушениями интеллекта, задержкой психического развития, для специальных педагогов, работающих с детьми с нарушениями или трудностями общения и социального взаимодействия)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педагогика и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мастер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Предметные знания по профилю:</w:t>
            </w:r>
          </w:p>
          <w:p>
            <w:pPr>
              <w:spacing w:after="20"/>
              <w:ind w:left="20"/>
              <w:jc w:val="both"/>
            </w:pPr>
            <w:r>
              <w:rPr>
                <w:rFonts w:ascii="Times New Roman"/>
                <w:b w:val="false"/>
                <w:i w:val="false"/>
                <w:color w:val="000000"/>
                <w:sz w:val="20"/>
              </w:rPr>
              <w:t>1) "Cурдопедагогика" (для специальных педагогов, работающих с детьми с нарушениями слуха);</w:t>
            </w:r>
          </w:p>
          <w:p>
            <w:pPr>
              <w:spacing w:after="20"/>
              <w:ind w:left="20"/>
              <w:jc w:val="both"/>
            </w:pPr>
            <w:r>
              <w:rPr>
                <w:rFonts w:ascii="Times New Roman"/>
                <w:b w:val="false"/>
                <w:i w:val="false"/>
                <w:color w:val="000000"/>
                <w:sz w:val="20"/>
              </w:rPr>
              <w:t>2) "Тифлопедагогика" (для специальных педагогов, работающих с детьми с нарушениями зрения);</w:t>
            </w:r>
          </w:p>
          <w:p>
            <w:pPr>
              <w:spacing w:after="20"/>
              <w:ind w:left="20"/>
              <w:jc w:val="both"/>
            </w:pPr>
            <w:r>
              <w:rPr>
                <w:rFonts w:ascii="Times New Roman"/>
                <w:b w:val="false"/>
                <w:i w:val="false"/>
                <w:color w:val="000000"/>
                <w:sz w:val="20"/>
              </w:rPr>
              <w:t>3) "Логопедия" (для специальных педагогов, работающих с детьми с нарушениями речи);</w:t>
            </w:r>
          </w:p>
          <w:p>
            <w:pPr>
              <w:spacing w:after="20"/>
              <w:ind w:left="20"/>
              <w:jc w:val="both"/>
            </w:pPr>
            <w:r>
              <w:rPr>
                <w:rFonts w:ascii="Times New Roman"/>
                <w:b w:val="false"/>
                <w:i w:val="false"/>
                <w:color w:val="000000"/>
                <w:sz w:val="20"/>
              </w:rPr>
              <w:t>4) "Дефектология (олигофренопедагогика)" (для специальных педагогов, работающих с детьми с нарушениями интеллекта, задержкой психического развития, для специальных педагогов, работающих с детьми с нарушениями или трудностями общения и социального взаимодействия)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педагогика и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374" w:id="361"/>
    <w:p>
      <w:pPr>
        <w:spacing w:after="0"/>
        <w:ind w:left="0"/>
        <w:jc w:val="both"/>
      </w:pPr>
      <w:r>
        <w:rPr>
          <w:rFonts w:ascii="Times New Roman"/>
          <w:b w:val="false"/>
          <w:i w:val="false"/>
          <w:color w:val="000000"/>
          <w:sz w:val="28"/>
        </w:rPr>
        <w:t>
      Для педагогов организаций технического и профессионального, послесреднего образования (учебно-производственных комбинатов) (преподаватели по общеобразовательным дисциплинам, общепрофессиональным и специальным дисциплинам, общегуманитарным и социально-экономическим дисциплинам, методистов, мастеров производственного обучения)</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Предметные знания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преподавания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Предметные знания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преподавания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эксперт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Предметные знания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преподавания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исследователь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Предметные знания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преподавания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мастер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Предметные знания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преподавания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375" w:id="362"/>
    <w:p>
      <w:pPr>
        <w:spacing w:after="0"/>
        <w:ind w:left="0"/>
        <w:jc w:val="both"/>
      </w:pPr>
      <w:r>
        <w:rPr>
          <w:rFonts w:ascii="Times New Roman"/>
          <w:b w:val="false"/>
          <w:i w:val="false"/>
          <w:color w:val="000000"/>
          <w:sz w:val="28"/>
        </w:rPr>
        <w:t>
      Для педагогов иных должностей организаций технического и профессионального, послесреднего образования</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психологии"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психологии"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эксперт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психологии"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исследователь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психологии"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мастер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психологии"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376" w:id="363"/>
    <w:p>
      <w:pPr>
        <w:spacing w:after="0"/>
        <w:ind w:left="0"/>
        <w:jc w:val="both"/>
      </w:pPr>
      <w:r>
        <w:rPr>
          <w:rFonts w:ascii="Times New Roman"/>
          <w:b w:val="false"/>
          <w:i w:val="false"/>
          <w:color w:val="000000"/>
          <w:sz w:val="28"/>
        </w:rPr>
        <w:t>
      Для методистов методических кабинетов (центров)</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преподавания, знание законодательства РК и нормативных правовых актов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преподавания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эксперт</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"Об образовании"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исследователь</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статусе педагога"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мастер</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правах ребенка в Республике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377" w:id="364"/>
    <w:p>
      <w:pPr>
        <w:spacing w:after="0"/>
        <w:ind w:left="0"/>
        <w:jc w:val="both"/>
      </w:pPr>
      <w:r>
        <w:rPr>
          <w:rFonts w:ascii="Times New Roman"/>
          <w:b w:val="false"/>
          <w:i w:val="false"/>
          <w:color w:val="000000"/>
          <w:sz w:val="28"/>
        </w:rPr>
        <w:t>
      Для первых руководителей, заместителей руководителя организаций образования, методических кабинетов (центров)</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Очередное присвоение квалификационной категории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РК и нормативных правовых актов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Трудовой</w:t>
            </w:r>
            <w:r>
              <w:rPr>
                <w:rFonts w:ascii="Times New Roman"/>
                <w:b w:val="false"/>
                <w:i w:val="false"/>
                <w:color w:val="000000"/>
                <w:sz w:val="20"/>
              </w:rPr>
              <w:t xml:space="preserve"> кодекс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Кодекс</w:t>
            </w:r>
            <w:r>
              <w:rPr>
                <w:rFonts w:ascii="Times New Roman"/>
                <w:b w:val="false"/>
                <w:i w:val="false"/>
                <w:color w:val="000000"/>
                <w:sz w:val="20"/>
              </w:rPr>
              <w:t xml:space="preserve"> о браке (супружестве) и семье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"Об образовании"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статусе педагога"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правах ребенка в Республике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Министерства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противодействии коррупции"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8" w:id="365"/>
    <w:p>
      <w:pPr>
        <w:spacing w:after="0"/>
        <w:ind w:left="0"/>
        <w:jc w:val="both"/>
      </w:pPr>
      <w:r>
        <w:rPr>
          <w:rFonts w:ascii="Times New Roman"/>
          <w:b w:val="false"/>
          <w:i w:val="false"/>
          <w:color w:val="000000"/>
          <w:sz w:val="28"/>
        </w:rPr>
        <w:t>
      Для первых руководителей, заместителей руководителя дополнительного образования</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Очередное присвоение квалификационной категории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РК и нормативных правовых актов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Трудовой</w:t>
            </w:r>
            <w:r>
              <w:rPr>
                <w:rFonts w:ascii="Times New Roman"/>
                <w:b w:val="false"/>
                <w:i w:val="false"/>
                <w:color w:val="000000"/>
                <w:sz w:val="20"/>
              </w:rPr>
              <w:t xml:space="preserve"> кодекс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Кодекс</w:t>
            </w:r>
            <w:r>
              <w:rPr>
                <w:rFonts w:ascii="Times New Roman"/>
                <w:b w:val="false"/>
                <w:i w:val="false"/>
                <w:color w:val="000000"/>
                <w:sz w:val="20"/>
              </w:rPr>
              <w:t xml:space="preserve"> о браке (супружестве) и семье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"Об образовании"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статусе педагога"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правах ребенка в Республике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противодействии коррупции"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81" w:id="366"/>
      <w:r>
        <w:rPr>
          <w:rFonts w:ascii="Times New Roman"/>
          <w:b w:val="false"/>
          <w:i w:val="false"/>
          <w:color w:val="000000"/>
          <w:sz w:val="28"/>
        </w:rPr>
        <w:t>
      Акт нарушения Правил и условия проведения аттестации педагогов</w:t>
      </w:r>
    </w:p>
    <w:bookmarkEnd w:id="366"/>
    <w:p>
      <w:pPr>
        <w:spacing w:after="0"/>
        <w:ind w:left="0"/>
        <w:jc w:val="both"/>
      </w:pPr>
      <w:r>
        <w:rPr>
          <w:rFonts w:ascii="Times New Roman"/>
          <w:b w:val="false"/>
          <w:i w:val="false"/>
          <w:color w:val="000000"/>
          <w:sz w:val="28"/>
        </w:rPr>
        <w:t>Пункт Правил и условия проведения аттестации педагогов</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"______"_______________20____г. ______ч._______мин.</w:t>
      </w:r>
    </w:p>
    <w:p>
      <w:pPr>
        <w:spacing w:after="0"/>
        <w:ind w:left="0"/>
        <w:jc w:val="both"/>
      </w:pPr>
      <w:r>
        <w:rPr>
          <w:rFonts w:ascii="Times New Roman"/>
          <w:b w:val="false"/>
          <w:i w:val="false"/>
          <w:color w:val="000000"/>
          <w:sz w:val="28"/>
        </w:rPr>
        <w:t>Акт составлен о том, что педагог</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ИНН _______________________________________________________________</w:t>
      </w:r>
    </w:p>
    <w:p>
      <w:pPr>
        <w:spacing w:after="0"/>
        <w:ind w:left="0"/>
        <w:jc w:val="both"/>
      </w:pPr>
      <w:r>
        <w:rPr>
          <w:rFonts w:ascii="Times New Roman"/>
          <w:b w:val="false"/>
          <w:i w:val="false"/>
          <w:color w:val="000000"/>
          <w:sz w:val="28"/>
        </w:rPr>
        <w:t>Место работы _______________________________________________________</w:t>
      </w:r>
    </w:p>
    <w:p>
      <w:pPr>
        <w:spacing w:after="0"/>
        <w:ind w:left="0"/>
        <w:jc w:val="both"/>
      </w:pPr>
      <w:r>
        <w:rPr>
          <w:rFonts w:ascii="Times New Roman"/>
          <w:b w:val="false"/>
          <w:i w:val="false"/>
          <w:color w:val="000000"/>
          <w:sz w:val="28"/>
        </w:rPr>
        <w:t>Аудитория №___, место №____, во время ОЗП нарушил (а)</w:t>
      </w:r>
    </w:p>
    <w:p>
      <w:pPr>
        <w:spacing w:after="0"/>
        <w:ind w:left="0"/>
        <w:jc w:val="both"/>
      </w:pPr>
      <w:r>
        <w:rPr>
          <w:rFonts w:ascii="Times New Roman"/>
          <w:b w:val="false"/>
          <w:i w:val="false"/>
          <w:color w:val="000000"/>
          <w:sz w:val="28"/>
        </w:rPr>
        <w:t>правила поведения в аудитории):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описание факта нарушения</w:t>
      </w:r>
    </w:p>
    <w:p>
      <w:pPr>
        <w:spacing w:after="0"/>
        <w:ind w:left="0"/>
        <w:jc w:val="both"/>
      </w:pPr>
      <w:r>
        <w:rPr>
          <w:rFonts w:ascii="Times New Roman"/>
          <w:b w:val="false"/>
          <w:i w:val="false"/>
          <w:color w:val="000000"/>
          <w:sz w:val="28"/>
        </w:rPr>
        <w:t>На основании данного факта изъят материал /педагог удален из аудитории/</w:t>
      </w:r>
    </w:p>
    <w:p>
      <w:pPr>
        <w:spacing w:after="0"/>
        <w:ind w:left="0"/>
        <w:jc w:val="both"/>
      </w:pPr>
      <w:r>
        <w:rPr>
          <w:rFonts w:ascii="Times New Roman"/>
          <w:b w:val="false"/>
          <w:i w:val="false"/>
          <w:color w:val="000000"/>
          <w:sz w:val="28"/>
        </w:rPr>
        <w:t>результаты ОЗП аннулированы.</w:t>
      </w:r>
    </w:p>
    <w:p>
      <w:pPr>
        <w:spacing w:after="0"/>
        <w:ind w:left="0"/>
        <w:jc w:val="both"/>
      </w:pPr>
      <w:r>
        <w:rPr>
          <w:rFonts w:ascii="Times New Roman"/>
          <w:b w:val="false"/>
          <w:i w:val="false"/>
          <w:color w:val="000000"/>
          <w:sz w:val="28"/>
        </w:rPr>
        <w:t>Дежурный по аудитории _______________________________________________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Ответственный за проведение ОЗП ______________________________________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Наблюдатель _________________________________________________________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С актом ознакомлен ___________________________________________________</w:t>
      </w:r>
    </w:p>
    <w:p>
      <w:pPr>
        <w:spacing w:after="0"/>
        <w:ind w:left="0"/>
        <w:jc w:val="both"/>
      </w:pPr>
      <w:r>
        <w:rPr>
          <w:rFonts w:ascii="Times New Roman"/>
          <w:b w:val="false"/>
          <w:i w:val="false"/>
          <w:color w:val="000000"/>
          <w:sz w:val="28"/>
        </w:rPr>
        <w:t>Ф.И.О. (при его наличии) подпись педагога)</w:t>
      </w:r>
    </w:p>
    <w:p>
      <w:pPr>
        <w:spacing w:after="0"/>
        <w:ind w:left="0"/>
        <w:jc w:val="both"/>
      </w:pPr>
      <w:r>
        <w:rPr>
          <w:rFonts w:ascii="Times New Roman"/>
          <w:b w:val="false"/>
          <w:i w:val="false"/>
          <w:color w:val="000000"/>
          <w:sz w:val="28"/>
        </w:rPr>
        <w:t>Дата:_______</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4" w:id="367"/>
    <w:p>
      <w:pPr>
        <w:spacing w:after="0"/>
        <w:ind w:left="0"/>
        <w:jc w:val="left"/>
      </w:pPr>
      <w:r>
        <w:rPr>
          <w:rFonts w:ascii="Times New Roman"/>
          <w:b/>
          <w:i w:val="false"/>
          <w:color w:val="000000"/>
        </w:rPr>
        <w:t xml:space="preserve"> Сертификат о прохождении оценки знаний педагога</w:t>
      </w:r>
    </w:p>
    <w:bookmarkEnd w:id="367"/>
    <w:p>
      <w:pPr>
        <w:spacing w:after="0"/>
        <w:ind w:left="0"/>
        <w:jc w:val="both"/>
      </w:pPr>
      <w:bookmarkStart w:name="z385" w:id="368"/>
      <w:r>
        <w:rPr>
          <w:rFonts w:ascii="Times New Roman"/>
          <w:b w:val="false"/>
          <w:i w:val="false"/>
          <w:color w:val="000000"/>
          <w:sz w:val="28"/>
        </w:rPr>
        <w:t>
      удостоверяет в том, что</w:t>
      </w:r>
    </w:p>
    <w:bookmarkEnd w:id="368"/>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Ф.И.О. (при его наличии) педагога</w:t>
      </w:r>
    </w:p>
    <w:p>
      <w:pPr>
        <w:spacing w:after="0"/>
        <w:ind w:left="0"/>
        <w:jc w:val="both"/>
      </w:pPr>
      <w:r>
        <w:rPr>
          <w:rFonts w:ascii="Times New Roman"/>
          <w:b w:val="false"/>
          <w:i w:val="false"/>
          <w:color w:val="000000"/>
          <w:sz w:val="28"/>
        </w:rPr>
        <w:t>Участвовал(-а) "____"____________20___ г. в ОЗП в городе_____________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 квалификационную категорию ___________________________________,</w:t>
      </w:r>
    </w:p>
    <w:p>
      <w:pPr>
        <w:spacing w:after="0"/>
        <w:ind w:left="0"/>
        <w:jc w:val="both"/>
      </w:pPr>
      <w:r>
        <w:rPr>
          <w:rFonts w:ascii="Times New Roman"/>
          <w:b w:val="false"/>
          <w:i w:val="false"/>
          <w:color w:val="000000"/>
          <w:sz w:val="28"/>
        </w:rPr>
        <w:t>показал (-а) следующий результат ОЗП:</w:t>
      </w:r>
    </w:p>
    <w:p>
      <w:pPr>
        <w:spacing w:after="0"/>
        <w:ind w:left="0"/>
        <w:jc w:val="both"/>
      </w:pPr>
      <w:r>
        <w:rPr>
          <w:rFonts w:ascii="Times New Roman"/>
          <w:b w:val="false"/>
          <w:i w:val="false"/>
          <w:color w:val="000000"/>
          <w:sz w:val="28"/>
        </w:rPr>
        <w:t>1) набрал (-а) баллы на заявленную квалификационную категорию:</w:t>
      </w:r>
    </w:p>
    <w:p>
      <w:pPr>
        <w:spacing w:after="0"/>
        <w:ind w:left="0"/>
        <w:jc w:val="both"/>
      </w:pPr>
      <w:r>
        <w:rPr>
          <w:rFonts w:ascii="Times New Roman"/>
          <w:b w:val="false"/>
          <w:i w:val="false"/>
          <w:color w:val="000000"/>
          <w:sz w:val="28"/>
        </w:rPr>
        <w:t>"педагог-модератор", "педагог-эксперт", "педагог-исследователь",</w:t>
      </w:r>
    </w:p>
    <w:p>
      <w:pPr>
        <w:spacing w:after="0"/>
        <w:ind w:left="0"/>
        <w:jc w:val="both"/>
      </w:pPr>
      <w:r>
        <w:rPr>
          <w:rFonts w:ascii="Times New Roman"/>
          <w:b w:val="false"/>
          <w:i w:val="false"/>
          <w:color w:val="000000"/>
          <w:sz w:val="28"/>
        </w:rPr>
        <w:t>"педагог-мастер"_____________________________ (нужное подчеркнуть)/</w:t>
      </w:r>
    </w:p>
    <w:p>
      <w:pPr>
        <w:spacing w:after="0"/>
        <w:ind w:left="0"/>
        <w:jc w:val="both"/>
      </w:pPr>
      <w:r>
        <w:rPr>
          <w:rFonts w:ascii="Times New Roman"/>
          <w:b w:val="false"/>
          <w:i w:val="false"/>
          <w:color w:val="000000"/>
          <w:sz w:val="28"/>
        </w:rPr>
        <w:t>(прошел ОЗП),</w:t>
      </w:r>
    </w:p>
    <w:p>
      <w:pPr>
        <w:spacing w:after="0"/>
        <w:ind w:left="0"/>
        <w:jc w:val="both"/>
      </w:pPr>
      <w:r>
        <w:rPr>
          <w:rFonts w:ascii="Times New Roman"/>
          <w:b w:val="false"/>
          <w:i w:val="false"/>
          <w:color w:val="000000"/>
          <w:sz w:val="28"/>
        </w:rPr>
        <w:t>2) набрал (-а) баллы на квалификационную категорию уровнем ниже:</w:t>
      </w:r>
    </w:p>
    <w:p>
      <w:pPr>
        <w:spacing w:after="0"/>
        <w:ind w:left="0"/>
        <w:jc w:val="both"/>
      </w:pPr>
      <w:r>
        <w:rPr>
          <w:rFonts w:ascii="Times New Roman"/>
          <w:b w:val="false"/>
          <w:i w:val="false"/>
          <w:color w:val="000000"/>
          <w:sz w:val="28"/>
        </w:rPr>
        <w:t>"педагог-модератор", "педагог-эксперт", "педагог-исследователь"</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3) не прошел ОЗП.</w:t>
      </w:r>
    </w:p>
    <w:p>
      <w:pPr>
        <w:spacing w:after="0"/>
        <w:ind w:left="0"/>
        <w:jc w:val="both"/>
      </w:pPr>
      <w:r>
        <w:rPr>
          <w:rFonts w:ascii="Times New Roman"/>
          <w:b w:val="false"/>
          <w:i w:val="false"/>
          <w:color w:val="000000"/>
          <w:sz w:val="28"/>
        </w:rPr>
        <w:t>Результат ОЗП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тестовых заданий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максимальных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набранных баллов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6" w:id="369"/>
    <w:p>
      <w:pPr>
        <w:spacing w:after="0"/>
        <w:ind w:left="0"/>
        <w:jc w:val="both"/>
      </w:pPr>
      <w:r>
        <w:rPr>
          <w:rFonts w:ascii="Times New Roman"/>
          <w:b w:val="false"/>
          <w:i w:val="false"/>
          <w:color w:val="000000"/>
          <w:sz w:val="28"/>
        </w:rPr>
        <w:t>
      Примечание: Педагогам, подавшим на апелляцию, в личный кабинет направляется сертификат о прохождении ОЗП с учетом апелляции. При подаче заявления на аттестационную комиссию соответствующего уровня учитывается сертификат с учетом апелляции.</w:t>
      </w:r>
    </w:p>
    <w:bookmarkEnd w:id="3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bl>
    <w:bookmarkStart w:name="z388" w:id="370"/>
    <w:p>
      <w:pPr>
        <w:spacing w:after="0"/>
        <w:ind w:left="0"/>
        <w:jc w:val="left"/>
      </w:pPr>
      <w:r>
        <w:rPr>
          <w:rFonts w:ascii="Times New Roman"/>
          <w:b/>
          <w:i w:val="false"/>
          <w:color w:val="000000"/>
        </w:rPr>
        <w:t xml:space="preserve"> УДОСТОВЕРЕНИЕ</w:t>
      </w:r>
      <w:r>
        <w:br/>
      </w:r>
      <w:r>
        <w:rPr>
          <w:rFonts w:ascii="Times New Roman"/>
          <w:b/>
          <w:i w:val="false"/>
          <w:color w:val="000000"/>
        </w:rPr>
        <w:t>о присвоении (подтверждении) квалификационной категории</w:t>
      </w:r>
    </w:p>
    <w:bookmarkEnd w:id="370"/>
    <w:p>
      <w:pPr>
        <w:spacing w:after="0"/>
        <w:ind w:left="0"/>
        <w:jc w:val="both"/>
      </w:pPr>
      <w:bookmarkStart w:name="z389" w:id="371"/>
      <w:r>
        <w:rPr>
          <w:rFonts w:ascii="Times New Roman"/>
          <w:b w:val="false"/>
          <w:i w:val="false"/>
          <w:color w:val="000000"/>
          <w:sz w:val="28"/>
        </w:rPr>
        <w:t>
      Настоящее удостоверение выдано</w:t>
      </w:r>
    </w:p>
    <w:bookmarkEnd w:id="371"/>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в том, что в соответствии с решением аттестационной комиссии по присвоению</w:t>
      </w:r>
    </w:p>
    <w:p>
      <w:pPr>
        <w:spacing w:after="0"/>
        <w:ind w:left="0"/>
        <w:jc w:val="both"/>
      </w:pPr>
      <w:r>
        <w:rPr>
          <w:rFonts w:ascii="Times New Roman"/>
          <w:b w:val="false"/>
          <w:i w:val="false"/>
          <w:color w:val="000000"/>
          <w:sz w:val="28"/>
        </w:rPr>
        <w:t>(подтверждению)</w:t>
      </w:r>
    </w:p>
    <w:p>
      <w:pPr>
        <w:spacing w:after="0"/>
        <w:ind w:left="0"/>
        <w:jc w:val="both"/>
      </w:pPr>
      <w:r>
        <w:rPr>
          <w:rFonts w:ascii="Times New Roman"/>
          <w:b w:val="false"/>
          <w:i w:val="false"/>
          <w:color w:val="000000"/>
          <w:sz w:val="28"/>
        </w:rPr>
        <w:t>квалификационных категорий от "___" ________ 20_______ приказом</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(полное наименование организации образования или органа</w:t>
      </w:r>
    </w:p>
    <w:p>
      <w:pPr>
        <w:spacing w:after="0"/>
        <w:ind w:left="0"/>
        <w:jc w:val="both"/>
      </w:pPr>
      <w:r>
        <w:rPr>
          <w:rFonts w:ascii="Times New Roman"/>
          <w:b w:val="false"/>
          <w:i w:val="false"/>
          <w:color w:val="000000"/>
          <w:sz w:val="28"/>
        </w:rPr>
        <w:t>управления образования)</w:t>
      </w:r>
    </w:p>
    <w:p>
      <w:pPr>
        <w:spacing w:after="0"/>
        <w:ind w:left="0"/>
        <w:jc w:val="both"/>
      </w:pPr>
      <w:r>
        <w:rPr>
          <w:rFonts w:ascii="Times New Roman"/>
          <w:b w:val="false"/>
          <w:i w:val="false"/>
          <w:color w:val="000000"/>
          <w:sz w:val="28"/>
        </w:rPr>
        <w:t>№ _____ от "____" ____20 _______ года</w:t>
      </w:r>
    </w:p>
    <w:p>
      <w:pPr>
        <w:spacing w:after="0"/>
        <w:ind w:left="0"/>
        <w:jc w:val="both"/>
      </w:pPr>
      <w:r>
        <w:rPr>
          <w:rFonts w:ascii="Times New Roman"/>
          <w:b w:val="false"/>
          <w:i w:val="false"/>
          <w:color w:val="000000"/>
          <w:sz w:val="28"/>
        </w:rPr>
        <w:t>присвоена (подтверждена) квалификационная категория</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по должности __________________________________________________.</w:t>
      </w:r>
    </w:p>
    <w:p>
      <w:pPr>
        <w:spacing w:after="0"/>
        <w:ind w:left="0"/>
        <w:jc w:val="both"/>
      </w:pPr>
      <w:r>
        <w:rPr>
          <w:rFonts w:ascii="Times New Roman"/>
          <w:b w:val="false"/>
          <w:i w:val="false"/>
          <w:color w:val="000000"/>
          <w:sz w:val="28"/>
        </w:rPr>
        <w:t>(наименование должности)</w:t>
      </w:r>
    </w:p>
    <w:p>
      <w:pPr>
        <w:spacing w:after="0"/>
        <w:ind w:left="0"/>
        <w:jc w:val="both"/>
      </w:pPr>
      <w:r>
        <w:rPr>
          <w:rFonts w:ascii="Times New Roman"/>
          <w:b w:val="false"/>
          <w:i w:val="false"/>
          <w:color w:val="000000"/>
          <w:sz w:val="28"/>
        </w:rPr>
        <w:t>Настоящее удостоверение действительно до "____" ________ 20___ года</w:t>
      </w:r>
    </w:p>
    <w:p>
      <w:pPr>
        <w:spacing w:after="0"/>
        <w:ind w:left="0"/>
        <w:jc w:val="both"/>
      </w:pPr>
      <w:r>
        <w:rPr>
          <w:rFonts w:ascii="Times New Roman"/>
          <w:b w:val="false"/>
          <w:i w:val="false"/>
          <w:color w:val="000000"/>
          <w:sz w:val="28"/>
        </w:rPr>
        <w:t>Руководитель организации образования/органа управления образованием</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Регистрационный номер __________________</w:t>
      </w:r>
    </w:p>
    <w:p>
      <w:pPr>
        <w:spacing w:after="0"/>
        <w:ind w:left="0"/>
        <w:jc w:val="both"/>
      </w:pPr>
      <w:r>
        <w:rPr>
          <w:rFonts w:ascii="Times New Roman"/>
          <w:b w:val="false"/>
          <w:i w:val="false"/>
          <w:color w:val="000000"/>
          <w:sz w:val="28"/>
        </w:rPr>
        <w:t>Дата выдачи "____" __________ 20 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2" w:id="372"/>
    <w:p>
      <w:pPr>
        <w:spacing w:after="0"/>
        <w:ind w:left="0"/>
        <w:jc w:val="left"/>
      </w:pPr>
      <w:r>
        <w:rPr>
          <w:rFonts w:ascii="Times New Roman"/>
          <w:b/>
          <w:i w:val="false"/>
          <w:color w:val="000000"/>
        </w:rPr>
        <w:t xml:space="preserve"> Протокол заседания Комиссии на присвоение (подтверждение) квалификационной категории педагога/руководителя (заведующего) отдела и методиста методического кабинета (центра)</w:t>
      </w:r>
    </w:p>
    <w:bookmarkEnd w:id="372"/>
    <w:p>
      <w:pPr>
        <w:spacing w:after="0"/>
        <w:ind w:left="0"/>
        <w:jc w:val="both"/>
      </w:pPr>
      <w:bookmarkStart w:name="z393" w:id="373"/>
      <w:r>
        <w:rPr>
          <w:rFonts w:ascii="Times New Roman"/>
          <w:b w:val="false"/>
          <w:i w:val="false"/>
          <w:color w:val="000000"/>
          <w:sz w:val="28"/>
        </w:rPr>
        <w:t>
      "___" ___ 20____ года</w:t>
      </w:r>
    </w:p>
    <w:bookmarkEnd w:id="373"/>
    <w:p>
      <w:pPr>
        <w:spacing w:after="0"/>
        <w:ind w:left="0"/>
        <w:jc w:val="both"/>
      </w:pPr>
      <w:r>
        <w:rPr>
          <w:rFonts w:ascii="Times New Roman"/>
          <w:b w:val="false"/>
          <w:i w:val="false"/>
          <w:color w:val="000000"/>
          <w:sz w:val="28"/>
        </w:rPr>
        <w:t>Председатель Комиссии</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1. 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w:t>
      </w:r>
    </w:p>
    <w:bookmarkStart w:name="z394" w:id="374"/>
    <w:p>
      <w:pPr>
        <w:spacing w:after="0"/>
        <w:ind w:left="0"/>
        <w:jc w:val="left"/>
      </w:pPr>
      <w:r>
        <w:rPr>
          <w:rFonts w:ascii="Times New Roman"/>
          <w:b/>
          <w:i w:val="false"/>
          <w:color w:val="000000"/>
        </w:rPr>
        <w:t xml:space="preserve"> Решение Комиссии по итогам этапов присвоения (подтверждения) квалификационной категории</w:t>
      </w:r>
    </w:p>
    <w:bookmarkEnd w:id="374"/>
    <w:bookmarkStart w:name="z395" w:id="375"/>
    <w:p>
      <w:pPr>
        <w:spacing w:after="0"/>
        <w:ind w:left="0"/>
        <w:jc w:val="both"/>
      </w:pPr>
      <w:r>
        <w:rPr>
          <w:rFonts w:ascii="Times New Roman"/>
          <w:b w:val="false"/>
          <w:i w:val="false"/>
          <w:color w:val="000000"/>
          <w:sz w:val="28"/>
        </w:rPr>
        <w:t>
      Соответствует заявляемой квалификационной категории</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Очередная/ досрочная для педагогов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Заявляемая квалификационная категория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Присвоенная квалификационная категория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6" w:id="376"/>
    <w:p>
      <w:pPr>
        <w:spacing w:after="0"/>
        <w:ind w:left="0"/>
        <w:jc w:val="both"/>
      </w:pPr>
      <w:r>
        <w:rPr>
          <w:rFonts w:ascii="Times New Roman"/>
          <w:b w:val="false"/>
          <w:i w:val="false"/>
          <w:color w:val="000000"/>
          <w:sz w:val="28"/>
        </w:rPr>
        <w:t>
      Не соответствует заявляемой квалификационной категории</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Очередная/ досрочная для педагогов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Заявляемая квалификационная категория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Присвоенная квалификационная категория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7" w:id="377"/>
    <w:p>
      <w:pPr>
        <w:spacing w:after="0"/>
        <w:ind w:left="0"/>
        <w:jc w:val="both"/>
      </w:pPr>
      <w:r>
        <w:rPr>
          <w:rFonts w:ascii="Times New Roman"/>
          <w:b w:val="false"/>
          <w:i w:val="false"/>
          <w:color w:val="000000"/>
          <w:sz w:val="28"/>
        </w:rPr>
        <w:t>
      Соответствует действующей квалификационной категории</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Очередная/ досрочная для педагогов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Заявляемая квалификационная категория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Присвоенная квалификационная категория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8" w:id="378"/>
    <w:p>
      <w:pPr>
        <w:spacing w:after="0"/>
        <w:ind w:left="0"/>
        <w:jc w:val="both"/>
      </w:pPr>
      <w:r>
        <w:rPr>
          <w:rFonts w:ascii="Times New Roman"/>
          <w:b w:val="false"/>
          <w:i w:val="false"/>
          <w:color w:val="000000"/>
          <w:sz w:val="28"/>
        </w:rPr>
        <w:t>
      Соответствует категории ниже действующей квалификационной категории</w:t>
      </w:r>
    </w:p>
    <w:bookmarkEnd w:id="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Очередная/ досрочная для педагогов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Заявляемая квалификационная категория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Присвоенная квалификационная категория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99" w:id="379"/>
      <w:r>
        <w:rPr>
          <w:rFonts w:ascii="Times New Roman"/>
          <w:b w:val="false"/>
          <w:i w:val="false"/>
          <w:color w:val="000000"/>
          <w:sz w:val="28"/>
        </w:rPr>
        <w:t>
      Председатель Комиссии</w:t>
      </w:r>
    </w:p>
    <w:bookmarkEnd w:id="379"/>
    <w:p>
      <w:pPr>
        <w:spacing w:after="0"/>
        <w:ind w:left="0"/>
        <w:jc w:val="both"/>
      </w:pPr>
      <w:r>
        <w:rPr>
          <w:rFonts w:ascii="Times New Roman"/>
          <w:b w:val="false"/>
          <w:i w:val="false"/>
          <w:color w:val="000000"/>
          <w:sz w:val="28"/>
        </w:rPr>
        <w:t>__________________________ (подпись)</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___________________________ (подпись)</w:t>
      </w:r>
    </w:p>
    <w:p>
      <w:pPr>
        <w:spacing w:after="0"/>
        <w:ind w:left="0"/>
        <w:jc w:val="both"/>
      </w:pPr>
      <w:r>
        <w:rPr>
          <w:rFonts w:ascii="Times New Roman"/>
          <w:b w:val="false"/>
          <w:i w:val="false"/>
          <w:color w:val="000000"/>
          <w:sz w:val="28"/>
        </w:rPr>
        <w:t>___________________________ (подпись)</w:t>
      </w:r>
    </w:p>
    <w:p>
      <w:pPr>
        <w:spacing w:after="0"/>
        <w:ind w:left="0"/>
        <w:jc w:val="both"/>
      </w:pPr>
      <w:r>
        <w:rPr>
          <w:rFonts w:ascii="Times New Roman"/>
          <w:b w:val="false"/>
          <w:i w:val="false"/>
          <w:color w:val="000000"/>
          <w:sz w:val="28"/>
        </w:rPr>
        <w:t>___________________________ (подпись)</w:t>
      </w:r>
    </w:p>
    <w:p>
      <w:pPr>
        <w:spacing w:after="0"/>
        <w:ind w:left="0"/>
        <w:jc w:val="both"/>
      </w:pPr>
      <w:r>
        <w:rPr>
          <w:rFonts w:ascii="Times New Roman"/>
          <w:b w:val="false"/>
          <w:i w:val="false"/>
          <w:color w:val="000000"/>
          <w:sz w:val="28"/>
        </w:rPr>
        <w:t>___________________________ (подпись)</w:t>
      </w:r>
    </w:p>
    <w:p>
      <w:pPr>
        <w:spacing w:after="0"/>
        <w:ind w:left="0"/>
        <w:jc w:val="both"/>
      </w:pPr>
      <w:r>
        <w:rPr>
          <w:rFonts w:ascii="Times New Roman"/>
          <w:b w:val="false"/>
          <w:i w:val="false"/>
          <w:color w:val="000000"/>
          <w:sz w:val="28"/>
        </w:rPr>
        <w:t>Секретарь: 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bl>
    <w:p>
      <w:pPr>
        <w:spacing w:after="0"/>
        <w:ind w:left="0"/>
        <w:jc w:val="both"/>
      </w:pPr>
      <w:bookmarkStart w:name="z401" w:id="380"/>
      <w:r>
        <w:rPr>
          <w:rFonts w:ascii="Times New Roman"/>
          <w:b w:val="false"/>
          <w:i w:val="false"/>
          <w:color w:val="000000"/>
          <w:sz w:val="28"/>
        </w:rPr>
        <w:t>
      Выписка из Протокола №_____ от "___" ___________20___ года</w:t>
      </w:r>
    </w:p>
    <w:bookmarkEnd w:id="380"/>
    <w:p>
      <w:pPr>
        <w:spacing w:after="0"/>
        <w:ind w:left="0"/>
        <w:jc w:val="both"/>
      </w:pPr>
      <w:r>
        <w:rPr>
          <w:rFonts w:ascii="Times New Roman"/>
          <w:b w:val="false"/>
          <w:i w:val="false"/>
          <w:color w:val="000000"/>
          <w:sz w:val="28"/>
        </w:rPr>
        <w:t>заседания аттестационной комиссии __________________________________</w:t>
      </w:r>
    </w:p>
    <w:p>
      <w:pPr>
        <w:spacing w:after="0"/>
        <w:ind w:left="0"/>
        <w:jc w:val="both"/>
      </w:pPr>
      <w:r>
        <w:rPr>
          <w:rFonts w:ascii="Times New Roman"/>
          <w:b w:val="false"/>
          <w:i w:val="false"/>
          <w:color w:val="000000"/>
          <w:sz w:val="28"/>
        </w:rPr>
        <w:t>(указать полное наименование комиссии)</w:t>
      </w:r>
    </w:p>
    <w:p>
      <w:pPr>
        <w:spacing w:after="0"/>
        <w:ind w:left="0"/>
        <w:jc w:val="both"/>
      </w:pPr>
      <w:r>
        <w:rPr>
          <w:rFonts w:ascii="Times New Roman"/>
          <w:b w:val="false"/>
          <w:i w:val="false"/>
          <w:color w:val="000000"/>
          <w:sz w:val="28"/>
        </w:rPr>
        <w:t>РЕШЕНИЕ Комиссии по итогам этапов присвоения (подтверждения)</w:t>
      </w:r>
    </w:p>
    <w:p>
      <w:pPr>
        <w:spacing w:after="0"/>
        <w:ind w:left="0"/>
        <w:jc w:val="both"/>
      </w:pPr>
      <w:r>
        <w:rPr>
          <w:rFonts w:ascii="Times New Roman"/>
          <w:b w:val="false"/>
          <w:i w:val="false"/>
          <w:color w:val="000000"/>
          <w:sz w:val="28"/>
        </w:rPr>
        <w:t>квалификационной категории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аттестуемого педагога</w:t>
      </w:r>
    </w:p>
    <w:p>
      <w:pPr>
        <w:spacing w:after="0"/>
        <w:ind w:left="0"/>
        <w:jc w:val="both"/>
      </w:pPr>
      <w:r>
        <w:rPr>
          <w:rFonts w:ascii="Times New Roman"/>
          <w:b w:val="false"/>
          <w:i w:val="false"/>
          <w:color w:val="000000"/>
          <w:sz w:val="28"/>
        </w:rPr>
        <w:t>Соответствует (не соответствует) заявляемой квалификационной категории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квалификационная категория</w:t>
      </w:r>
    </w:p>
    <w:p>
      <w:pPr>
        <w:spacing w:after="0"/>
        <w:ind w:left="0"/>
        <w:jc w:val="both"/>
      </w:pPr>
      <w:r>
        <w:rPr>
          <w:rFonts w:ascii="Times New Roman"/>
          <w:b w:val="false"/>
          <w:i w:val="false"/>
          <w:color w:val="000000"/>
          <w:sz w:val="28"/>
        </w:rPr>
        <w:t>Соответствует квалификационной категории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Секретарь комиссии _____________ __________________________________</w:t>
      </w:r>
    </w:p>
    <w:p>
      <w:pPr>
        <w:spacing w:after="0"/>
        <w:ind w:left="0"/>
        <w:jc w:val="both"/>
      </w:pPr>
      <w:r>
        <w:rPr>
          <w:rFonts w:ascii="Times New Roman"/>
          <w:b w:val="false"/>
          <w:i w:val="false"/>
          <w:color w:val="000000"/>
          <w:sz w:val="28"/>
        </w:rPr>
        <w:t>подпись Ф.И.О.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4" w:id="381"/>
    <w:p>
      <w:pPr>
        <w:spacing w:after="0"/>
        <w:ind w:left="0"/>
        <w:jc w:val="left"/>
      </w:pPr>
      <w:r>
        <w:rPr>
          <w:rFonts w:ascii="Times New Roman"/>
          <w:b/>
          <w:i w:val="false"/>
          <w:color w:val="000000"/>
        </w:rPr>
        <w:t xml:space="preserve"> Перечень основных требований к оказанию государственной услуги "Прием документов для прохождения аттестации педагогов"</w:t>
      </w:r>
    </w:p>
    <w:bookmarkEnd w:id="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"Прием документов для прохождения аттестации педагогов"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 Комитет среднего образования, управления образования областей, городов республиканского значения и столицы, отделы образования районов и городов областного значения, организации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канцелярия услугодателя;</w:t>
            </w:r>
          </w:p>
          <w:p>
            <w:pPr>
              <w:spacing w:after="20"/>
              <w:ind w:left="20"/>
              <w:jc w:val="both"/>
            </w:pPr>
            <w:r>
              <w:rPr>
                <w:rFonts w:ascii="Times New Roman"/>
                <w:b w:val="false"/>
                <w:i w:val="false"/>
                <w:color w:val="000000"/>
                <w:sz w:val="20"/>
              </w:rPr>
              <w:t>2) через веб-портал "электронного правительства" 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государственной услуги:</w:t>
            </w:r>
          </w:p>
          <w:p>
            <w:pPr>
              <w:spacing w:after="20"/>
              <w:ind w:left="20"/>
              <w:jc w:val="both"/>
            </w:pPr>
            <w:r>
              <w:rPr>
                <w:rFonts w:ascii="Times New Roman"/>
                <w:b w:val="false"/>
                <w:i w:val="false"/>
                <w:color w:val="000000"/>
                <w:sz w:val="20"/>
              </w:rPr>
              <w:t>1) при обращении через услугодателя – 20 минут;</w:t>
            </w:r>
          </w:p>
          <w:p>
            <w:pPr>
              <w:spacing w:after="20"/>
              <w:ind w:left="20"/>
              <w:jc w:val="both"/>
            </w:pPr>
            <w:r>
              <w:rPr>
                <w:rFonts w:ascii="Times New Roman"/>
                <w:b w:val="false"/>
                <w:i w:val="false"/>
                <w:color w:val="000000"/>
                <w:sz w:val="20"/>
              </w:rPr>
              <w:t>2) через портал – 1 (один) рабочий день.</w:t>
            </w:r>
          </w:p>
          <w:p>
            <w:pPr>
              <w:spacing w:after="20"/>
              <w:ind w:left="20"/>
              <w:jc w:val="both"/>
            </w:pPr>
            <w:r>
              <w:rPr>
                <w:rFonts w:ascii="Times New Roman"/>
                <w:b w:val="false"/>
                <w:i w:val="false"/>
                <w:color w:val="000000"/>
                <w:sz w:val="20"/>
              </w:rPr>
              <w:t>При обращении через портал день приема не входит в срок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(частично автоматизированная)/ бумажная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обращении к услугодателю выдача расписки о приеме документов для присвоения (подтверждения) квалификационной категории педагогам, либо мотивированный отказ в оказании государственной услуги.</w:t>
            </w:r>
          </w:p>
          <w:p>
            <w:pPr>
              <w:spacing w:after="20"/>
              <w:ind w:left="20"/>
              <w:jc w:val="both"/>
            </w:pPr>
            <w:r>
              <w:rPr>
                <w:rFonts w:ascii="Times New Roman"/>
                <w:b w:val="false"/>
                <w:i w:val="false"/>
                <w:color w:val="000000"/>
                <w:sz w:val="20"/>
              </w:rPr>
              <w:t>При обращении через портал уведомление о приеме документов, либо мотивированный отказ в оказании государственной услуги, подписанная ЭЦП услугодателя, отражается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и способы ее взимания в случаях, предусмотренных законодательством РК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услугодателя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p>
          <w:p>
            <w:pPr>
              <w:spacing w:after="20"/>
              <w:ind w:left="20"/>
              <w:jc w:val="both"/>
            </w:pPr>
            <w:r>
              <w:rPr>
                <w:rFonts w:ascii="Times New Roman"/>
                <w:b w:val="false"/>
                <w:i w:val="false"/>
                <w:color w:val="000000"/>
                <w:sz w:val="20"/>
              </w:rPr>
              <w:t>Прием заявления и выдача результата оказания государственной услуги у услугодателя осуществляется с 9.00 часов до 17.30 часов с перерывом на обед с 13.00 до 14.30 часов.</w:t>
            </w:r>
          </w:p>
          <w:p>
            <w:pPr>
              <w:spacing w:after="20"/>
              <w:ind w:left="20"/>
              <w:jc w:val="both"/>
            </w:pPr>
            <w:r>
              <w:rPr>
                <w:rFonts w:ascii="Times New Roman"/>
                <w:b w:val="false"/>
                <w:i w:val="false"/>
                <w:color w:val="000000"/>
                <w:sz w:val="20"/>
              </w:rPr>
              <w:t>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xml:space="preserve">2)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Трудового</w:t>
            </w:r>
            <w:r>
              <w:rPr>
                <w:rFonts w:ascii="Times New Roman"/>
                <w:b w:val="false"/>
                <w:i w:val="false"/>
                <w:color w:val="000000"/>
                <w:sz w:val="20"/>
              </w:rPr>
              <w:t xml:space="preserve"> кодексу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w:t>
            </w:r>
          </w:p>
          <w:p>
            <w:pPr>
              <w:spacing w:after="20"/>
              <w:ind w:left="20"/>
              <w:jc w:val="both"/>
            </w:pPr>
            <w:r>
              <w:rPr>
                <w:rFonts w:ascii="Times New Roman"/>
                <w:b w:val="false"/>
                <w:i w:val="false"/>
                <w:color w:val="000000"/>
                <w:sz w:val="20"/>
              </w:rPr>
              <w:t>2) документ, удостоверяющий личность (требуется для идентификации личности) (возвращается владельцу)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3) диплом об образовании;</w:t>
            </w:r>
          </w:p>
          <w:p>
            <w:pPr>
              <w:spacing w:after="20"/>
              <w:ind w:left="20"/>
              <w:jc w:val="both"/>
            </w:pPr>
            <w:r>
              <w:rPr>
                <w:rFonts w:ascii="Times New Roman"/>
                <w:b w:val="false"/>
                <w:i w:val="false"/>
                <w:color w:val="000000"/>
                <w:sz w:val="20"/>
              </w:rPr>
              <w:t>4) документ о прохождении курсов переподготовки (при наличии);</w:t>
            </w:r>
          </w:p>
          <w:p>
            <w:pPr>
              <w:spacing w:after="20"/>
              <w:ind w:left="20"/>
              <w:jc w:val="both"/>
            </w:pPr>
            <w:r>
              <w:rPr>
                <w:rFonts w:ascii="Times New Roman"/>
                <w:b w:val="false"/>
                <w:i w:val="false"/>
                <w:color w:val="000000"/>
                <w:sz w:val="20"/>
              </w:rPr>
              <w:t>5) сертификат о прохождении курсов повышения квалификации по образовательным программам, согласованным с уполномоченным органом в области образования;</w:t>
            </w:r>
          </w:p>
          <w:p>
            <w:pPr>
              <w:spacing w:after="20"/>
              <w:ind w:left="20"/>
              <w:jc w:val="both"/>
            </w:pPr>
            <w:r>
              <w:rPr>
                <w:rFonts w:ascii="Times New Roman"/>
                <w:b w:val="false"/>
                <w:i w:val="false"/>
                <w:color w:val="000000"/>
                <w:sz w:val="20"/>
              </w:rPr>
              <w:t>6) документ, подтверждающий трудовую деятельность работника;</w:t>
            </w:r>
          </w:p>
          <w:p>
            <w:pPr>
              <w:spacing w:after="20"/>
              <w:ind w:left="20"/>
              <w:jc w:val="both"/>
            </w:pPr>
            <w:r>
              <w:rPr>
                <w:rFonts w:ascii="Times New Roman"/>
                <w:b w:val="false"/>
                <w:i w:val="false"/>
                <w:color w:val="000000"/>
                <w:sz w:val="20"/>
              </w:rPr>
              <w:t>7) сертификат о прохождении ОЗП;</w:t>
            </w:r>
          </w:p>
          <w:p>
            <w:pPr>
              <w:spacing w:after="20"/>
              <w:ind w:left="20"/>
              <w:jc w:val="both"/>
            </w:pPr>
            <w:r>
              <w:rPr>
                <w:rFonts w:ascii="Times New Roman"/>
                <w:b w:val="false"/>
                <w:i w:val="false"/>
                <w:color w:val="000000"/>
                <w:sz w:val="20"/>
              </w:rPr>
              <w:t>8) удостоверение и приказ о присвоенной квалификационной категории (для лиц, имеющих квалификационную категорию);</w:t>
            </w:r>
          </w:p>
          <w:p>
            <w:pPr>
              <w:spacing w:after="20"/>
              <w:ind w:left="20"/>
              <w:jc w:val="both"/>
            </w:pPr>
            <w:r>
              <w:rPr>
                <w:rFonts w:ascii="Times New Roman"/>
                <w:b w:val="false"/>
                <w:i w:val="false"/>
                <w:color w:val="000000"/>
                <w:sz w:val="20"/>
              </w:rPr>
              <w:t>9) документы, подтверждающие профессиональные достижения и обобщение (трансляцию) опыта;</w:t>
            </w:r>
          </w:p>
          <w:p>
            <w:pPr>
              <w:spacing w:after="20"/>
              <w:ind w:left="20"/>
              <w:jc w:val="both"/>
            </w:pPr>
            <w:r>
              <w:rPr>
                <w:rFonts w:ascii="Times New Roman"/>
                <w:b w:val="false"/>
                <w:i w:val="false"/>
                <w:color w:val="000000"/>
                <w:sz w:val="20"/>
              </w:rPr>
              <w:t>10) документы, подтверждающие достижения обучающихся;</w:t>
            </w:r>
          </w:p>
          <w:p>
            <w:pPr>
              <w:spacing w:after="20"/>
              <w:ind w:left="20"/>
              <w:jc w:val="both"/>
            </w:pPr>
            <w:r>
              <w:rPr>
                <w:rFonts w:ascii="Times New Roman"/>
                <w:b w:val="false"/>
                <w:i w:val="false"/>
                <w:color w:val="000000"/>
                <w:sz w:val="20"/>
              </w:rPr>
              <w:t>11) эссе (250–300 слов)</w:t>
            </w:r>
          </w:p>
          <w:p>
            <w:pPr>
              <w:spacing w:after="20"/>
              <w:ind w:left="20"/>
              <w:jc w:val="both"/>
            </w:pPr>
            <w:r>
              <w:rPr>
                <w:rFonts w:ascii="Times New Roman"/>
                <w:b w:val="false"/>
                <w:i w:val="false"/>
                <w:color w:val="000000"/>
                <w:sz w:val="20"/>
              </w:rPr>
              <w:t>Сведения о документах, удостоверяющих личность, об образовании и трудовой деятельности получаются из информационных систем соответствующих государственных органов посредством шлюза электронного правительства.</w:t>
            </w:r>
          </w:p>
          <w:p>
            <w:pPr>
              <w:spacing w:after="20"/>
              <w:ind w:left="20"/>
              <w:jc w:val="both"/>
            </w:pPr>
            <w:r>
              <w:rPr>
                <w:rFonts w:ascii="Times New Roman"/>
                <w:b w:val="false"/>
                <w:i w:val="false"/>
                <w:color w:val="000000"/>
                <w:sz w:val="20"/>
              </w:rPr>
              <w:t>При отсутствии информации, заявитель прикладывает подтверждающие документы.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представленных материалов, данных и сведений, необходимых для оказания государственной услуги, требованиям;</w:t>
            </w:r>
          </w:p>
          <w:p>
            <w:pPr>
              <w:spacing w:after="20"/>
              <w:ind w:left="20"/>
              <w:jc w:val="both"/>
            </w:pPr>
            <w:r>
              <w:rPr>
                <w:rFonts w:ascii="Times New Roman"/>
                <w:b w:val="false"/>
                <w:i w:val="false"/>
                <w:color w:val="000000"/>
                <w:sz w:val="20"/>
              </w:rPr>
              <w:t xml:space="preserve">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проводится 1 раз в учебном году. Заявление на аттестацию принимается с 1 сентября по 31 декабря текущего учебного года.</w:t>
            </w:r>
          </w:p>
          <w:p>
            <w:pPr>
              <w:spacing w:after="20"/>
              <w:ind w:left="20"/>
              <w:jc w:val="both"/>
            </w:pPr>
            <w:r>
              <w:rPr>
                <w:rFonts w:ascii="Times New Roman"/>
                <w:b w:val="false"/>
                <w:i w:val="false"/>
                <w:color w:val="000000"/>
                <w:sz w:val="20"/>
              </w:rPr>
              <w:t>Комплексное аналитическое обобщение результатов деятельности - в период с января по август текущего учебного года.</w:t>
            </w:r>
          </w:p>
          <w:p>
            <w:pPr>
              <w:spacing w:after="20"/>
              <w:ind w:left="20"/>
              <w:jc w:val="both"/>
            </w:pPr>
            <w:r>
              <w:rPr>
                <w:rFonts w:ascii="Times New Roman"/>
                <w:b w:val="false"/>
                <w:i w:val="false"/>
                <w:color w:val="000000"/>
                <w:sz w:val="20"/>
              </w:rPr>
              <w:t>Адреса мест оказания государственной услуги размещены на интернет-ресурсе Министерства: www.edu.gov.kz.</w:t>
            </w:r>
          </w:p>
          <w:p>
            <w:pPr>
              <w:spacing w:after="20"/>
              <w:ind w:left="20"/>
              <w:jc w:val="both"/>
            </w:pPr>
            <w:r>
              <w:rPr>
                <w:rFonts w:ascii="Times New Roman"/>
                <w:b w:val="false"/>
                <w:i w:val="false"/>
                <w:color w:val="000000"/>
                <w:sz w:val="20"/>
              </w:rPr>
              <w:t>Услугодатель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контакт-центра: 1414, 8 800 080 77777. Контактные телефоны справочных служб услугодателя по вопросам оказания государственной услуги размещены на интернет-ресурсе Министерства: www.edu.gov.kz.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w:t>
            </w:r>
            <w:r>
              <w:br/>
            </w:r>
            <w:r>
              <w:rPr>
                <w:rFonts w:ascii="Times New Roman"/>
                <w:b w:val="false"/>
                <w:i w:val="false"/>
                <w:color w:val="000000"/>
                <w:sz w:val="20"/>
              </w:rPr>
              <w:t>аттестационной комиссии</w:t>
            </w:r>
            <w:r>
              <w:br/>
            </w:r>
            <w:r>
              <w:rPr>
                <w:rFonts w:ascii="Times New Roman"/>
                <w:b w:val="false"/>
                <w:i w:val="false"/>
                <w:color w:val="000000"/>
                <w:sz w:val="20"/>
              </w:rPr>
              <w:t>________________________</w:t>
            </w:r>
          </w:p>
        </w:tc>
      </w:tr>
    </w:tbl>
    <w:bookmarkStart w:name="z408" w:id="382"/>
    <w:p>
      <w:pPr>
        <w:spacing w:after="0"/>
        <w:ind w:left="0"/>
        <w:jc w:val="left"/>
      </w:pPr>
      <w:r>
        <w:rPr>
          <w:rFonts w:ascii="Times New Roman"/>
          <w:b/>
          <w:i w:val="false"/>
          <w:color w:val="000000"/>
        </w:rPr>
        <w:t xml:space="preserve"> Заявление на прохождение аттестации педагога, руководителя (заведующего) отдела, методиста методического кабинета (центра)</w:t>
      </w:r>
    </w:p>
    <w:bookmarkEnd w:id="382"/>
    <w:p>
      <w:pPr>
        <w:spacing w:after="0"/>
        <w:ind w:left="0"/>
        <w:jc w:val="both"/>
      </w:pPr>
      <w:bookmarkStart w:name="z409" w:id="383"/>
      <w:r>
        <w:rPr>
          <w:rFonts w:ascii="Times New Roman"/>
          <w:b w:val="false"/>
          <w:i w:val="false"/>
          <w:color w:val="000000"/>
          <w:sz w:val="28"/>
        </w:rPr>
        <w:t>
      __________________________________________________________________</w:t>
      </w:r>
    </w:p>
    <w:bookmarkEnd w:id="383"/>
    <w:p>
      <w:pPr>
        <w:spacing w:after="0"/>
        <w:ind w:left="0"/>
        <w:jc w:val="both"/>
      </w:pPr>
      <w:r>
        <w:rPr>
          <w:rFonts w:ascii="Times New Roman"/>
          <w:b w:val="false"/>
          <w:i w:val="false"/>
          <w:color w:val="000000"/>
          <w:sz w:val="28"/>
        </w:rPr>
        <w:t>(Ф.И.О. (при наличии)</w:t>
      </w:r>
    </w:p>
    <w:p>
      <w:pPr>
        <w:spacing w:after="0"/>
        <w:ind w:left="0"/>
        <w:jc w:val="both"/>
      </w:pPr>
      <w:r>
        <w:rPr>
          <w:rFonts w:ascii="Times New Roman"/>
          <w:b w:val="false"/>
          <w:i w:val="false"/>
          <w:color w:val="000000"/>
          <w:sz w:val="28"/>
        </w:rPr>
        <w:t>ИИН _____________________________________________________________</w:t>
      </w:r>
    </w:p>
    <w:p>
      <w:pPr>
        <w:spacing w:after="0"/>
        <w:ind w:left="0"/>
        <w:jc w:val="both"/>
      </w:pPr>
      <w:r>
        <w:rPr>
          <w:rFonts w:ascii="Times New Roman"/>
          <w:b w:val="false"/>
          <w:i w:val="false"/>
          <w:color w:val="000000"/>
          <w:sz w:val="28"/>
        </w:rPr>
        <w:t>Должность, место работы, электронная почта 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Прошу допустить к участию в аттестации по присвоению/ подтверждению</w:t>
      </w:r>
    </w:p>
    <w:p>
      <w:pPr>
        <w:spacing w:after="0"/>
        <w:ind w:left="0"/>
        <w:jc w:val="both"/>
      </w:pPr>
      <w:r>
        <w:rPr>
          <w:rFonts w:ascii="Times New Roman"/>
          <w:b w:val="false"/>
          <w:i w:val="false"/>
          <w:color w:val="000000"/>
          <w:sz w:val="28"/>
        </w:rPr>
        <w:t>квалификационной категории в 20 ___ году на квалификационную категорию</w:t>
      </w:r>
    </w:p>
    <w:p>
      <w:pPr>
        <w:spacing w:after="0"/>
        <w:ind w:left="0"/>
        <w:jc w:val="both"/>
      </w:pPr>
      <w:r>
        <w:rPr>
          <w:rFonts w:ascii="Times New Roman"/>
          <w:b w:val="false"/>
          <w:i w:val="false"/>
          <w:color w:val="000000"/>
          <w:sz w:val="28"/>
        </w:rPr>
        <w:t>_____________________________________________ должность (специальность)</w:t>
      </w:r>
    </w:p>
    <w:p>
      <w:pPr>
        <w:spacing w:after="0"/>
        <w:ind w:left="0"/>
        <w:jc w:val="both"/>
      </w:pPr>
      <w:r>
        <w:rPr>
          <w:rFonts w:ascii="Times New Roman"/>
          <w:b w:val="false"/>
          <w:i w:val="false"/>
          <w:color w:val="000000"/>
          <w:sz w:val="28"/>
        </w:rPr>
        <w:t>В настоящее время имею квалификационную категорию _________________,</w:t>
      </w:r>
    </w:p>
    <w:p>
      <w:pPr>
        <w:spacing w:after="0"/>
        <w:ind w:left="0"/>
        <w:jc w:val="both"/>
      </w:pPr>
      <w:r>
        <w:rPr>
          <w:rFonts w:ascii="Times New Roman"/>
          <w:b w:val="false"/>
          <w:i w:val="false"/>
          <w:color w:val="000000"/>
          <w:sz w:val="28"/>
        </w:rPr>
        <w:t>действительную до___(день) ___(месяц) ____ (год).</w:t>
      </w:r>
    </w:p>
    <w:p>
      <w:pPr>
        <w:spacing w:after="0"/>
        <w:ind w:left="0"/>
        <w:jc w:val="both"/>
      </w:pPr>
      <w:r>
        <w:rPr>
          <w:rFonts w:ascii="Times New Roman"/>
          <w:b w:val="false"/>
          <w:i w:val="false"/>
          <w:color w:val="000000"/>
          <w:sz w:val="28"/>
        </w:rPr>
        <w:t>Наименование организации образования</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С Порядком проведения присвоения (подтверждения) квалификационной</w:t>
      </w:r>
    </w:p>
    <w:p>
      <w:pPr>
        <w:spacing w:after="0"/>
        <w:ind w:left="0"/>
        <w:jc w:val="both"/>
      </w:pPr>
      <w:r>
        <w:rPr>
          <w:rFonts w:ascii="Times New Roman"/>
          <w:b w:val="false"/>
          <w:i w:val="false"/>
          <w:color w:val="000000"/>
          <w:sz w:val="28"/>
        </w:rPr>
        <w:t>категории ознакомлен (-а).</w:t>
      </w:r>
    </w:p>
    <w:p>
      <w:pPr>
        <w:spacing w:after="0"/>
        <w:ind w:left="0"/>
        <w:jc w:val="both"/>
      </w:pPr>
      <w:r>
        <w:rPr>
          <w:rFonts w:ascii="Times New Roman"/>
          <w:b w:val="false"/>
          <w:i w:val="false"/>
          <w:color w:val="000000"/>
          <w:sz w:val="28"/>
        </w:rPr>
        <w:t>"___" __________ 20 ___ года</w:t>
      </w:r>
    </w:p>
    <w:p>
      <w:pPr>
        <w:spacing w:after="0"/>
        <w:ind w:left="0"/>
        <w:jc w:val="both"/>
      </w:pPr>
      <w:r>
        <w:rPr>
          <w:rFonts w:ascii="Times New Roman"/>
          <w:b w:val="false"/>
          <w:i w:val="false"/>
          <w:color w:val="000000"/>
          <w:sz w:val="28"/>
        </w:rPr>
        <w:t>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w:t>
            </w:r>
            <w:r>
              <w:br/>
            </w:r>
            <w:r>
              <w:rPr>
                <w:rFonts w:ascii="Times New Roman"/>
                <w:b w:val="false"/>
                <w:i w:val="false"/>
                <w:color w:val="000000"/>
                <w:sz w:val="20"/>
              </w:rPr>
              <w:t>/Ф. И. О. (при наличии)</w:t>
            </w:r>
            <w:r>
              <w:br/>
            </w:r>
            <w:r>
              <w:rPr>
                <w:rFonts w:ascii="Times New Roman"/>
                <w:b w:val="false"/>
                <w:i w:val="false"/>
                <w:color w:val="000000"/>
                <w:sz w:val="20"/>
              </w:rPr>
              <w:t>услугополучателя/</w:t>
            </w:r>
          </w:p>
        </w:tc>
      </w:tr>
    </w:tbl>
    <w:bookmarkStart w:name="z413" w:id="384"/>
    <w:p>
      <w:pPr>
        <w:spacing w:after="0"/>
        <w:ind w:left="0"/>
        <w:jc w:val="left"/>
      </w:pPr>
      <w:r>
        <w:rPr>
          <w:rFonts w:ascii="Times New Roman"/>
          <w:b/>
          <w:i w:val="false"/>
          <w:color w:val="000000"/>
        </w:rPr>
        <w:t xml:space="preserve"> Уведомление о приеме заявления на прохождение аттестации</w:t>
      </w:r>
    </w:p>
    <w:bookmarkEnd w:id="384"/>
    <w:p>
      <w:pPr>
        <w:spacing w:after="0"/>
        <w:ind w:left="0"/>
        <w:jc w:val="both"/>
      </w:pPr>
      <w:bookmarkStart w:name="z414" w:id="385"/>
      <w:r>
        <w:rPr>
          <w:rFonts w:ascii="Times New Roman"/>
          <w:b w:val="false"/>
          <w:i w:val="false"/>
          <w:color w:val="000000"/>
          <w:sz w:val="28"/>
        </w:rPr>
        <w:t>
      Заявление на участие в аттестации по присвоению (подтверждению)</w:t>
      </w:r>
    </w:p>
    <w:bookmarkEnd w:id="385"/>
    <w:p>
      <w:pPr>
        <w:spacing w:after="0"/>
        <w:ind w:left="0"/>
        <w:jc w:val="both"/>
      </w:pPr>
      <w:r>
        <w:rPr>
          <w:rFonts w:ascii="Times New Roman"/>
          <w:b w:val="false"/>
          <w:i w:val="false"/>
          <w:color w:val="000000"/>
          <w:sz w:val="28"/>
        </w:rPr>
        <w:t>квалификационных категорий педагогам принято.</w:t>
      </w:r>
    </w:p>
    <w:p>
      <w:pPr>
        <w:spacing w:after="0"/>
        <w:ind w:left="0"/>
        <w:jc w:val="both"/>
      </w:pPr>
      <w:r>
        <w:rPr>
          <w:rFonts w:ascii="Times New Roman"/>
          <w:b w:val="false"/>
          <w:i w:val="false"/>
          <w:color w:val="000000"/>
          <w:sz w:val="28"/>
        </w:rPr>
        <w:t>Настоящее уведомление направлено "____" __________20___года.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w:t>
            </w:r>
            <w:r>
              <w:br/>
            </w:r>
            <w:r>
              <w:rPr>
                <w:rFonts w:ascii="Times New Roman"/>
                <w:b w:val="false"/>
                <w:i w:val="false"/>
                <w:color w:val="000000"/>
                <w:sz w:val="20"/>
              </w:rPr>
              <w:t>/Ф. И. О. (при наличии)</w:t>
            </w:r>
            <w:r>
              <w:br/>
            </w:r>
            <w:r>
              <w:rPr>
                <w:rFonts w:ascii="Times New Roman"/>
                <w:b w:val="false"/>
                <w:i w:val="false"/>
                <w:color w:val="000000"/>
                <w:sz w:val="20"/>
              </w:rPr>
              <w:t>услугополучателя/</w:t>
            </w:r>
          </w:p>
        </w:tc>
      </w:tr>
    </w:tbl>
    <w:bookmarkStart w:name="z418" w:id="386"/>
    <w:p>
      <w:pPr>
        <w:spacing w:after="0"/>
        <w:ind w:left="0"/>
        <w:jc w:val="left"/>
      </w:pPr>
      <w:r>
        <w:rPr>
          <w:rFonts w:ascii="Times New Roman"/>
          <w:b/>
          <w:i w:val="false"/>
          <w:color w:val="000000"/>
        </w:rPr>
        <w:t xml:space="preserve"> Уведомление об отказе в дальнейшем рассмотрении заявления на прохождение аттестации</w:t>
      </w:r>
    </w:p>
    <w:bookmarkEnd w:id="386"/>
    <w:p>
      <w:pPr>
        <w:spacing w:after="0"/>
        <w:ind w:left="0"/>
        <w:jc w:val="both"/>
      </w:pPr>
      <w:bookmarkStart w:name="z419" w:id="387"/>
      <w:r>
        <w:rPr>
          <w:rFonts w:ascii="Times New Roman"/>
          <w:b w:val="false"/>
          <w:i w:val="false"/>
          <w:color w:val="000000"/>
          <w:sz w:val="28"/>
        </w:rPr>
        <w:t>
      Заявление на участие в процедуре присвоения (подтверждения) квалификационных</w:t>
      </w:r>
    </w:p>
    <w:bookmarkEnd w:id="387"/>
    <w:p>
      <w:pPr>
        <w:spacing w:after="0"/>
        <w:ind w:left="0"/>
        <w:jc w:val="both"/>
      </w:pPr>
      <w:r>
        <w:rPr>
          <w:rFonts w:ascii="Times New Roman"/>
          <w:b w:val="false"/>
          <w:i w:val="false"/>
          <w:color w:val="000000"/>
          <w:sz w:val="28"/>
        </w:rPr>
        <w:t>категорий педагогам не рассматривается в связи с</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 именно /указать наименование отсутствующих или несоответствующих документов/:</w:t>
      </w:r>
    </w:p>
    <w:p>
      <w:pPr>
        <w:spacing w:after="0"/>
        <w:ind w:left="0"/>
        <w:jc w:val="both"/>
      </w:pPr>
      <w:r>
        <w:rPr>
          <w:rFonts w:ascii="Times New Roman"/>
          <w:b w:val="false"/>
          <w:i w:val="false"/>
          <w:color w:val="000000"/>
          <w:sz w:val="28"/>
        </w:rPr>
        <w:t>1) ______________________________;</w:t>
      </w:r>
    </w:p>
    <w:p>
      <w:pPr>
        <w:spacing w:after="0"/>
        <w:ind w:left="0"/>
        <w:jc w:val="both"/>
      </w:pPr>
      <w:r>
        <w:rPr>
          <w:rFonts w:ascii="Times New Roman"/>
          <w:b w:val="false"/>
          <w:i w:val="false"/>
          <w:color w:val="000000"/>
          <w:sz w:val="28"/>
        </w:rPr>
        <w:t>2) ______________________________;</w:t>
      </w:r>
    </w:p>
    <w:p>
      <w:pPr>
        <w:spacing w:after="0"/>
        <w:ind w:left="0"/>
        <w:jc w:val="both"/>
      </w:pPr>
      <w:r>
        <w:rPr>
          <w:rFonts w:ascii="Times New Roman"/>
          <w:b w:val="false"/>
          <w:i w:val="false"/>
          <w:color w:val="000000"/>
          <w:sz w:val="28"/>
        </w:rPr>
        <w:t>3) ______________________________.</w:t>
      </w:r>
    </w:p>
    <w:p>
      <w:pPr>
        <w:spacing w:after="0"/>
        <w:ind w:left="0"/>
        <w:jc w:val="both"/>
      </w:pPr>
      <w:r>
        <w:rPr>
          <w:rFonts w:ascii="Times New Roman"/>
          <w:b w:val="false"/>
          <w:i w:val="false"/>
          <w:color w:val="000000"/>
          <w:sz w:val="28"/>
        </w:rPr>
        <w:t>Настоящее уведомление направлено "____" _________20___года.</w:t>
      </w:r>
    </w:p>
    <w:p>
      <w:pPr>
        <w:spacing w:after="0"/>
        <w:ind w:left="0"/>
        <w:jc w:val="both"/>
      </w:pPr>
      <w:r>
        <w:rPr>
          <w:rFonts w:ascii="Times New Roman"/>
          <w:b w:val="false"/>
          <w:i w:val="false"/>
          <w:color w:val="000000"/>
          <w:sz w:val="28"/>
        </w:rPr>
        <w:t>Подпись услугодателя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 И. О. (при наличии)</w:t>
            </w:r>
            <w:r>
              <w:br/>
            </w:r>
            <w:r>
              <w:rPr>
                <w:rFonts w:ascii="Times New Roman"/>
                <w:b w:val="false"/>
                <w:i w:val="false"/>
                <w:color w:val="000000"/>
                <w:sz w:val="20"/>
              </w:rPr>
              <w:t>услугополучателя/</w:t>
            </w:r>
          </w:p>
        </w:tc>
      </w:tr>
    </w:tbl>
    <w:bookmarkStart w:name="z423" w:id="388"/>
    <w:p>
      <w:pPr>
        <w:spacing w:after="0"/>
        <w:ind w:left="0"/>
        <w:jc w:val="left"/>
      </w:pPr>
      <w:r>
        <w:rPr>
          <w:rFonts w:ascii="Times New Roman"/>
          <w:b/>
          <w:i w:val="false"/>
          <w:color w:val="000000"/>
        </w:rPr>
        <w:t xml:space="preserve"> Расписка о приеме документов педагогов, занимающих должности в организациях образования, для прохождения аттестации</w:t>
      </w:r>
    </w:p>
    <w:bookmarkEnd w:id="388"/>
    <w:p>
      <w:pPr>
        <w:spacing w:after="0"/>
        <w:ind w:left="0"/>
        <w:jc w:val="both"/>
      </w:pPr>
      <w:bookmarkStart w:name="z424" w:id="389"/>
      <w:r>
        <w:rPr>
          <w:rFonts w:ascii="Times New Roman"/>
          <w:b w:val="false"/>
          <w:i w:val="false"/>
          <w:color w:val="000000"/>
          <w:sz w:val="28"/>
        </w:rPr>
        <w:t>
      ____________________________________________________________________</w:t>
      </w:r>
    </w:p>
    <w:bookmarkEnd w:id="389"/>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(наименование услугодателя или веб-портала)</w:t>
      </w:r>
    </w:p>
    <w:p>
      <w:pPr>
        <w:spacing w:after="0"/>
        <w:ind w:left="0"/>
        <w:jc w:val="both"/>
      </w:pPr>
      <w:r>
        <w:rPr>
          <w:rFonts w:ascii="Times New Roman"/>
          <w:b w:val="false"/>
          <w:i w:val="false"/>
          <w:color w:val="000000"/>
          <w:sz w:val="28"/>
        </w:rPr>
        <w:t>_____________________________________________________________ (адрес)</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 И. О. (при наличии) услугополучателя)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организации образования)</w:t>
      </w:r>
    </w:p>
    <w:p>
      <w:pPr>
        <w:spacing w:after="0"/>
        <w:ind w:left="0"/>
        <w:jc w:val="both"/>
      </w:pPr>
      <w:r>
        <w:rPr>
          <w:rFonts w:ascii="Times New Roman"/>
          <w:b w:val="false"/>
          <w:i w:val="false"/>
          <w:color w:val="000000"/>
          <w:sz w:val="28"/>
        </w:rPr>
        <w:t>Перечень принятых документов для участия в аттестации педагогов:</w:t>
      </w:r>
    </w:p>
    <w:p>
      <w:pPr>
        <w:spacing w:after="0"/>
        <w:ind w:left="0"/>
        <w:jc w:val="both"/>
      </w:pPr>
      <w:r>
        <w:rPr>
          <w:rFonts w:ascii="Times New Roman"/>
          <w:b w:val="false"/>
          <w:i w:val="false"/>
          <w:color w:val="000000"/>
          <w:sz w:val="28"/>
        </w:rPr>
        <w:t>1. 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w:t>
      </w:r>
    </w:p>
    <w:p>
      <w:pPr>
        <w:spacing w:after="0"/>
        <w:ind w:left="0"/>
        <w:jc w:val="both"/>
      </w:pPr>
      <w:r>
        <w:rPr>
          <w:rFonts w:ascii="Times New Roman"/>
          <w:b w:val="false"/>
          <w:i w:val="false"/>
          <w:color w:val="000000"/>
          <w:sz w:val="28"/>
        </w:rPr>
        <w:t>Принял:</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(Ф.И.О. (при наличии) исполнителя) (подпись, контактный телефон)</w:t>
      </w:r>
    </w:p>
    <w:p>
      <w:pPr>
        <w:spacing w:after="0"/>
        <w:ind w:left="0"/>
        <w:jc w:val="both"/>
      </w:pPr>
      <w:r>
        <w:rPr>
          <w:rFonts w:ascii="Times New Roman"/>
          <w:b w:val="false"/>
          <w:i w:val="false"/>
          <w:color w:val="000000"/>
          <w:sz w:val="28"/>
        </w:rPr>
        <w:t>"___" ___________20___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r>
              <w:br/>
            </w:r>
            <w:r>
              <w:rPr>
                <w:rFonts w:ascii="Times New Roman"/>
                <w:b w:val="false"/>
                <w:i w:val="false"/>
                <w:color w:val="000000"/>
                <w:sz w:val="20"/>
              </w:rPr>
              <w:t>/Ф. И. О. (при наличии)</w:t>
            </w:r>
            <w:r>
              <w:br/>
            </w:r>
            <w:r>
              <w:rPr>
                <w:rFonts w:ascii="Times New Roman"/>
                <w:b w:val="false"/>
                <w:i w:val="false"/>
                <w:color w:val="000000"/>
                <w:sz w:val="20"/>
              </w:rPr>
              <w:t>услугополучателя/</w:t>
            </w:r>
          </w:p>
        </w:tc>
      </w:tr>
    </w:tbl>
    <w:bookmarkStart w:name="z428" w:id="390"/>
    <w:p>
      <w:pPr>
        <w:spacing w:after="0"/>
        <w:ind w:left="0"/>
        <w:jc w:val="left"/>
      </w:pPr>
      <w:r>
        <w:rPr>
          <w:rFonts w:ascii="Times New Roman"/>
          <w:b/>
          <w:i w:val="false"/>
          <w:color w:val="000000"/>
        </w:rPr>
        <w:t xml:space="preserve"> Расписка об отказе в приеме документов педагогов, занимающих должности</w:t>
      </w:r>
      <w:r>
        <w:br/>
      </w:r>
      <w:r>
        <w:rPr>
          <w:rFonts w:ascii="Times New Roman"/>
          <w:b/>
          <w:i w:val="false"/>
          <w:color w:val="000000"/>
        </w:rPr>
        <w:t>в организациях образования, для прохождения аттестации</w:t>
      </w:r>
      <w:r>
        <w:br/>
      </w:r>
      <w:r>
        <w:rPr>
          <w:rFonts w:ascii="Times New Roman"/>
          <w:b/>
          <w:i w:val="false"/>
          <w:color w:val="000000"/>
        </w:rPr>
        <w:t>_______________________________________________</w:t>
      </w:r>
      <w:r>
        <w:br/>
      </w:r>
      <w:r>
        <w:rPr>
          <w:rFonts w:ascii="Times New Roman"/>
          <w:b/>
          <w:i w:val="false"/>
          <w:color w:val="000000"/>
        </w:rPr>
        <w:t>(наименование услугодателя или веб-портала)</w:t>
      </w:r>
      <w:r>
        <w:br/>
      </w:r>
      <w:r>
        <w:rPr>
          <w:rFonts w:ascii="Times New Roman"/>
          <w:b/>
          <w:i w:val="false"/>
          <w:color w:val="000000"/>
        </w:rPr>
        <w:t>___________________________________________________</w:t>
      </w:r>
      <w:r>
        <w:br/>
      </w:r>
      <w:r>
        <w:rPr>
          <w:rFonts w:ascii="Times New Roman"/>
          <w:b/>
          <w:i w:val="false"/>
          <w:color w:val="000000"/>
        </w:rPr>
        <w:t>(адрес)</w:t>
      </w:r>
    </w:p>
    <w:bookmarkEnd w:id="390"/>
    <w:p>
      <w:pPr>
        <w:spacing w:after="0"/>
        <w:ind w:left="0"/>
        <w:jc w:val="both"/>
      </w:pPr>
      <w:bookmarkStart w:name="z429" w:id="391"/>
      <w:r>
        <w:rPr>
          <w:rFonts w:ascii="Times New Roman"/>
          <w:b w:val="false"/>
          <w:i w:val="false"/>
          <w:color w:val="000000"/>
          <w:sz w:val="28"/>
        </w:rPr>
        <w:t>
      отказывает в приеме документов для участия в аттестации</w:t>
      </w:r>
    </w:p>
    <w:bookmarkEnd w:id="391"/>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(указать Ф. И. О. (при наличии) услугополучателя)</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(наименование организации образования)</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в связи отсутствия/ несоответствия документов, а именно:</w:t>
      </w:r>
    </w:p>
    <w:p>
      <w:pPr>
        <w:spacing w:after="0"/>
        <w:ind w:left="0"/>
        <w:jc w:val="both"/>
      </w:pPr>
      <w:r>
        <w:rPr>
          <w:rFonts w:ascii="Times New Roman"/>
          <w:b w:val="false"/>
          <w:i w:val="false"/>
          <w:color w:val="000000"/>
          <w:sz w:val="28"/>
        </w:rPr>
        <w:t>1) _________________________________;</w:t>
      </w:r>
    </w:p>
    <w:p>
      <w:pPr>
        <w:spacing w:after="0"/>
        <w:ind w:left="0"/>
        <w:jc w:val="both"/>
      </w:pPr>
      <w:r>
        <w:rPr>
          <w:rFonts w:ascii="Times New Roman"/>
          <w:b w:val="false"/>
          <w:i w:val="false"/>
          <w:color w:val="000000"/>
          <w:sz w:val="28"/>
        </w:rPr>
        <w:t>2) _________________________________;</w:t>
      </w:r>
    </w:p>
    <w:p>
      <w:pPr>
        <w:spacing w:after="0"/>
        <w:ind w:left="0"/>
        <w:jc w:val="both"/>
      </w:pPr>
      <w:r>
        <w:rPr>
          <w:rFonts w:ascii="Times New Roman"/>
          <w:b w:val="false"/>
          <w:i w:val="false"/>
          <w:color w:val="000000"/>
          <w:sz w:val="28"/>
        </w:rPr>
        <w:t>3) _________________________________.</w:t>
      </w:r>
    </w:p>
    <w:p>
      <w:pPr>
        <w:spacing w:after="0"/>
        <w:ind w:left="0"/>
        <w:jc w:val="both"/>
      </w:pPr>
      <w:r>
        <w:rPr>
          <w:rFonts w:ascii="Times New Roman"/>
          <w:b w:val="false"/>
          <w:i w:val="false"/>
          <w:color w:val="000000"/>
          <w:sz w:val="28"/>
        </w:rPr>
        <w:t>"__" __________20___года</w:t>
      </w:r>
    </w:p>
    <w:p>
      <w:pPr>
        <w:spacing w:after="0"/>
        <w:ind w:left="0"/>
        <w:jc w:val="both"/>
      </w:pPr>
      <w:r>
        <w:rPr>
          <w:rFonts w:ascii="Times New Roman"/>
          <w:b w:val="false"/>
          <w:i w:val="false"/>
          <w:color w:val="000000"/>
          <w:sz w:val="28"/>
        </w:rPr>
        <w:t>Получил: ___________________________________________</w:t>
      </w:r>
    </w:p>
    <w:p>
      <w:pPr>
        <w:spacing w:after="0"/>
        <w:ind w:left="0"/>
        <w:jc w:val="both"/>
      </w:pPr>
      <w:r>
        <w:rPr>
          <w:rFonts w:ascii="Times New Roman"/>
          <w:b w:val="false"/>
          <w:i w:val="false"/>
          <w:color w:val="000000"/>
          <w:sz w:val="28"/>
        </w:rPr>
        <w:t>/Ф.И.О. (при наличии) услугополучателя/</w:t>
      </w:r>
    </w:p>
    <w:p>
      <w:pPr>
        <w:spacing w:after="0"/>
        <w:ind w:left="0"/>
        <w:jc w:val="both"/>
      </w:pPr>
      <w:r>
        <w:rPr>
          <w:rFonts w:ascii="Times New Roman"/>
          <w:b w:val="false"/>
          <w:i w:val="false"/>
          <w:color w:val="000000"/>
          <w:sz w:val="28"/>
        </w:rPr>
        <w:t>"____" ___________20___года 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bl>
    <w:bookmarkStart w:name="z431" w:id="392"/>
    <w:p>
      <w:pPr>
        <w:spacing w:after="0"/>
        <w:ind w:left="0"/>
        <w:jc w:val="left"/>
      </w:pPr>
      <w:r>
        <w:rPr>
          <w:rFonts w:ascii="Times New Roman"/>
          <w:b/>
          <w:i w:val="false"/>
          <w:color w:val="000000"/>
        </w:rPr>
        <w:t xml:space="preserve"> Акт приема-передачи портфолио</w:t>
      </w:r>
    </w:p>
    <w:bookmarkEnd w:id="392"/>
    <w:p>
      <w:pPr>
        <w:spacing w:after="0"/>
        <w:ind w:left="0"/>
        <w:jc w:val="both"/>
      </w:pPr>
      <w:bookmarkStart w:name="z432" w:id="393"/>
      <w:r>
        <w:rPr>
          <w:rFonts w:ascii="Times New Roman"/>
          <w:b w:val="false"/>
          <w:i w:val="false"/>
          <w:color w:val="000000"/>
          <w:sz w:val="28"/>
        </w:rPr>
        <w:t>
      "___" ________ 20__ г.</w:t>
      </w:r>
    </w:p>
    <w:bookmarkEnd w:id="393"/>
    <w:p>
      <w:pPr>
        <w:spacing w:after="0"/>
        <w:ind w:left="0"/>
        <w:jc w:val="both"/>
      </w:pPr>
      <w:r>
        <w:rPr>
          <w:rFonts w:ascii="Times New Roman"/>
          <w:b w:val="false"/>
          <w:i w:val="false"/>
          <w:color w:val="000000"/>
          <w:sz w:val="28"/>
        </w:rPr>
        <w:t>Мы, нижеподписавшиеся, Председатель Экспертного совета</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(соответствующий уровень) (указать Ф.И.О. (при наличии)</w:t>
      </w:r>
    </w:p>
    <w:p>
      <w:pPr>
        <w:spacing w:after="0"/>
        <w:ind w:left="0"/>
        <w:jc w:val="both"/>
      </w:pPr>
      <w:r>
        <w:rPr>
          <w:rFonts w:ascii="Times New Roman"/>
          <w:b w:val="false"/>
          <w:i w:val="false"/>
          <w:color w:val="000000"/>
          <w:sz w:val="28"/>
        </w:rPr>
        <w:t>с одной стороны, и Председатель Комиссии _______________ _____________</w:t>
      </w:r>
    </w:p>
    <w:p>
      <w:pPr>
        <w:spacing w:after="0"/>
        <w:ind w:left="0"/>
        <w:jc w:val="both"/>
      </w:pPr>
      <w:r>
        <w:rPr>
          <w:rFonts w:ascii="Times New Roman"/>
          <w:b w:val="false"/>
          <w:i w:val="false"/>
          <w:color w:val="000000"/>
          <w:sz w:val="28"/>
        </w:rPr>
        <w:t>(соответствующий уровень) (указать Ф.И.О. (при наличии) с другой стороны,</w:t>
      </w:r>
    </w:p>
    <w:p>
      <w:pPr>
        <w:spacing w:after="0"/>
        <w:ind w:left="0"/>
        <w:jc w:val="both"/>
      </w:pPr>
      <w:r>
        <w:rPr>
          <w:rFonts w:ascii="Times New Roman"/>
          <w:b w:val="false"/>
          <w:i w:val="false"/>
          <w:color w:val="000000"/>
          <w:sz w:val="28"/>
        </w:rPr>
        <w:t>составили акт о том, что были переданы и приняты портфолио</w:t>
      </w:r>
    </w:p>
    <w:p>
      <w:pPr>
        <w:spacing w:after="0"/>
        <w:ind w:left="0"/>
        <w:jc w:val="both"/>
      </w:pPr>
      <w:r>
        <w:rPr>
          <w:rFonts w:ascii="Times New Roman"/>
          <w:b w:val="false"/>
          <w:i w:val="false"/>
          <w:color w:val="000000"/>
          <w:sz w:val="28"/>
        </w:rPr>
        <w:t>(в электронном/бумажном формате):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33" w:id="394"/>
      <w:r>
        <w:rPr>
          <w:rFonts w:ascii="Times New Roman"/>
          <w:b w:val="false"/>
          <w:i w:val="false"/>
          <w:color w:val="000000"/>
          <w:sz w:val="28"/>
        </w:rPr>
        <w:t>
      Передал: ____________ __________________________________________</w:t>
      </w:r>
    </w:p>
    <w:bookmarkEnd w:id="394"/>
    <w:p>
      <w:pPr>
        <w:spacing w:after="0"/>
        <w:ind w:left="0"/>
        <w:jc w:val="both"/>
      </w:pPr>
      <w:r>
        <w:rPr>
          <w:rFonts w:ascii="Times New Roman"/>
          <w:b w:val="false"/>
          <w:i w:val="false"/>
          <w:color w:val="000000"/>
          <w:sz w:val="28"/>
        </w:rPr>
        <w:t>Председатель Комиссии (подпись) (Ф.И.О. (при наличии)</w:t>
      </w:r>
    </w:p>
    <w:p>
      <w:pPr>
        <w:spacing w:after="0"/>
        <w:ind w:left="0"/>
        <w:jc w:val="both"/>
      </w:pPr>
      <w:r>
        <w:rPr>
          <w:rFonts w:ascii="Times New Roman"/>
          <w:b w:val="false"/>
          <w:i w:val="false"/>
          <w:color w:val="000000"/>
          <w:sz w:val="28"/>
        </w:rPr>
        <w:t>Принял: _______________ ________________________________________</w:t>
      </w:r>
    </w:p>
    <w:p>
      <w:pPr>
        <w:spacing w:after="0"/>
        <w:ind w:left="0"/>
        <w:jc w:val="both"/>
      </w:pPr>
      <w:r>
        <w:rPr>
          <w:rFonts w:ascii="Times New Roman"/>
          <w:b w:val="false"/>
          <w:i w:val="false"/>
          <w:color w:val="000000"/>
          <w:sz w:val="28"/>
        </w:rPr>
        <w:t>Председатель экспертной комиссии (подпись) (Ф.И.О.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bl>
    <w:bookmarkStart w:name="z435" w:id="395"/>
    <w:p>
      <w:pPr>
        <w:spacing w:after="0"/>
        <w:ind w:left="0"/>
        <w:jc w:val="left"/>
      </w:pPr>
      <w:r>
        <w:rPr>
          <w:rFonts w:ascii="Times New Roman"/>
          <w:b/>
          <w:i w:val="false"/>
          <w:color w:val="000000"/>
        </w:rPr>
        <w:t xml:space="preserve"> Лист оценивания материалов (портфолио) педагога</w:t>
      </w:r>
    </w:p>
    <w:bookmarkEnd w:id="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комиссии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Педагог-эксперт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Педагог-исследователь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Педагог-мастер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качества образования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знаний</w:t>
            </w:r>
          </w:p>
          <w:p>
            <w:pPr>
              <w:spacing w:after="20"/>
              <w:ind w:left="20"/>
              <w:jc w:val="both"/>
            </w:pPr>
            <w:r>
              <w:rPr>
                <w:rFonts w:ascii="Times New Roman"/>
                <w:b w:val="false"/>
                <w:i w:val="false"/>
                <w:color w:val="000000"/>
                <w:sz w:val="20"/>
              </w:rPr>
              <w:t>(динамика) /</w:t>
            </w:r>
          </w:p>
          <w:p>
            <w:pPr>
              <w:spacing w:after="20"/>
              <w:ind w:left="20"/>
              <w:jc w:val="both"/>
            </w:pPr>
            <w:r>
              <w:rPr>
                <w:rFonts w:ascii="Times New Roman"/>
                <w:b w:val="false"/>
                <w:i w:val="false"/>
                <w:color w:val="000000"/>
                <w:sz w:val="20"/>
              </w:rPr>
              <w:t>Динамика освоения образовательной программы</w:t>
            </w:r>
          </w:p>
          <w:p>
            <w:pPr>
              <w:spacing w:after="20"/>
              <w:ind w:left="20"/>
              <w:jc w:val="both"/>
            </w:pPr>
            <w:r>
              <w:rPr>
                <w:rFonts w:ascii="Times New Roman"/>
                <w:b w:val="false"/>
                <w:i w:val="false"/>
                <w:color w:val="000000"/>
                <w:sz w:val="20"/>
              </w:rPr>
              <w:t>(за исключением вожатых, педагогов-организаторов НВТП, педагогов-организаторов, педагогов-ассистентов, педагогов-психологов, психологов, социальных педагогов)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доказательств: мониторинг качества с выводами по анализу результатов, сравнительные таблицы / согласно диагностическому инструментарию (заверяется печатью организации образования и подписью руководителя)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нестабильная динамика течение 3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одном уровне в течение 3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на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на 3 и более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сформированности навыков у детей с ограниченными возможностями по итогам реализации коррекционного компонента за исключением ПМПК)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преподавания (организации, проведения)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листов оценивания урока (занятия, организованной деятельности, мероприятия, процедуры обследования и консультирования) (руководителя, заместителя руководителя, методиста, педагога организации образования; методиста методического кабинета (центра);</w:t>
            </w:r>
          </w:p>
          <w:p>
            <w:pPr>
              <w:spacing w:after="20"/>
              <w:ind w:left="20"/>
              <w:jc w:val="both"/>
            </w:pPr>
            <w:r>
              <w:rPr>
                <w:rFonts w:ascii="Times New Roman"/>
                <w:b w:val="false"/>
                <w:i w:val="false"/>
                <w:color w:val="000000"/>
                <w:sz w:val="20"/>
              </w:rPr>
              <w:t>члена аттестационной комиссии (экспертного совета) соответствующего уровня) - за последний учебный год (не менее одного)</w:t>
            </w:r>
          </w:p>
          <w:p>
            <w:pPr>
              <w:spacing w:after="20"/>
              <w:ind w:left="20"/>
              <w:jc w:val="both"/>
            </w:pPr>
            <w:r>
              <w:rPr>
                <w:rFonts w:ascii="Times New Roman"/>
                <w:b w:val="false"/>
                <w:i w:val="false"/>
                <w:color w:val="000000"/>
                <w:sz w:val="20"/>
              </w:rPr>
              <w:t>(лист наблюдения заверяется печатью организации образования и подписью руководителя)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наблюдений (ежегодно)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(102)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доказательств: копии сертификата, грамоты, благодарственного письма (заверяется печатью организации образования и подписью руководителя)</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обучающихся (воспитанников) в конкурсах или олимпиадах, или соревнованиях в соответствии с перечнем, утвержденным уполномоченным органом в области образования или планом органа управления образованием (соответствующего уровня), или уполномоченного органа соответствующей отрасли, согласованного с уполномоченным органом в области образования</w:t>
            </w:r>
          </w:p>
          <w:p>
            <w:pPr>
              <w:spacing w:after="20"/>
              <w:ind w:left="20"/>
              <w:jc w:val="both"/>
            </w:pPr>
            <w:r>
              <w:rPr>
                <w:rFonts w:ascii="Times New Roman"/>
                <w:b w:val="false"/>
                <w:i w:val="false"/>
                <w:color w:val="000000"/>
                <w:sz w:val="20"/>
              </w:rPr>
              <w:t>Примечание</w:t>
            </w:r>
            <w:r>
              <w:rPr>
                <w:rFonts w:ascii="Times New Roman"/>
                <w:b w:val="false"/>
                <w:i w:val="false"/>
                <w:color w:val="000000"/>
                <w:vertAlign w:val="superscript"/>
              </w:rPr>
              <w:t>1</w:t>
            </w:r>
            <w:r>
              <w:rPr>
                <w:rFonts w:ascii="Times New Roman"/>
                <w:b w:val="false"/>
                <w:i w:val="false"/>
                <w:color w:val="000000"/>
                <w:sz w:val="20"/>
              </w:rPr>
              <w:t>: для вожатых, педагогов-организаторов НВТП, педагогов-организаторов, педагогов-психологов, психологов, социальных педагогов, педагогов, работающих с детьми с ограниченными возможностями,</w:t>
            </w:r>
          </w:p>
          <w:p>
            <w:pPr>
              <w:spacing w:after="20"/>
              <w:ind w:left="20"/>
              <w:jc w:val="both"/>
            </w:pPr>
            <w:r>
              <w:rPr>
                <w:rFonts w:ascii="Times New Roman"/>
                <w:b w:val="false"/>
                <w:i w:val="false"/>
                <w:color w:val="000000"/>
                <w:sz w:val="20"/>
              </w:rPr>
              <w:t>заведующих отделов, методистов организаций образования – при наличии.</w:t>
            </w:r>
          </w:p>
          <w:p>
            <w:pPr>
              <w:spacing w:after="20"/>
              <w:ind w:left="20"/>
              <w:jc w:val="both"/>
            </w:pPr>
            <w:r>
              <w:rPr>
                <w:rFonts w:ascii="Times New Roman"/>
                <w:b w:val="false"/>
                <w:i w:val="false"/>
                <w:color w:val="000000"/>
                <w:sz w:val="20"/>
              </w:rPr>
              <w:t>Примечание</w:t>
            </w:r>
            <w:r>
              <w:rPr>
                <w:rFonts w:ascii="Times New Roman"/>
                <w:b w:val="false"/>
                <w:i w:val="false"/>
                <w:color w:val="000000"/>
                <w:vertAlign w:val="superscript"/>
              </w:rPr>
              <w:t>2</w:t>
            </w:r>
            <w:r>
              <w:rPr>
                <w:rFonts w:ascii="Times New Roman"/>
                <w:b w:val="false"/>
                <w:i w:val="false"/>
                <w:color w:val="000000"/>
                <w:sz w:val="20"/>
              </w:rPr>
              <w:t>: прибавляется 1 балл, если есть победитель/призер, независимо от количества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город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профессиональных конкурсах или олимпиадах или соревнованиях в соответствии с перечнем, утвержденным уполномоченным органом или планом органа управления образованием (соответствующего уровня), или уполномоченного органа соответствующей отрасли, согласованного с уполномоченным органом в области образования</w:t>
            </w:r>
          </w:p>
          <w:p>
            <w:pPr>
              <w:spacing w:after="20"/>
              <w:ind w:left="20"/>
              <w:jc w:val="both"/>
            </w:pPr>
            <w:r>
              <w:rPr>
                <w:rFonts w:ascii="Times New Roman"/>
                <w:b w:val="false"/>
                <w:i w:val="false"/>
                <w:color w:val="000000"/>
                <w:sz w:val="20"/>
              </w:rPr>
              <w:t>Примечание¹: или является тренером курсов повышения квалификации с действующим сертификатом -</w:t>
            </w:r>
          </w:p>
          <w:p>
            <w:pPr>
              <w:spacing w:after="20"/>
              <w:ind w:left="20"/>
              <w:jc w:val="both"/>
            </w:pPr>
            <w:r>
              <w:rPr>
                <w:rFonts w:ascii="Times New Roman"/>
                <w:b w:val="false"/>
                <w:i w:val="false"/>
                <w:color w:val="000000"/>
                <w:sz w:val="20"/>
              </w:rPr>
              <w:t>для квалификационных категорий "педагог-исследователь", "педагог-мастер".</w:t>
            </w:r>
          </w:p>
          <w:p>
            <w:pPr>
              <w:spacing w:after="20"/>
              <w:ind w:left="20"/>
              <w:jc w:val="both"/>
            </w:pPr>
            <w:r>
              <w:rPr>
                <w:rFonts w:ascii="Times New Roman"/>
                <w:b w:val="false"/>
                <w:i w:val="false"/>
                <w:color w:val="000000"/>
                <w:sz w:val="20"/>
              </w:rPr>
              <w:t>Примечание²: прибавляется 1 балл, если есть победитель/призер, независимо от количества.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город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Обобщение и трансляция опыта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Трансляция практики на основе авторских материалов, рекомендованных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доказательств: выписка из приказа (копия приказа) (заверяется печатью органа управления образования, уполномоченного органа в области образования, республиканским учебно-методическим объединением для организаций образования уполномоченного органа соответствующей отрасли и подписью руководителя) ссылка на материалы мероприятия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учебно-методическим советом при управлении образования области, республиканским учебно-методическим объединением для организаций образования уполномоченного органа соответствующей отрасли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 (охват не менее 3 районов (городов))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республиканским учебно-методическим советом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w:t>
            </w:r>
          </w:p>
          <w:p>
            <w:pPr>
              <w:spacing w:after="20"/>
              <w:ind w:left="20"/>
              <w:jc w:val="both"/>
            </w:pPr>
            <w:r>
              <w:rPr>
                <w:rFonts w:ascii="Times New Roman"/>
                <w:b w:val="false"/>
                <w:i w:val="false"/>
                <w:color w:val="000000"/>
                <w:sz w:val="20"/>
              </w:rPr>
              <w:t>(охват не менее 3 областей)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 б. за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 б. за 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Выступление на семинарах, конференциях, форумах, тренингах, мастер-классах, курсах повышения квалификации, и др.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доказательств: выписка из приказа (копия приказа), программа (копия программы) (заверяется печатью организации образования, органа управления образованием, уполномоченного органа в области образования республиканским учебно-методическим объединением для организаций образования уполномоченного органа соответствующей отрасли и подписью руководителя) ссылка на материалы мероприятия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район/город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на основе исследовательской деятельности (исследования практики) Примечание: в случае соавторства выставляется 2 балла по показателю</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доказательств: копия публикации (ссылка на издание)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издании Национальной академии образования имени Ыбырая Алтынсарина, РУМЦДО МП РК</w:t>
            </w:r>
          </w:p>
          <w:p>
            <w:pPr>
              <w:spacing w:after="20"/>
              <w:ind w:left="20"/>
              <w:jc w:val="both"/>
            </w:pPr>
            <w:r>
              <w:rPr>
                <w:rFonts w:ascii="Times New Roman"/>
                <w:b w:val="false"/>
                <w:i w:val="false"/>
                <w:color w:val="000000"/>
                <w:sz w:val="20"/>
              </w:rPr>
              <w:t>Института раннего развития детей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издании, рекомендованном КОКСО МНВО, РУМЦДО МП РК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творческих (экспертных, рабочих) группах, проектах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доказательств: выписка из приказа (копия приказа) (заверяется печатью организации образования, органа управления образованием, уполномоченного органа в области образования и подписью руководителя)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Учебно-методические материалы, рекомендованные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доказательств: выписка из протокола учебно-методического совета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методическим советом организации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учебно-методическим советом отдела образования района/города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учебно-методическим советом при управлении образования, республиканским учебно-методическим объединением для организаций образования уполномоченного органа соответствующей отрасли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республиканским учебно-методическим советом при уполномоченном органе в области образования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повышения квалификации по образовательным программам, согласованным с уполномоченным органом в области образования</w:t>
            </w:r>
          </w:p>
          <w:p>
            <w:pPr>
              <w:spacing w:after="20"/>
              <w:ind w:left="20"/>
              <w:jc w:val="both"/>
            </w:pPr>
            <w:r>
              <w:rPr>
                <w:rFonts w:ascii="Times New Roman"/>
                <w:b w:val="false"/>
                <w:i w:val="false"/>
                <w:color w:val="000000"/>
                <w:sz w:val="20"/>
              </w:rPr>
              <w:t>(Общее количество часов)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доказательств: копии сертификата (заверяется печатью организации образования и подписью руководителя)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и более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организации дошкольного, дополнительного и специального образования, методистов методического кабинета (центра)</w:t>
            </w:r>
          </w:p>
          <w:p>
            <w:pPr>
              <w:spacing w:after="20"/>
              <w:ind w:left="20"/>
              <w:jc w:val="both"/>
            </w:pPr>
            <w:r>
              <w:rPr>
                <w:rFonts w:ascii="Times New Roman"/>
                <w:b w:val="false"/>
                <w:i w:val="false"/>
                <w:color w:val="000000"/>
                <w:sz w:val="20"/>
              </w:rPr>
              <w:t>(общее количество часов)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и более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вожатых, педагогов-организаторов НВТП, педагогов-организаторов, педагогов-психологов, психологов, социальных педагогов, педагогов, работающих с детьми с ограниченными возможностями, заведующих отделов, методистов организаций образования – при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педагогов ПМПК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классных руководителей и кураторов ТиПО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доказательств: мониторинг воспитательной работы с выводами по анализу результатов, сравнительные таблицы / согласно диагностическому инструментарию (заверяется печатью организации образования и подписью руководителя)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3-8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9-15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16 лет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p>
            <w:pPr>
              <w:spacing w:after="20"/>
              <w:ind w:left="20"/>
              <w:jc w:val="both"/>
            </w:pPr>
            <w:r>
              <w:rPr>
                <w:rFonts w:ascii="Times New Roman"/>
                <w:b w:val="false"/>
                <w:i w:val="false"/>
                <w:color w:val="000000"/>
                <w:sz w:val="20"/>
              </w:rPr>
              <w:t>Соответствует (не соответствует) заявляемой квалификационной категории</w:t>
            </w:r>
          </w:p>
          <w:p>
            <w:pPr>
              <w:spacing w:after="20"/>
              <w:ind w:left="20"/>
              <w:jc w:val="both"/>
            </w:pPr>
            <w:r>
              <w:rPr>
                <w:rFonts w:ascii="Times New Roman"/>
                <w:b w:val="false"/>
                <w:i w:val="false"/>
                <w:color w:val="000000"/>
                <w:sz w:val="20"/>
              </w:rPr>
              <w:t xml:space="preserve">Соответствует квалификационной категории _________________________ </w:t>
            </w:r>
          </w:p>
        </w:tc>
      </w:tr>
    </w:tbl>
    <w:p>
      <w:pPr>
        <w:spacing w:after="0"/>
        <w:ind w:left="0"/>
        <w:jc w:val="both"/>
      </w:pPr>
      <w:bookmarkStart w:name="z436" w:id="396"/>
      <w:r>
        <w:rPr>
          <w:rFonts w:ascii="Times New Roman"/>
          <w:b w:val="false"/>
          <w:i w:val="false"/>
          <w:color w:val="000000"/>
          <w:sz w:val="28"/>
        </w:rPr>
        <w:t>
      "______" ____________ 20_____ г</w:t>
      </w:r>
    </w:p>
    <w:bookmarkEnd w:id="396"/>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Подпись Ф.И.О. (при наличии) эксперта (члена Комиссии)</w:t>
      </w:r>
    </w:p>
    <w:bookmarkStart w:name="z437" w:id="397"/>
    <w:p>
      <w:pPr>
        <w:spacing w:after="0"/>
        <w:ind w:left="0"/>
        <w:jc w:val="both"/>
      </w:pPr>
      <w:r>
        <w:rPr>
          <w:rFonts w:ascii="Times New Roman"/>
          <w:b w:val="false"/>
          <w:i w:val="false"/>
          <w:color w:val="000000"/>
          <w:sz w:val="28"/>
        </w:rPr>
        <w:t>
      Лист оценивания материалов (портфолио) заведующего отделом, методиста организации образования, методиста методического кабинета (центра)</w:t>
      </w:r>
    </w:p>
    <w:bookmarkEnd w:id="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Педагог-эксперт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Педагог-исследователь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Педагог-мастер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методической поддержки</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конструктивной обратной связи по наблюдению занятия (урока, организованной деятельности, мероприятия)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листов оценивания занятия (урока, организованной деятельности, мероприятия) за последний учебный год (обратная связь при наблюдении занятия (урока, деятельности, мероприятия), (лист наблюдения заверяется печатью организации образования и подписью руководителя)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наблюдения (ежегодно)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доказательств: копии сертификата, грамоты, благодарственного письма (копии заверяется печатью организации образования и подписью руководителя)</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исследовательской (инновационной, творческой)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район/город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республиканский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профессиональных конкурсах или олимпиадах, в соответствии с Перечнем, утвержденным уполномоченным органом или планом органа управления образованием (соответствующего уровня), или уполномоченного органа соответствующей отрасли, согласованного с уполномоченным органом в области образования</w:t>
            </w:r>
          </w:p>
          <w:p>
            <w:pPr>
              <w:spacing w:after="20"/>
              <w:ind w:left="20"/>
              <w:jc w:val="both"/>
            </w:pPr>
            <w:r>
              <w:rPr>
                <w:rFonts w:ascii="Times New Roman"/>
                <w:b w:val="false"/>
                <w:i w:val="false"/>
                <w:color w:val="000000"/>
                <w:sz w:val="20"/>
              </w:rPr>
              <w:t>Примечание</w:t>
            </w:r>
            <w:r>
              <w:rPr>
                <w:rFonts w:ascii="Times New Roman"/>
                <w:b w:val="false"/>
                <w:i w:val="false"/>
                <w:color w:val="000000"/>
                <w:vertAlign w:val="superscript"/>
              </w:rPr>
              <w:t>1</w:t>
            </w:r>
            <w:r>
              <w:rPr>
                <w:rFonts w:ascii="Times New Roman"/>
                <w:b w:val="false"/>
                <w:i w:val="false"/>
                <w:color w:val="000000"/>
                <w:sz w:val="20"/>
              </w:rPr>
              <w:t>: прибавляется 1 балл, если есть победитель/призер, независимо от количества Примечание</w:t>
            </w:r>
            <w:r>
              <w:rPr>
                <w:rFonts w:ascii="Times New Roman"/>
                <w:b w:val="false"/>
                <w:i w:val="false"/>
                <w:color w:val="000000"/>
                <w:vertAlign w:val="superscript"/>
              </w:rPr>
              <w:t>2</w:t>
            </w:r>
            <w:r>
              <w:rPr>
                <w:rFonts w:ascii="Times New Roman"/>
                <w:b w:val="false"/>
                <w:i w:val="false"/>
                <w:color w:val="000000"/>
                <w:sz w:val="20"/>
              </w:rPr>
              <w:t>: за исключением методистов методических кабинетов (центров)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город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w:t>
            </w:r>
          </w:p>
          <w:p>
            <w:pPr>
              <w:spacing w:after="20"/>
              <w:ind w:left="20"/>
              <w:jc w:val="both"/>
            </w:pPr>
            <w:r>
              <w:rPr>
                <w:rFonts w:ascii="Times New Roman"/>
                <w:b w:val="false"/>
                <w:i w:val="false"/>
                <w:color w:val="000000"/>
                <w:sz w:val="20"/>
              </w:rPr>
              <w:t xml:space="preserve">(международный)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Обобщение и трансляция опыта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Трансляция практики на основе авторских материалов, рекомендованных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доказательств: выписка из приказа (копия приказа) (заверяется печатью органа управления образования, уполномоченного органа в области образования и подписью руководителя) ссылка на материалы мероприятия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республиканским учебно-методическим советом при уполномоченном органе в области образования (республиканским учебно-методическим советом дополнительного образования)</w:t>
            </w:r>
          </w:p>
          <w:p>
            <w:pPr>
              <w:spacing w:after="20"/>
              <w:ind w:left="20"/>
              <w:jc w:val="both"/>
            </w:pPr>
            <w:r>
              <w:rPr>
                <w:rFonts w:ascii="Times New Roman"/>
                <w:b w:val="false"/>
                <w:i w:val="false"/>
                <w:color w:val="000000"/>
                <w:sz w:val="20"/>
              </w:rPr>
              <w:t>("педагог-мастер")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(охват не менее 3 областей)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учебно-методическим советом при управлении образования области или республиканским учебно-методическим объединением для организаций образования уполномоченного органа соответствующей отрасли ("педагог-исследователь")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 (охват не менее 3 районов (городов))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 б. 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 б. 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Выступление на семинарах, конференциях, форумах, тренингах, мастер-классах, курсах повышения квалификации и др.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доказательств: выписка из приказа (копия приказа), Программа (копия Программы) (заверяется печатью организации образования, органа управления образованием, уполномоченного органа в области образования и подписью руководителя) ссылка на материалы мероприятия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район/город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на основе исследовательской (инновационной, творческой) деятельности (не более 3 авторов) Примечание: в случае соавторства выставляется 2 балла по показателю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доказательств: копия публикации (ссылка на издание)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издании Национальной академии образования имени Ыбырая Алтынсарина, РУМЦДО МП РК</w:t>
            </w:r>
          </w:p>
          <w:p>
            <w:pPr>
              <w:spacing w:after="20"/>
              <w:ind w:left="20"/>
              <w:jc w:val="both"/>
            </w:pPr>
            <w:r>
              <w:rPr>
                <w:rFonts w:ascii="Times New Roman"/>
                <w:b w:val="false"/>
                <w:i w:val="false"/>
                <w:color w:val="000000"/>
                <w:sz w:val="20"/>
              </w:rPr>
              <w:t>Института раннего развития детей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издании, рекомендованном КОКСО МНВО, РУМЦДО МП РК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в рабочих / творческих группах или экспертных советах, или конкурсных комиссиях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доказательств: выписка из приказа (копия приказа) (заверяется печатью организации образования, органа управления образованием, уполномоченного органа в области образования или республиканским учебно-методическим объединением для организаций образования уполномоченного органа соответствующей отрасли и подписью руководителя)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Учебно-методические материалы, рекомендованные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доказательств: выписка из протокола учебно-методического совета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методическим советом организации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учебно-методическим советом отдела образования района/города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учебно-методическим советом при управлении образования, республиканским учебно-методическим объединением для организаций образования уполномоченного органа соответствующей отрасли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республиканским учебно-методическим советом при уполномоченном органе в области образования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повышения квалификации по образовательным программам, согласованные с уполномоченным органом в области образования</w:t>
            </w:r>
          </w:p>
          <w:p>
            <w:pPr>
              <w:spacing w:after="20"/>
              <w:ind w:left="20"/>
              <w:jc w:val="both"/>
            </w:pPr>
            <w:r>
              <w:rPr>
                <w:rFonts w:ascii="Times New Roman"/>
                <w:b w:val="false"/>
                <w:i w:val="false"/>
                <w:color w:val="000000"/>
                <w:sz w:val="20"/>
              </w:rPr>
              <w:t>(общее количество часов)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доказательств: копии сертификата (заверяется печатью организации образования и подписью руководителя)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и более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для организации дошкольного, дополнительного и специального образования, методистов методического кабинета (центра) (общее количество часов)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методистов методических кабинетов (центров)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p>
            <w:pPr>
              <w:spacing w:after="20"/>
              <w:ind w:left="20"/>
              <w:jc w:val="both"/>
            </w:pPr>
            <w:r>
              <w:rPr>
                <w:rFonts w:ascii="Times New Roman"/>
                <w:b w:val="false"/>
                <w:i w:val="false"/>
                <w:color w:val="000000"/>
                <w:sz w:val="20"/>
              </w:rPr>
              <w:t>Соответствует (не соответствует) заявляемой квалификационной категории</w:t>
            </w:r>
          </w:p>
          <w:p>
            <w:pPr>
              <w:spacing w:after="20"/>
              <w:ind w:left="20"/>
              <w:jc w:val="both"/>
            </w:pPr>
            <w:r>
              <w:rPr>
                <w:rFonts w:ascii="Times New Roman"/>
                <w:b w:val="false"/>
                <w:i w:val="false"/>
                <w:color w:val="000000"/>
                <w:sz w:val="20"/>
              </w:rPr>
              <w:t>Соответствует квалификационной категории __________________________</w:t>
            </w:r>
          </w:p>
        </w:tc>
      </w:tr>
    </w:tbl>
    <w:p>
      <w:pPr>
        <w:spacing w:after="0"/>
        <w:ind w:left="0"/>
        <w:jc w:val="both"/>
      </w:pPr>
      <w:bookmarkStart w:name="z438" w:id="398"/>
      <w:r>
        <w:rPr>
          <w:rFonts w:ascii="Times New Roman"/>
          <w:b w:val="false"/>
          <w:i w:val="false"/>
          <w:color w:val="000000"/>
          <w:sz w:val="28"/>
        </w:rPr>
        <w:t>
      "______" ____________ 20_____ г</w:t>
      </w:r>
    </w:p>
    <w:bookmarkEnd w:id="398"/>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Подпись Ф.И.О. (члена Комиссии, Экспертного совета) (при наличии) </w:t>
      </w:r>
    </w:p>
    <w:bookmarkStart w:name="z439" w:id="399"/>
    <w:p>
      <w:pPr>
        <w:spacing w:after="0"/>
        <w:ind w:left="0"/>
        <w:jc w:val="left"/>
      </w:pPr>
      <w:r>
        <w:rPr>
          <w:rFonts w:ascii="Times New Roman"/>
          <w:b/>
          <w:i w:val="false"/>
          <w:color w:val="000000"/>
        </w:rPr>
        <w:t xml:space="preserve"> Пояснение к листу оценивания портфолио</w:t>
      </w:r>
    </w:p>
    <w:bookmarkEnd w:id="399"/>
    <w:bookmarkStart w:name="z440" w:id="400"/>
    <w:p>
      <w:pPr>
        <w:spacing w:after="0"/>
        <w:ind w:left="0"/>
        <w:jc w:val="both"/>
      </w:pPr>
      <w:r>
        <w:rPr>
          <w:rFonts w:ascii="Times New Roman"/>
          <w:b w:val="false"/>
          <w:i w:val="false"/>
          <w:color w:val="000000"/>
          <w:sz w:val="28"/>
        </w:rPr>
        <w:t xml:space="preserve">
      При аттестации на повышение (подтверждение) квалификационной категории материалы педагога должны отражать достижение показателей эффективности в соответствии с требованиями к заявляемой квалификационной категории. </w:t>
      </w:r>
    </w:p>
    <w:bookmarkEnd w:id="400"/>
    <w:bookmarkStart w:name="z441" w:id="401"/>
    <w:p>
      <w:pPr>
        <w:spacing w:after="0"/>
        <w:ind w:left="0"/>
        <w:jc w:val="both"/>
      </w:pPr>
      <w:r>
        <w:rPr>
          <w:rFonts w:ascii="Times New Roman"/>
          <w:b w:val="false"/>
          <w:i w:val="false"/>
          <w:color w:val="000000"/>
          <w:sz w:val="28"/>
        </w:rPr>
        <w:t>
      1. При выставлении балла по критерию "Эффективность обеспечения качества образования" необходимо учитывать:</w:t>
      </w:r>
    </w:p>
    <w:bookmarkEnd w:id="401"/>
    <w:bookmarkStart w:name="z442" w:id="402"/>
    <w:p>
      <w:pPr>
        <w:spacing w:after="0"/>
        <w:ind w:left="0"/>
        <w:jc w:val="both"/>
      </w:pPr>
      <w:r>
        <w:rPr>
          <w:rFonts w:ascii="Times New Roman"/>
          <w:b w:val="false"/>
          <w:i w:val="false"/>
          <w:color w:val="000000"/>
          <w:sz w:val="28"/>
        </w:rPr>
        <w:t>
      - динамику качества знаний, освоения образовательной программы за последние 3 года;</w:t>
      </w:r>
    </w:p>
    <w:bookmarkEnd w:id="402"/>
    <w:bookmarkStart w:name="z443" w:id="403"/>
    <w:p>
      <w:pPr>
        <w:spacing w:after="0"/>
        <w:ind w:left="0"/>
        <w:jc w:val="both"/>
      </w:pPr>
      <w:r>
        <w:rPr>
          <w:rFonts w:ascii="Times New Roman"/>
          <w:b w:val="false"/>
          <w:i w:val="false"/>
          <w:color w:val="000000"/>
          <w:sz w:val="28"/>
        </w:rPr>
        <w:t>
      - наличие листов оценивания урока (занятия, организованной деятельности, мероприятия, процедуры обследования и консультирования) за последний учебный год руководителя (заместителя, методиста), педагога организации образования; методиста методического кабинета (центра): (лист наблюдения заверяется печатью организации образования и подписью руководителя) "педагог-модератор" - 5, "педагог-эксперт" - 5, "педагог-исследователь" - 5, "педагог-мастер" - 5;</w:t>
      </w:r>
    </w:p>
    <w:bookmarkEnd w:id="403"/>
    <w:bookmarkStart w:name="z444" w:id="404"/>
    <w:p>
      <w:pPr>
        <w:spacing w:after="0"/>
        <w:ind w:left="0"/>
        <w:jc w:val="both"/>
      </w:pPr>
      <w:r>
        <w:rPr>
          <w:rFonts w:ascii="Times New Roman"/>
          <w:b w:val="false"/>
          <w:i w:val="false"/>
          <w:color w:val="000000"/>
          <w:sz w:val="28"/>
        </w:rPr>
        <w:t xml:space="preserve">
      - по показателю "Качество преподавания (проведения, организации)" выставляется среднее арифметическое значение (не менее пяти листов наблюдения). </w:t>
      </w:r>
    </w:p>
    <w:bookmarkEnd w:id="404"/>
    <w:bookmarkStart w:name="z445" w:id="405"/>
    <w:p>
      <w:pPr>
        <w:spacing w:after="0"/>
        <w:ind w:left="0"/>
        <w:jc w:val="both"/>
      </w:pPr>
      <w:r>
        <w:rPr>
          <w:rFonts w:ascii="Times New Roman"/>
          <w:b w:val="false"/>
          <w:i w:val="false"/>
          <w:color w:val="000000"/>
          <w:sz w:val="28"/>
        </w:rPr>
        <w:t>
      2. При выставлении баллов по критерию "Достижения" необходимо учитывать:</w:t>
      </w:r>
    </w:p>
    <w:bookmarkEnd w:id="405"/>
    <w:bookmarkStart w:name="z446" w:id="406"/>
    <w:p>
      <w:pPr>
        <w:spacing w:after="0"/>
        <w:ind w:left="0"/>
        <w:jc w:val="both"/>
      </w:pPr>
      <w:r>
        <w:rPr>
          <w:rFonts w:ascii="Times New Roman"/>
          <w:b w:val="false"/>
          <w:i w:val="false"/>
          <w:color w:val="000000"/>
          <w:sz w:val="28"/>
        </w:rPr>
        <w:t xml:space="preserve">
      - конкурсные мероприятия согласуются с уполномоченным органом в области образования; </w:t>
      </w:r>
    </w:p>
    <w:bookmarkEnd w:id="406"/>
    <w:bookmarkStart w:name="z447" w:id="407"/>
    <w:p>
      <w:pPr>
        <w:spacing w:after="0"/>
        <w:ind w:left="0"/>
        <w:jc w:val="both"/>
      </w:pPr>
      <w:r>
        <w:rPr>
          <w:rFonts w:ascii="Times New Roman"/>
          <w:b w:val="false"/>
          <w:i w:val="false"/>
          <w:color w:val="000000"/>
          <w:sz w:val="28"/>
        </w:rPr>
        <w:t>
      - по каждому одинаковому наименованию (виду работ) показателя учитывается наибольший уровень представления: например, в случае участия в олимпиаде по этапам будет учитываться один наиболее высокий уровень участия;</w:t>
      </w:r>
    </w:p>
    <w:bookmarkEnd w:id="407"/>
    <w:bookmarkStart w:name="z448" w:id="408"/>
    <w:p>
      <w:pPr>
        <w:spacing w:after="0"/>
        <w:ind w:left="0"/>
        <w:jc w:val="both"/>
      </w:pPr>
      <w:r>
        <w:rPr>
          <w:rFonts w:ascii="Times New Roman"/>
          <w:b w:val="false"/>
          <w:i w:val="false"/>
          <w:color w:val="000000"/>
          <w:sz w:val="28"/>
        </w:rPr>
        <w:t>
      - по разным наименованиям (видам работ) баллы суммируются: например, в случае представления 2 разных проектов на республиканском уровне будут учитываться баллы за каждый проект;</w:t>
      </w:r>
    </w:p>
    <w:bookmarkEnd w:id="408"/>
    <w:bookmarkStart w:name="z449" w:id="409"/>
    <w:p>
      <w:pPr>
        <w:spacing w:after="0"/>
        <w:ind w:left="0"/>
        <w:jc w:val="both"/>
      </w:pPr>
      <w:r>
        <w:rPr>
          <w:rFonts w:ascii="Times New Roman"/>
          <w:b w:val="false"/>
          <w:i w:val="false"/>
          <w:color w:val="000000"/>
          <w:sz w:val="28"/>
        </w:rPr>
        <w:t>
      - в каждом показателе прибавляется 1 балл, в случае наличия сертификата хоть одного победителя (но не по количеству победителей: например, в случае 2 победителей на республиканском уровне прибавляется на этом уровне только 1 балл)</w:t>
      </w:r>
    </w:p>
    <w:bookmarkEnd w:id="409"/>
    <w:bookmarkStart w:name="z450" w:id="410"/>
    <w:p>
      <w:pPr>
        <w:spacing w:after="0"/>
        <w:ind w:left="0"/>
        <w:jc w:val="both"/>
      </w:pPr>
      <w:r>
        <w:rPr>
          <w:rFonts w:ascii="Times New Roman"/>
          <w:b w:val="false"/>
          <w:i w:val="false"/>
          <w:color w:val="000000"/>
          <w:sz w:val="28"/>
        </w:rPr>
        <w:t>
      3. При выставлении баллов по критерию "Обобщение и трансляция опыта" необходимо учитывать:</w:t>
      </w:r>
    </w:p>
    <w:bookmarkEnd w:id="410"/>
    <w:bookmarkStart w:name="z451" w:id="411"/>
    <w:p>
      <w:pPr>
        <w:spacing w:after="0"/>
        <w:ind w:left="0"/>
        <w:jc w:val="both"/>
      </w:pPr>
      <w:r>
        <w:rPr>
          <w:rFonts w:ascii="Times New Roman"/>
          <w:b w:val="false"/>
          <w:i w:val="false"/>
          <w:color w:val="000000"/>
          <w:sz w:val="28"/>
        </w:rPr>
        <w:t>
      - мероприятия по трансляции опыта проводятся на основе материалов, утвержденных республиканским учебно-методическим советом, республиканским учебно-методическим советом дополнительного образования ("педагог-мастер") или учебно-методическим советом при управлении образования области или республиканским учебно-методическим объединением для организаций образования уполномоченного органа соответствующей отрасли;</w:t>
      </w:r>
    </w:p>
    <w:bookmarkEnd w:id="411"/>
    <w:bookmarkStart w:name="z452" w:id="412"/>
    <w:p>
      <w:pPr>
        <w:spacing w:after="0"/>
        <w:ind w:left="0"/>
        <w:jc w:val="both"/>
      </w:pPr>
      <w:r>
        <w:rPr>
          <w:rFonts w:ascii="Times New Roman"/>
          <w:b w:val="false"/>
          <w:i w:val="false"/>
          <w:color w:val="000000"/>
          <w:sz w:val="28"/>
        </w:rPr>
        <w:t>
      - по каждому одинаковому наименованию (виду работ) показателя учитывается наибольший уровень представления: например, в случае выступления на семинаре учитывается один наиболее высокий уровень участия или в случае публикации одного и того же материала учитывается наиболее высокий уровень публикации;</w:t>
      </w:r>
    </w:p>
    <w:bookmarkEnd w:id="412"/>
    <w:bookmarkStart w:name="z453" w:id="413"/>
    <w:p>
      <w:pPr>
        <w:spacing w:after="0"/>
        <w:ind w:left="0"/>
        <w:jc w:val="both"/>
      </w:pPr>
      <w:r>
        <w:rPr>
          <w:rFonts w:ascii="Times New Roman"/>
          <w:b w:val="false"/>
          <w:i w:val="false"/>
          <w:color w:val="000000"/>
          <w:sz w:val="28"/>
        </w:rPr>
        <w:t>
      - по разным наименованиям (видам работ) баллы суммируются: например, в случае участия в 2 разных группах на одном уровне учитываются баллы за каждый проект;</w:t>
      </w:r>
    </w:p>
    <w:bookmarkEnd w:id="413"/>
    <w:bookmarkStart w:name="z454" w:id="414"/>
    <w:p>
      <w:pPr>
        <w:spacing w:after="0"/>
        <w:ind w:left="0"/>
        <w:jc w:val="both"/>
      </w:pPr>
      <w:r>
        <w:rPr>
          <w:rFonts w:ascii="Times New Roman"/>
          <w:b w:val="false"/>
          <w:i w:val="false"/>
          <w:color w:val="000000"/>
          <w:sz w:val="28"/>
        </w:rPr>
        <w:t>
      - по показателю "Учебно-методические материалы" (кроме авторской программы) в случае соавторства (не более 3 авторов,) выставляется 2 балла за материалы, рекомендованные республиканским учебно-методическим советом, республиканским учебно-методическим советом дополнительного образования 1 балл - учебно-методическим советом при управлении образования области или учебно-методическим советом отдела образования района/города или республиканским учебно-методическим объединением для организаций образования уполномоченного органа соответствующей отрасли, при этом за одну и ту же работу, представленную на разных уровнях, баллы не суммируются;</w:t>
      </w:r>
    </w:p>
    <w:bookmarkEnd w:id="414"/>
    <w:bookmarkStart w:name="z455" w:id="415"/>
    <w:p>
      <w:pPr>
        <w:spacing w:after="0"/>
        <w:ind w:left="0"/>
        <w:jc w:val="both"/>
      </w:pPr>
      <w:r>
        <w:rPr>
          <w:rFonts w:ascii="Times New Roman"/>
          <w:b w:val="false"/>
          <w:i w:val="false"/>
          <w:color w:val="000000"/>
          <w:sz w:val="28"/>
        </w:rPr>
        <w:t>
      - по показателю "Публикация на основе исследовательской деятельности (исследования практики) в случае соавторства выставляется 2 балла, при этом за одну и ту же работу, опубликованную в разных изданиях и на разных уровнях, баллы не суммируются;</w:t>
      </w:r>
    </w:p>
    <w:bookmarkEnd w:id="415"/>
    <w:bookmarkStart w:name="z456" w:id="416"/>
    <w:p>
      <w:pPr>
        <w:spacing w:after="0"/>
        <w:ind w:left="0"/>
        <w:jc w:val="both"/>
      </w:pPr>
      <w:r>
        <w:rPr>
          <w:rFonts w:ascii="Times New Roman"/>
          <w:b w:val="false"/>
          <w:i w:val="false"/>
          <w:color w:val="000000"/>
          <w:sz w:val="28"/>
        </w:rPr>
        <w:t xml:space="preserve">
      - по показателю "Повышение квалификации" выставляется балл в соответствии с количеством часов в рамках курсов повышения квалификации, при этом в случае, если педагог участвует в двух и более курсах, количество часов суммируется. </w:t>
      </w:r>
    </w:p>
    <w:bookmarkEnd w:id="4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bl>
    <w:bookmarkStart w:name="z458" w:id="417"/>
    <w:p>
      <w:pPr>
        <w:spacing w:after="0"/>
        <w:ind w:left="0"/>
        <w:jc w:val="left"/>
      </w:pPr>
      <w:r>
        <w:rPr>
          <w:rFonts w:ascii="Times New Roman"/>
          <w:b/>
          <w:i w:val="false"/>
          <w:color w:val="000000"/>
        </w:rPr>
        <w:t xml:space="preserve"> Лист наблюдения урока (занятия, организованной деятельности, мероприятия) педагога организации среднего (специального), дополнительного, технического и профессионального образования</w:t>
      </w:r>
    </w:p>
    <w:bookmarkEnd w:id="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педагога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наблюдателя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квалификационная категория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w:t>
            </w:r>
          </w:p>
          <w:p>
            <w:pPr>
              <w:spacing w:after="20"/>
              <w:ind w:left="20"/>
              <w:jc w:val="both"/>
            </w:pPr>
            <w:r>
              <w:rPr>
                <w:rFonts w:ascii="Times New Roman"/>
                <w:b w:val="false"/>
                <w:i w:val="false"/>
                <w:color w:val="000000"/>
                <w:sz w:val="20"/>
              </w:rPr>
              <w:t>(организованная деятельность)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наблюдения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(группа, индивидуальное занятие)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 цели в соответствии с типовой учебной программой, государственного общеобязательного стандарта начального, основного среднего и общего среднего образования/ типовой учебной программой, начального, основного, общего среднего образования для детей с особыми образовательными потребностями /типовой учебной программой детских музыкальных школ, детских художественных школ и детских школ искусств, образовательной программой дополнительного образования для детей / типовой учебной программой цикла или модуля общеобразовательных дисциплин для организаций технического и профессионального образования</w:t>
            </w:r>
          </w:p>
          <w:p>
            <w:pPr>
              <w:spacing w:after="20"/>
              <w:ind w:left="20"/>
              <w:jc w:val="both"/>
            </w:pPr>
            <w:r>
              <w:rPr>
                <w:rFonts w:ascii="Times New Roman"/>
                <w:b w:val="false"/>
                <w:i w:val="false"/>
                <w:color w:val="000000"/>
                <w:sz w:val="20"/>
              </w:rPr>
              <w:t>Примечание: вожатый, педагог – организатор – в соответствии с программой развития организации образования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цели урока (занятия, организованной деятельности мероприятия)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оценивания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урока (занятия, мероприятия)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соответствуют целям обучения (ожидаемым результатам)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конкретны и достижимы всеми обучающимися (воспитанниками)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Методы обучения (воспитания) и ресурсы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соответствуют цели и ожидаемым результатам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соответствуют возрастным (индивидуальным) особенностям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соответствуют образовательным потребностям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методов и ресурсов планируется:</w:t>
            </w:r>
          </w:p>
          <w:p>
            <w:pPr>
              <w:spacing w:after="20"/>
              <w:ind w:left="20"/>
              <w:jc w:val="both"/>
            </w:pPr>
            <w:r>
              <w:rPr>
                <w:rFonts w:ascii="Times New Roman"/>
                <w:b w:val="false"/>
                <w:i w:val="false"/>
                <w:color w:val="000000"/>
                <w:sz w:val="20"/>
              </w:rPr>
              <w:t>- с учетом результатов исследования практики (педагог-исследователь)</w:t>
            </w:r>
          </w:p>
          <w:p>
            <w:pPr>
              <w:spacing w:after="20"/>
              <w:ind w:left="20"/>
              <w:jc w:val="both"/>
            </w:pPr>
            <w:r>
              <w:rPr>
                <w:rFonts w:ascii="Times New Roman"/>
                <w:b w:val="false"/>
                <w:i w:val="false"/>
                <w:color w:val="000000"/>
                <w:sz w:val="20"/>
              </w:rPr>
              <w:t>- на основе авторской программы (педагог-мастер)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инструменты оценивания (задания)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соответствуют цели и ожидаемым результатам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соответствуют возрастным (индивидуальным) особенностям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планируется вовлечение обучащихся в процесс само- и (или) взаимооценивания (совместный процесс оценивания с педагогом для обучающихся, не требующих выполнения ГОСО) на всех этапах урока (занятия, мероприятия)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методов, инструментов оценивания (заданий) планируется:</w:t>
            </w:r>
          </w:p>
          <w:p>
            <w:pPr>
              <w:spacing w:after="20"/>
              <w:ind w:left="20"/>
              <w:jc w:val="both"/>
            </w:pPr>
            <w:r>
              <w:rPr>
                <w:rFonts w:ascii="Times New Roman"/>
                <w:b w:val="false"/>
                <w:i w:val="false"/>
                <w:color w:val="000000"/>
                <w:sz w:val="20"/>
              </w:rPr>
              <w:t>- с учетом результатов исследования практики (педагог-исследователь)</w:t>
            </w:r>
          </w:p>
          <w:p>
            <w:pPr>
              <w:spacing w:after="20"/>
              <w:ind w:left="20"/>
              <w:jc w:val="both"/>
            </w:pPr>
            <w:r>
              <w:rPr>
                <w:rFonts w:ascii="Times New Roman"/>
                <w:b w:val="false"/>
                <w:i w:val="false"/>
                <w:color w:val="000000"/>
                <w:sz w:val="20"/>
              </w:rPr>
              <w:t>- на основе авторской программы (педагог-мастер)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Преподавание (организация, проведение)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материала урока (занятия, мероприятия) с учетом развития функциональной грамотности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отражается последовательное и взаимосвязанное владение терминами и понятиями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применяются задания, направленные на развитие навыков поиска, извлечения и интерпретации информации из различных источников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обучающиеся (воспитанники) вовлекаются к определению способов практического применения материала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цифровых образовательных ресурсов и дополнительных источников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используются разработанные (педагогом) цифровые образовательные ресурсы (при наличии) с учетом индивидуальных потребностей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предоставляются ссылки и комментарии к источникам по изучаемой теме (включая ссылки на дополнительные источники) с учетом развития способностей обучающихся (воспитанников)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методов обучения (воспитания), заданий, ресурсов, способов дифференциации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обучения способствуют взаимодействию обучающихся (воспитанников) (или "педагог-обучающийся (воспитанник)")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учитываются образовательные потребности и индивидуальные особенности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дифференциация заданий и ресурсов соответствует образовательным потребностям (в том числе предоставляются дополнительные инструкции для обучающихся (воспитанников) с низкими результатами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 приемы активизации познавательного интереса обучающихся к теме на всех этапах урока (занятия, мероприятия) (смена видов деятельности, эмоциональность, зрительный контакт, обращение по имени и др.)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урока (занятия, мероприятия), рациональное использование времени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соблюдается структура урока (занятия, организованной деятельности, мероприятия), при этом педагог гибко реагирует на необходимость изменений в соответствии с потребностями обучающихся (воспитанников)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рационально распределяется время (выдерживается тайм-менеджмент)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соблюдается баланс речи (альтернативной коммуникации) педагога и обучающихся (воспитанников)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взаимодействия обучающихся (воспитанников)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соблюдается баланс (рациональность) в применении разных форм взаимодействия (распределяются роли при групповой работе) с учетом индивидуальных особенностей и потребностей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(воспитанники) активно участвуют в обсуждениях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общечеловеческих и национальных ценностей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ресурсы, задания способствуют развитию ценностей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(воспитанники) демонстрируют приверженность ценностям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Оценивание (мониторинг)</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методов, инструментов оценивания (заданий)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вовлекаются обучающиеся (воспитанники) в постановку целей и определение ожидаемых результатов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оценивается прогресс обучающихся (воспитанников) на всех этапах урока (занятия, мероприятия)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инструменты оценивания (задания) способствуют достижению целей и ожидаемых результатов урока (занятия, мероприятия) всеми обучающимися (воспитанниками) (с использованием адаптированных методов оценивания с учетом образовательных потребностей обучающихся (воспитанников)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предоставляется своевременная обратная связь, предоставляются рекомендации для развития навыков (с использованием инструментов оценивания при необходимости)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 возможности для само- и (или) взаимооценивания (совместный процесс оценивания с педагогом для обучающихся, не требующих выполнения ГОСО) на всех этапах урока (занятия, мероприятия)</w:t>
            </w:r>
          </w:p>
          <w:p>
            <w:pPr>
              <w:spacing w:after="20"/>
              <w:ind w:left="20"/>
              <w:jc w:val="both"/>
            </w:pPr>
            <w:r>
              <w:rPr>
                <w:rFonts w:ascii="Times New Roman"/>
                <w:b w:val="false"/>
                <w:i w:val="false"/>
                <w:color w:val="000000"/>
                <w:sz w:val="20"/>
              </w:rPr>
              <w:t>Примечание: вожатый, педагог – организатор, воспитатель – в соответствии с целями мероприятия, организованной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 соответствует целям и ожидаемым результатам урока (занятия, мероприятия), планируется развитие навыков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 по уроку (занятию, мероприятию)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проводится оценивание урока (занятия, мероприятия) на основе достижения обучающимися (воспитанниками) целей (ожидаемых результатов)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определяются направления и конкретные действия по развитию практики и на основе оценки качества урока (занятия, мероприятия)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(max 102)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tc>
      </w:tr>
    </w:tbl>
    <w:p>
      <w:pPr>
        <w:spacing w:after="0"/>
        <w:ind w:left="0"/>
        <w:jc w:val="both"/>
      </w:pPr>
      <w:bookmarkStart w:name="z459" w:id="418"/>
      <w:r>
        <w:rPr>
          <w:rFonts w:ascii="Times New Roman"/>
          <w:b w:val="false"/>
          <w:i w:val="false"/>
          <w:color w:val="000000"/>
          <w:sz w:val="28"/>
        </w:rPr>
        <w:t>
      Подпись Ф.И.О. (при наличии) наблюдателя"Ознакомлен"</w:t>
      </w:r>
    </w:p>
    <w:bookmarkEnd w:id="418"/>
    <w:p>
      <w:pPr>
        <w:spacing w:after="0"/>
        <w:ind w:left="0"/>
        <w:jc w:val="both"/>
      </w:pPr>
      <w:r>
        <w:rPr>
          <w:rFonts w:ascii="Times New Roman"/>
          <w:b w:val="false"/>
          <w:i w:val="false"/>
          <w:color w:val="000000"/>
          <w:sz w:val="28"/>
        </w:rPr>
        <w:t>Подпись Ф.И.О. (при наличии) педагога</w:t>
      </w:r>
    </w:p>
    <w:bookmarkStart w:name="z460" w:id="419"/>
    <w:p>
      <w:pPr>
        <w:spacing w:after="0"/>
        <w:ind w:left="0"/>
        <w:jc w:val="left"/>
      </w:pPr>
      <w:r>
        <w:rPr>
          <w:rFonts w:ascii="Times New Roman"/>
          <w:b/>
          <w:i w:val="false"/>
          <w:color w:val="000000"/>
        </w:rPr>
        <w:t xml:space="preserve"> Лист наблюдения организованной деятельности (мероприятия) педагога дошкольной организации образования</w:t>
      </w:r>
    </w:p>
    <w:bookmarkEnd w:id="4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педагога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наблюдателя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квалификационная категория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Организованная деятельность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наблюдения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организованной деятельности (мероприятия) на основе типовой учебной программы дошкольного воспитания и обучения (вариативных, адаптированных образовательных программ)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организованной деятельности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оценивания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организованной деятельности (мероприятия)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соответствуют содержанию организованной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конкретны, достижимы на организованной деятельности (мероприятии) всеми воспитанниками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воспитания 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соответствуют задачам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соответствуют возрастным особенностям воспитанников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соответствуют образовательным потребностям всех воспитанников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методов планируется:</w:t>
            </w:r>
          </w:p>
          <w:p>
            <w:pPr>
              <w:spacing w:after="20"/>
              <w:ind w:left="20"/>
              <w:jc w:val="both"/>
            </w:pPr>
            <w:r>
              <w:rPr>
                <w:rFonts w:ascii="Times New Roman"/>
                <w:b w:val="false"/>
                <w:i w:val="false"/>
                <w:color w:val="000000"/>
                <w:sz w:val="20"/>
              </w:rPr>
              <w:t>- с учетом результатов исследования практики (педагог-исследователь)</w:t>
            </w:r>
          </w:p>
          <w:p>
            <w:pPr>
              <w:spacing w:after="20"/>
              <w:ind w:left="20"/>
              <w:jc w:val="both"/>
            </w:pPr>
            <w:r>
              <w:rPr>
                <w:rFonts w:ascii="Times New Roman"/>
                <w:b w:val="false"/>
                <w:i w:val="false"/>
                <w:color w:val="000000"/>
                <w:sz w:val="20"/>
              </w:rPr>
              <w:t>- на основе авторской программы (педагог-мастер)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Оценивание методов, приемов взаимодействия педагога с воспитанниками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поддержку индивидуальных и коллективных интересов, потребностей воспитанников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соответствуют возрастным особенностям воспитанников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эмоциональный комфорт пребывания воспитанникам в течение дня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методов планируется:</w:t>
            </w:r>
          </w:p>
          <w:p>
            <w:pPr>
              <w:spacing w:after="20"/>
              <w:ind w:left="20"/>
              <w:jc w:val="both"/>
            </w:pPr>
            <w:r>
              <w:rPr>
                <w:rFonts w:ascii="Times New Roman"/>
                <w:b w:val="false"/>
                <w:i w:val="false"/>
                <w:color w:val="000000"/>
                <w:sz w:val="20"/>
              </w:rPr>
              <w:t>- с учетом результатов исследования практики (педагог-исследователь)</w:t>
            </w:r>
          </w:p>
          <w:p>
            <w:pPr>
              <w:spacing w:after="20"/>
              <w:ind w:left="20"/>
              <w:jc w:val="both"/>
            </w:pPr>
            <w:r>
              <w:rPr>
                <w:rFonts w:ascii="Times New Roman"/>
                <w:b w:val="false"/>
                <w:i w:val="false"/>
                <w:color w:val="000000"/>
                <w:sz w:val="20"/>
              </w:rPr>
              <w:t>- на основе авторской программы (педагог-мастер)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организованной деятельности (мероприятия)</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материала с учетом развития функциональной грамотности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отражается последовательное и взаимосвязанное владение терминами и понятиями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используются методы и приемы, направленные на развитие навыков нахождения, извлечения и интепретации информации из различных источников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используются ресурсы, направленные на развитие навыков нахождения информации из различных источников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воспитанники вовлекаются к определению способов практического применения материала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цифровых образовательных ресурсов и дополнительных источников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используются разработанные педагогом ЦОР с учетом индивидуальных потребностей и интересов воспитанников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предоставляются авторские ссылки родителям /законным представителям на дополнительные источники с учетом интересов и способностей воспитанников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ресурсов, способов дифференциации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ресурсы способствуют взаимодействию воспитанников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учитываются потребности, интересы и индивидуальные особенности всех воспитанников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дифференциация ресурсов соответствует потребностям, интересам всех воспитанников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используют приемы активизации познавательного интереса всех воспитанников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дня, рациональное использование времени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соблюдается режим дня, при этом педагог гибко реагирует на необходимость изменений в соответствии с потребностями воспитанников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рационально распределяется время (выдерживается тайм-менеджмент)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соблюдается баланс речи педагога и воспитанников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взаимодействия обучающихся (воспитанников)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соблюдается баланс (рациональность) в применении разных форм взаимодействия (распределяются роли при взаимодействии)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учитываются индивидуальные потребности, интересы воспитанников при организации взаимодействия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воспитанники активно участвуют в диалоге, обсуждении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общечеловеческих и национальных ценностей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ресурсы, методы и приемы способствуют развитию ценностей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воспитанники демонстрируют приверженность ценностям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за деятельностью воспитанников</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 воспитанников на момент наблюдения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сформированы навыки самоорганизации у воспитанников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соответствуют возрасту воспитанников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воспитанники заинтересованы определенной деятельностью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проводится самооценивание и взаимооценивание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 педагога по организованной деятельности (мероприятию)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проводится оценивание организованной деятельности (мероприятия) на основе достижения воспитанниками задач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определяются направления и конкретные действия по развитию практики на основе самоанализа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(max 102)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tc>
      </w:tr>
    </w:tbl>
    <w:p>
      <w:pPr>
        <w:spacing w:after="0"/>
        <w:ind w:left="0"/>
        <w:jc w:val="both"/>
      </w:pPr>
      <w:bookmarkStart w:name="z461" w:id="420"/>
      <w:r>
        <w:rPr>
          <w:rFonts w:ascii="Times New Roman"/>
          <w:b w:val="false"/>
          <w:i w:val="false"/>
          <w:color w:val="000000"/>
          <w:sz w:val="28"/>
        </w:rPr>
        <w:t>
      ______________________ _______________________________________________</w:t>
      </w:r>
    </w:p>
    <w:bookmarkEnd w:id="420"/>
    <w:p>
      <w:pPr>
        <w:spacing w:after="0"/>
        <w:ind w:left="0"/>
        <w:jc w:val="both"/>
      </w:pPr>
      <w:r>
        <w:rPr>
          <w:rFonts w:ascii="Times New Roman"/>
          <w:b w:val="false"/>
          <w:i w:val="false"/>
          <w:color w:val="000000"/>
          <w:sz w:val="28"/>
        </w:rPr>
        <w:t>Подпись Фамилия Имя Отчество (при наличии) наблюдателя</w:t>
      </w:r>
    </w:p>
    <w:p>
      <w:pPr>
        <w:spacing w:after="0"/>
        <w:ind w:left="0"/>
        <w:jc w:val="both"/>
      </w:pPr>
      <w:r>
        <w:rPr>
          <w:rFonts w:ascii="Times New Roman"/>
          <w:b w:val="false"/>
          <w:i w:val="false"/>
          <w:color w:val="000000"/>
          <w:sz w:val="28"/>
        </w:rPr>
        <w:t>"Ознакомлен"</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 педагога</w:t>
      </w:r>
    </w:p>
    <w:bookmarkStart w:name="z462" w:id="421"/>
    <w:p>
      <w:pPr>
        <w:spacing w:after="0"/>
        <w:ind w:left="0"/>
        <w:jc w:val="left"/>
      </w:pPr>
      <w:r>
        <w:rPr>
          <w:rFonts w:ascii="Times New Roman"/>
          <w:b/>
          <w:i w:val="false"/>
          <w:color w:val="000000"/>
        </w:rPr>
        <w:t xml:space="preserve"> Лист наблюдения занятия (организованной деятельности, мероприятия) педагога КППК, РЦ и АЦ, специальных педагогов организаций образования</w:t>
      </w:r>
    </w:p>
    <w:bookmarkEnd w:id="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педагога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наблюдателя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квалификационная категория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(организованная деятельность)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организации (индивидуальная, подгрупповая, групповая)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наблюдения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Обучающийся (воспитанник, группа)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занятия (организованной деятельности, мероприятия) на основе типовых учебных программ занятий коррекционного компонента дошкольного, начального, основного, общего среднего образования для детей с особыми образовательными потребностями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(задачи) занятия</w:t>
            </w:r>
          </w:p>
          <w:p>
            <w:pPr>
              <w:spacing w:after="20"/>
              <w:ind w:left="20"/>
              <w:jc w:val="both"/>
            </w:pPr>
            <w:r>
              <w:rPr>
                <w:rFonts w:ascii="Times New Roman"/>
                <w:b w:val="false"/>
                <w:i w:val="false"/>
                <w:color w:val="000000"/>
                <w:sz w:val="20"/>
              </w:rPr>
              <w:t>(организованной деятельности, мероприятия)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оценивания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(задачи) занятия (организованной деятельности, мероприятия)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(задачи) соответствуют зоне ближайшего развития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конкретны, достижимы в рамках занятия (организованной деятельности, мероприятии)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 ресурсы обучения (воспитания)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соответствуют целям (задачам)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соответствуют возрастным (индивидуальным) особенностям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соответствуют потребностям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методов планируется:</w:t>
            </w:r>
          </w:p>
          <w:p>
            <w:pPr>
              <w:spacing w:after="20"/>
              <w:ind w:left="20"/>
              <w:jc w:val="both"/>
            </w:pPr>
            <w:r>
              <w:rPr>
                <w:rFonts w:ascii="Times New Roman"/>
                <w:b w:val="false"/>
                <w:i w:val="false"/>
                <w:color w:val="000000"/>
                <w:sz w:val="20"/>
              </w:rPr>
              <w:t>- с учетом результатов исследования практики (педагог-исследователь)</w:t>
            </w:r>
          </w:p>
          <w:p>
            <w:pPr>
              <w:spacing w:after="20"/>
              <w:ind w:left="20"/>
              <w:jc w:val="both"/>
            </w:pPr>
            <w:r>
              <w:rPr>
                <w:rFonts w:ascii="Times New Roman"/>
                <w:b w:val="false"/>
                <w:i w:val="false"/>
                <w:color w:val="000000"/>
                <w:sz w:val="20"/>
              </w:rPr>
              <w:t>- на основе авторской программы (педагог-мастер)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оценивания (задания)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соответствуют целям (задачам)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соответствуют возрастным (индивидуальным) особенностям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соответствуют образовательным потребностям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методов планируется:</w:t>
            </w:r>
          </w:p>
          <w:p>
            <w:pPr>
              <w:spacing w:after="20"/>
              <w:ind w:left="20"/>
              <w:jc w:val="both"/>
            </w:pPr>
            <w:r>
              <w:rPr>
                <w:rFonts w:ascii="Times New Roman"/>
                <w:b w:val="false"/>
                <w:i w:val="false"/>
                <w:color w:val="000000"/>
                <w:sz w:val="20"/>
              </w:rPr>
              <w:t>- с учетом результатов исследования практики (педагог-исследователь)</w:t>
            </w:r>
          </w:p>
          <w:p>
            <w:pPr>
              <w:spacing w:after="20"/>
              <w:ind w:left="20"/>
              <w:jc w:val="both"/>
            </w:pPr>
            <w:r>
              <w:rPr>
                <w:rFonts w:ascii="Times New Roman"/>
                <w:b w:val="false"/>
                <w:i w:val="false"/>
                <w:color w:val="000000"/>
                <w:sz w:val="20"/>
              </w:rPr>
              <w:t>- на основе авторской программы (педагог-мастер)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занятия (организованной деятельности, мероприятия)</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занятия с учетом потребностей и возможностей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отражается последовательность в работе удовлетворению ООП ребенка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применяются методы, направленные на вовлечение в активный коррекционно-развивающий процесс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применяются задания, направленные на вовлечение в активный коррекционно-развивающий процесс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материалы предоставляются с учетом потребностей и индивидуальных особенностей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ресурсов и дополнительных источников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ресурсы разработаны (адаптированы) с учетом ООП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 цифровые образовательные ресурсы с учетом индивидуальных потребностей (при отсутствии противопоказаний)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методов и способов индивидуализации обучения при подгрупповой, групповой форме организации занятия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 ресурсы способствуют процессу реализации целей и задач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учитываются потребности, интересы и индивидуальные особенности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ресурсы обеспечивают индивидуализацию обучения (коррекционного процесса) с учетом потребностей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используют приемы активизации познавательного интереса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занятия, рациональное использование времени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соблюдается структура занятия (организованной деятельности, мероприятия)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гибко реагирует на необходимость изменений в соответствии с индивидуальными потребностями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рационально распределяется время, соблюдается режим допустимой нагрузки с учетом ООП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взаимодействия обучающихся (воспитанников) и педагога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соблюдается баланс (рациональность) в применении разных форм взаимодействия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учитываются потребности и индивидуальные особенности обучающихся (воспитанников)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общечеловеческих, национальных ценностей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ресурсы направлены на развитие ценностей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 приемы способствуют развитию ценностей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Оценивание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методов, инструментов оценивания (заданий)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и задачи соотносятся с содержанием занятия (организованной деятельности, мероприятия)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 инструменты оценивания соответствуют содержанию обучения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 приемы оценивания способствуют достижению целей занятия (организованной деятельности, мероприятия)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оценивания (задания) способствуют достижению целей занятия (организованной деятельности, мероприятия)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оценивается прогресс обучающихся (воспитанников) на занятии (организованной деятельности, мероприятии)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предоставляется педагогом своевременная обратная связь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 педагога по результатам занятия (организованной деятельности, мероприятия)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проводится оценивание занятия (организованной деятельности, мероприятия) на основе достижения целей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определяются направления, конкретные действия по развитию практики на основе оценки качества занятия (организованной деятельности, мероприятия)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(max 102)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tc>
      </w:tr>
    </w:tbl>
    <w:p>
      <w:pPr>
        <w:spacing w:after="0"/>
        <w:ind w:left="0"/>
        <w:jc w:val="both"/>
      </w:pPr>
      <w:bookmarkStart w:name="z463" w:id="422"/>
      <w:r>
        <w:rPr>
          <w:rFonts w:ascii="Times New Roman"/>
          <w:b w:val="false"/>
          <w:i w:val="false"/>
          <w:color w:val="000000"/>
          <w:sz w:val="28"/>
        </w:rPr>
        <w:t>
      ____________________________________________________</w:t>
      </w:r>
    </w:p>
    <w:bookmarkEnd w:id="422"/>
    <w:p>
      <w:pPr>
        <w:spacing w:after="0"/>
        <w:ind w:left="0"/>
        <w:jc w:val="both"/>
      </w:pPr>
      <w:r>
        <w:rPr>
          <w:rFonts w:ascii="Times New Roman"/>
          <w:b w:val="false"/>
          <w:i w:val="false"/>
          <w:color w:val="000000"/>
          <w:sz w:val="28"/>
        </w:rPr>
        <w:t>Подпись Фамилия Имя Отчество (при наличии) наблюдателя</w:t>
      </w:r>
    </w:p>
    <w:p>
      <w:pPr>
        <w:spacing w:after="0"/>
        <w:ind w:left="0"/>
        <w:jc w:val="both"/>
      </w:pPr>
      <w:r>
        <w:rPr>
          <w:rFonts w:ascii="Times New Roman"/>
          <w:b w:val="false"/>
          <w:i w:val="false"/>
          <w:color w:val="000000"/>
          <w:sz w:val="28"/>
        </w:rPr>
        <w:t>"Ознакомлен"</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 педагога</w:t>
      </w:r>
    </w:p>
    <w:bookmarkStart w:name="z464" w:id="423"/>
    <w:p>
      <w:pPr>
        <w:spacing w:after="0"/>
        <w:ind w:left="0"/>
        <w:jc w:val="left"/>
      </w:pPr>
      <w:r>
        <w:rPr>
          <w:rFonts w:ascii="Times New Roman"/>
          <w:b/>
          <w:i w:val="false"/>
          <w:color w:val="000000"/>
        </w:rPr>
        <w:t xml:space="preserve"> Лист наблюдения обследования и консультирования (для педагогов ПМПК)</w:t>
      </w:r>
    </w:p>
    <w:bookmarkEnd w:id="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педагога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наблюдателя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квалификационная категория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наблюдения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Обучающийся (воспитанник, группа)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(задачи) психолого-педагогического обследования детей в соответствии с программами обследования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(задачи) обследования (консультирования)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оценивания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обследования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организуется место обследования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(ожидаемые результаты) обследования соответствуют запросу родителей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выборе специальных методик учитывают специфику нарушения (для детей с сенсорными и двигательными нарушениями и др.)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обследования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отражается последовательное и взаимосвязанное владение терминами и понятиями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методов обследования, заданий, ресурсов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используются вспомогательные оборудования с учетом специфики нарушения (для детей с сенсорными и двигательными нарушениями и др.)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задания соответствуют возрастным особенностям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задания учитывают особенности и возможности ребенка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обследования, рациональное использование времени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отражается последовательное и взаимосвязанное владение алгоритмом обследования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рационально распределяется время, выдерживается тайм-менеджмент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взаимодействия при обследовании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создается благоприятный эмоционально-психологический климат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контакт с ребенком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взаимодействие с родителями (законными представителями)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результатов обследования</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Обобщение результатов обследования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реализованы основные задачи обследования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обобщаются результаты обследования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заключения и рекомендаций в карте развития ребенка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формирование заключения специалиста в карте развития ребенка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в карте развития оформлено без замечаний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 рекомендации специалиста соответствуют образовательным потребностям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ООП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ООП обоснована и соответствует заключению специалиста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ООП соответствует рекомендациям специалиста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 семьи</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результатов обследования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соблюдается корректное предоставление результатов обследования и рекомендаций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обследования и рекомендации понятны (ясно изложены) родителям (законным представителям)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предлагаются практические рекомендации для родителей с учетом домашних условий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(формы) консультирования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используются все методы консультирования (беседа, наглядные и практические формы)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(формы) способствуют достижению целей (задач) консультирования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разработанных методов на основе авторской 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ИКТ (ссылки на источники)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используются разработанные педагогом ЦОР (при наличии) с учетом индивидуальных потребностей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предоставляются ссылки и комментарии к источникам с учетом индивидуальных потребностей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консультирования, рациональное использование времени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отражается последовательное и взаимосвязанное владение алгоритмом консультирования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рационально распределяется время, выдерживается тайм-менеджмент при консультировании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Обратная связь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реализованы основные задачи консультирования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обратной связи от родителей (законных представителей) соответствует целям (задачам) консультирования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родителями (законными представителями) принимаются все рекомендации специалиста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 педагога по диагностической работе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проводится самоанализ диагностической работы на основе достижения целей (задач)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определяются направления конкретные действия по развитию практики и на основе оценки диагностической работы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(max 102)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tc>
      </w:tr>
    </w:tbl>
    <w:p>
      <w:pPr>
        <w:spacing w:after="0"/>
        <w:ind w:left="0"/>
        <w:jc w:val="both"/>
      </w:pPr>
      <w:bookmarkStart w:name="z465" w:id="424"/>
      <w:r>
        <w:rPr>
          <w:rFonts w:ascii="Times New Roman"/>
          <w:b w:val="false"/>
          <w:i w:val="false"/>
          <w:color w:val="000000"/>
          <w:sz w:val="28"/>
        </w:rPr>
        <w:t>
      _____________________________________________________</w:t>
      </w:r>
    </w:p>
    <w:bookmarkEnd w:id="424"/>
    <w:p>
      <w:pPr>
        <w:spacing w:after="0"/>
        <w:ind w:left="0"/>
        <w:jc w:val="both"/>
      </w:pPr>
      <w:r>
        <w:rPr>
          <w:rFonts w:ascii="Times New Roman"/>
          <w:b w:val="false"/>
          <w:i w:val="false"/>
          <w:color w:val="000000"/>
          <w:sz w:val="28"/>
        </w:rPr>
        <w:t>Подпись Фамилия Имя Отчество (при наличии) наблюдателя</w:t>
      </w:r>
    </w:p>
    <w:p>
      <w:pPr>
        <w:spacing w:after="0"/>
        <w:ind w:left="0"/>
        <w:jc w:val="both"/>
      </w:pPr>
      <w:r>
        <w:rPr>
          <w:rFonts w:ascii="Times New Roman"/>
          <w:b w:val="false"/>
          <w:i w:val="false"/>
          <w:color w:val="000000"/>
          <w:sz w:val="28"/>
        </w:rPr>
        <w:t>"Ознакомлен"</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 педагога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8" w:id="425"/>
    <w:p>
      <w:pPr>
        <w:spacing w:after="0"/>
        <w:ind w:left="0"/>
        <w:jc w:val="left"/>
      </w:pPr>
      <w:r>
        <w:rPr>
          <w:rFonts w:ascii="Times New Roman"/>
          <w:b/>
          <w:i w:val="false"/>
          <w:color w:val="000000"/>
        </w:rPr>
        <w:t xml:space="preserve"> Рекомендации экспертного совета по итогам комплексного аналитического обобщения результатов деятельности педагога</w:t>
      </w:r>
    </w:p>
    <w:bookmarkEnd w:id="425"/>
    <w:bookmarkStart w:name="z469" w:id="426"/>
    <w:p>
      <w:pPr>
        <w:spacing w:after="0"/>
        <w:ind w:left="0"/>
        <w:jc w:val="both"/>
      </w:pPr>
      <w:r>
        <w:rPr>
          <w:rFonts w:ascii="Times New Roman"/>
          <w:b w:val="false"/>
          <w:i w:val="false"/>
          <w:color w:val="000000"/>
          <w:sz w:val="28"/>
        </w:rPr>
        <w:t>
      Заявленная квалификационная категория __________________________</w:t>
      </w:r>
    </w:p>
    <w:bookmarkEnd w:id="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Заявляемый уровень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Экспертного совета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70" w:id="427"/>
      <w:r>
        <w:rPr>
          <w:rFonts w:ascii="Times New Roman"/>
          <w:b w:val="false"/>
          <w:i w:val="false"/>
          <w:color w:val="000000"/>
          <w:sz w:val="28"/>
        </w:rPr>
        <w:t>
      Состав экспертного совета:</w:t>
      </w:r>
    </w:p>
    <w:bookmarkEnd w:id="427"/>
    <w:p>
      <w:pPr>
        <w:spacing w:after="0"/>
        <w:ind w:left="0"/>
        <w:jc w:val="both"/>
      </w:pPr>
      <w:r>
        <w:rPr>
          <w:rFonts w:ascii="Times New Roman"/>
          <w:b w:val="false"/>
          <w:i w:val="false"/>
          <w:color w:val="000000"/>
          <w:sz w:val="28"/>
        </w:rPr>
        <w:t>__________________________ ____________________________</w:t>
      </w:r>
    </w:p>
    <w:p>
      <w:pPr>
        <w:spacing w:after="0"/>
        <w:ind w:left="0"/>
        <w:jc w:val="both"/>
      </w:pPr>
      <w:r>
        <w:rPr>
          <w:rFonts w:ascii="Times New Roman"/>
          <w:b w:val="false"/>
          <w:i w:val="false"/>
          <w:color w:val="000000"/>
          <w:sz w:val="28"/>
        </w:rPr>
        <w:t>ФИО (при его наличии) место работы, должность (подпись)</w:t>
      </w:r>
    </w:p>
    <w:p>
      <w:pPr>
        <w:spacing w:after="0"/>
        <w:ind w:left="0"/>
        <w:jc w:val="both"/>
      </w:pPr>
      <w:r>
        <w:rPr>
          <w:rFonts w:ascii="Times New Roman"/>
          <w:b w:val="false"/>
          <w:i w:val="false"/>
          <w:color w:val="000000"/>
          <w:sz w:val="28"/>
        </w:rPr>
        <w:t>__________________________ ____________________ ________</w:t>
      </w:r>
    </w:p>
    <w:p>
      <w:pPr>
        <w:spacing w:after="0"/>
        <w:ind w:left="0"/>
        <w:jc w:val="both"/>
      </w:pPr>
      <w:r>
        <w:rPr>
          <w:rFonts w:ascii="Times New Roman"/>
          <w:b w:val="false"/>
          <w:i w:val="false"/>
          <w:color w:val="000000"/>
          <w:sz w:val="28"/>
        </w:rPr>
        <w:t>ФИО (при его наличии) место работы, должность (подпись)</w:t>
      </w:r>
    </w:p>
    <w:p>
      <w:pPr>
        <w:spacing w:after="0"/>
        <w:ind w:left="0"/>
        <w:jc w:val="both"/>
      </w:pPr>
      <w:r>
        <w:rPr>
          <w:rFonts w:ascii="Times New Roman"/>
          <w:b w:val="false"/>
          <w:i w:val="false"/>
          <w:color w:val="000000"/>
          <w:sz w:val="28"/>
        </w:rPr>
        <w:t>__________________________ _____________________________</w:t>
      </w:r>
    </w:p>
    <w:p>
      <w:pPr>
        <w:spacing w:after="0"/>
        <w:ind w:left="0"/>
        <w:jc w:val="both"/>
      </w:pPr>
      <w:r>
        <w:rPr>
          <w:rFonts w:ascii="Times New Roman"/>
          <w:b w:val="false"/>
          <w:i w:val="false"/>
          <w:color w:val="000000"/>
          <w:sz w:val="28"/>
        </w:rPr>
        <w:t>ФИО (при его наличии) место работы, должность (подпись)</w:t>
      </w:r>
    </w:p>
    <w:p>
      <w:pPr>
        <w:spacing w:after="0"/>
        <w:ind w:left="0"/>
        <w:jc w:val="both"/>
      </w:pPr>
      <w:r>
        <w:rPr>
          <w:rFonts w:ascii="Times New Roman"/>
          <w:b w:val="false"/>
          <w:i w:val="false"/>
          <w:color w:val="000000"/>
          <w:sz w:val="28"/>
        </w:rPr>
        <w:t>__________________________ ______________________ ______</w:t>
      </w:r>
    </w:p>
    <w:p>
      <w:pPr>
        <w:spacing w:after="0"/>
        <w:ind w:left="0"/>
        <w:jc w:val="both"/>
      </w:pPr>
      <w:r>
        <w:rPr>
          <w:rFonts w:ascii="Times New Roman"/>
          <w:b w:val="false"/>
          <w:i w:val="false"/>
          <w:color w:val="000000"/>
          <w:sz w:val="28"/>
        </w:rPr>
        <w:t>ФИО (при его наличии) место работы, должность (подпись)</w:t>
      </w:r>
    </w:p>
    <w:p>
      <w:pPr>
        <w:spacing w:after="0"/>
        <w:ind w:left="0"/>
        <w:jc w:val="both"/>
      </w:pPr>
      <w:r>
        <w:rPr>
          <w:rFonts w:ascii="Times New Roman"/>
          <w:b w:val="false"/>
          <w:i w:val="false"/>
          <w:color w:val="000000"/>
          <w:sz w:val="28"/>
        </w:rPr>
        <w:t>__________________________ ______________________ ______</w:t>
      </w:r>
    </w:p>
    <w:p>
      <w:pPr>
        <w:spacing w:after="0"/>
        <w:ind w:left="0"/>
        <w:jc w:val="both"/>
      </w:pPr>
      <w:r>
        <w:rPr>
          <w:rFonts w:ascii="Times New Roman"/>
          <w:b w:val="false"/>
          <w:i w:val="false"/>
          <w:color w:val="000000"/>
          <w:sz w:val="28"/>
        </w:rPr>
        <w:t>ФИО (при его наличии) место работы, должность (подпись)</w:t>
      </w:r>
    </w:p>
    <w:p>
      <w:pPr>
        <w:spacing w:after="0"/>
        <w:ind w:left="0"/>
        <w:jc w:val="both"/>
      </w:pPr>
      <w:r>
        <w:rPr>
          <w:rFonts w:ascii="Times New Roman"/>
          <w:b w:val="false"/>
          <w:i w:val="false"/>
          <w:color w:val="000000"/>
          <w:sz w:val="28"/>
        </w:rPr>
        <w:t>Дата: "__" _________ _____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w:t>
            </w:r>
            <w:r>
              <w:br/>
            </w:r>
            <w:r>
              <w:rPr>
                <w:rFonts w:ascii="Times New Roman"/>
                <w:b w:val="false"/>
                <w:i w:val="false"/>
                <w:color w:val="000000"/>
                <w:sz w:val="20"/>
              </w:rPr>
              <w:t>аттестационной комиссии</w:t>
            </w:r>
            <w:r>
              <w:br/>
            </w:r>
            <w:r>
              <w:rPr>
                <w:rFonts w:ascii="Times New Roman"/>
                <w:b w:val="false"/>
                <w:i w:val="false"/>
                <w:color w:val="000000"/>
                <w:sz w:val="20"/>
              </w:rPr>
              <w:t>________________________</w:t>
            </w:r>
          </w:p>
        </w:tc>
      </w:tr>
    </w:tbl>
    <w:bookmarkStart w:name="z474" w:id="428"/>
    <w:p>
      <w:pPr>
        <w:spacing w:after="0"/>
        <w:ind w:left="0"/>
        <w:jc w:val="left"/>
      </w:pPr>
      <w:r>
        <w:rPr>
          <w:rFonts w:ascii="Times New Roman"/>
          <w:b/>
          <w:i w:val="false"/>
          <w:color w:val="000000"/>
        </w:rPr>
        <w:t xml:space="preserve"> Заявление на участие в аттестации по присвоению (подтверждению)</w:t>
      </w:r>
      <w:r>
        <w:br/>
      </w:r>
      <w:r>
        <w:rPr>
          <w:rFonts w:ascii="Times New Roman"/>
          <w:b/>
          <w:i w:val="false"/>
          <w:color w:val="000000"/>
        </w:rPr>
        <w:t>квалификационной категории руководителей, заместителей руководителя организаций</w:t>
      </w:r>
      <w:r>
        <w:br/>
      </w:r>
      <w:r>
        <w:rPr>
          <w:rFonts w:ascii="Times New Roman"/>
          <w:b/>
          <w:i w:val="false"/>
          <w:color w:val="000000"/>
        </w:rPr>
        <w:t>образования, руководителей, заместителей руководителя методических кабинетов (центров)</w:t>
      </w:r>
    </w:p>
    <w:bookmarkEnd w:id="428"/>
    <w:p>
      <w:pPr>
        <w:spacing w:after="0"/>
        <w:ind w:left="0"/>
        <w:jc w:val="both"/>
      </w:pPr>
      <w:bookmarkStart w:name="z475" w:id="429"/>
      <w:r>
        <w:rPr>
          <w:rFonts w:ascii="Times New Roman"/>
          <w:b w:val="false"/>
          <w:i w:val="false"/>
          <w:color w:val="000000"/>
          <w:sz w:val="28"/>
        </w:rPr>
        <w:t>
      ____________________________________________________________________</w:t>
      </w:r>
    </w:p>
    <w:bookmarkEnd w:id="429"/>
    <w:p>
      <w:pPr>
        <w:spacing w:after="0"/>
        <w:ind w:left="0"/>
        <w:jc w:val="both"/>
      </w:pPr>
      <w:r>
        <w:rPr>
          <w:rFonts w:ascii="Times New Roman"/>
          <w:b w:val="false"/>
          <w:i w:val="false"/>
          <w:color w:val="000000"/>
          <w:sz w:val="28"/>
        </w:rPr>
        <w:t>Ф.И.О. (при наличии)</w:t>
      </w:r>
    </w:p>
    <w:p>
      <w:pPr>
        <w:spacing w:after="0"/>
        <w:ind w:left="0"/>
        <w:jc w:val="both"/>
      </w:pPr>
      <w:r>
        <w:rPr>
          <w:rFonts w:ascii="Times New Roman"/>
          <w:b w:val="false"/>
          <w:i w:val="false"/>
          <w:color w:val="000000"/>
          <w:sz w:val="28"/>
        </w:rPr>
        <w:t>ИИН _______________________________________________________________</w:t>
      </w:r>
    </w:p>
    <w:p>
      <w:pPr>
        <w:spacing w:after="0"/>
        <w:ind w:left="0"/>
        <w:jc w:val="both"/>
      </w:pPr>
      <w:r>
        <w:rPr>
          <w:rFonts w:ascii="Times New Roman"/>
          <w:b w:val="false"/>
          <w:i w:val="false"/>
          <w:color w:val="000000"/>
          <w:sz w:val="28"/>
        </w:rPr>
        <w:t>Должность, место работы, электронная почта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Прошу допустить к участию в аттестации по присвоению (подтверждению)</w:t>
      </w:r>
    </w:p>
    <w:p>
      <w:pPr>
        <w:spacing w:after="0"/>
        <w:ind w:left="0"/>
        <w:jc w:val="both"/>
      </w:pPr>
      <w:r>
        <w:rPr>
          <w:rFonts w:ascii="Times New Roman"/>
          <w:b w:val="false"/>
          <w:i w:val="false"/>
          <w:color w:val="000000"/>
          <w:sz w:val="28"/>
        </w:rPr>
        <w:t>квалификационной категории 20 ___ году на квалификационную категорию</w:t>
      </w:r>
    </w:p>
    <w:p>
      <w:pPr>
        <w:spacing w:after="0"/>
        <w:ind w:left="0"/>
        <w:jc w:val="both"/>
      </w:pPr>
      <w:r>
        <w:rPr>
          <w:rFonts w:ascii="Times New Roman"/>
          <w:b w:val="false"/>
          <w:i w:val="false"/>
          <w:color w:val="000000"/>
          <w:sz w:val="28"/>
        </w:rPr>
        <w:t>______________________________, по должности ________________________.</w:t>
      </w:r>
    </w:p>
    <w:p>
      <w:pPr>
        <w:spacing w:after="0"/>
        <w:ind w:left="0"/>
        <w:jc w:val="both"/>
      </w:pPr>
      <w:r>
        <w:rPr>
          <w:rFonts w:ascii="Times New Roman"/>
          <w:b w:val="false"/>
          <w:i w:val="false"/>
          <w:color w:val="000000"/>
          <w:sz w:val="28"/>
        </w:rPr>
        <w:t>В настоящее время имею квалификационную категорию ___________________,</w:t>
      </w:r>
    </w:p>
    <w:p>
      <w:pPr>
        <w:spacing w:after="0"/>
        <w:ind w:left="0"/>
        <w:jc w:val="both"/>
      </w:pPr>
      <w:r>
        <w:rPr>
          <w:rFonts w:ascii="Times New Roman"/>
          <w:b w:val="false"/>
          <w:i w:val="false"/>
          <w:color w:val="000000"/>
          <w:sz w:val="28"/>
        </w:rPr>
        <w:t>действительную до____(день) ____ (месяц) ______ (год).</w:t>
      </w:r>
    </w:p>
    <w:p>
      <w:pPr>
        <w:spacing w:after="0"/>
        <w:ind w:left="0"/>
        <w:jc w:val="both"/>
      </w:pPr>
      <w:r>
        <w:rPr>
          <w:rFonts w:ascii="Times New Roman"/>
          <w:b w:val="false"/>
          <w:i w:val="false"/>
          <w:color w:val="000000"/>
          <w:sz w:val="28"/>
        </w:rPr>
        <w:t xml:space="preserve">Согласен (-а) на использования сведений, составляющих охраняемую </w:t>
      </w:r>
      <w:r>
        <w:rPr>
          <w:rFonts w:ascii="Times New Roman"/>
          <w:b w:val="false"/>
          <w:i w:val="false"/>
          <w:color w:val="000000"/>
          <w:sz w:val="28"/>
        </w:rPr>
        <w:t>Законом</w:t>
      </w:r>
    </w:p>
    <w:p>
      <w:pPr>
        <w:spacing w:after="0"/>
        <w:ind w:left="0"/>
        <w:jc w:val="both"/>
      </w:pPr>
      <w:r>
        <w:rPr>
          <w:rFonts w:ascii="Times New Roman"/>
          <w:b w:val="false"/>
          <w:i w:val="false"/>
          <w:color w:val="000000"/>
          <w:sz w:val="28"/>
        </w:rPr>
        <w:t>Республики Казахстан "О персональных данных и их защите" тайну, содержащихся</w:t>
      </w:r>
    </w:p>
    <w:p>
      <w:pPr>
        <w:spacing w:after="0"/>
        <w:ind w:left="0"/>
        <w:jc w:val="both"/>
      </w:pPr>
      <w:r>
        <w:rPr>
          <w:rFonts w:ascii="Times New Roman"/>
          <w:b w:val="false"/>
          <w:i w:val="false"/>
          <w:color w:val="000000"/>
          <w:sz w:val="28"/>
        </w:rPr>
        <w:t>в информационных системах.</w:t>
      </w:r>
    </w:p>
    <w:p>
      <w:pPr>
        <w:spacing w:after="0"/>
        <w:ind w:left="0"/>
        <w:jc w:val="both"/>
      </w:pPr>
      <w:r>
        <w:rPr>
          <w:rFonts w:ascii="Times New Roman"/>
          <w:b w:val="false"/>
          <w:i w:val="false"/>
          <w:color w:val="000000"/>
          <w:sz w:val="28"/>
        </w:rPr>
        <w:t>Наименование организации образования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 Правилами и условиями проведения аттестации педагогов ознакомлен (-а).</w:t>
      </w:r>
    </w:p>
    <w:p>
      <w:pPr>
        <w:spacing w:after="0"/>
        <w:ind w:left="0"/>
        <w:jc w:val="both"/>
      </w:pPr>
      <w:r>
        <w:rPr>
          <w:rFonts w:ascii="Times New Roman"/>
          <w:b w:val="false"/>
          <w:i w:val="false"/>
          <w:color w:val="000000"/>
          <w:sz w:val="28"/>
        </w:rPr>
        <w:t>"____" __________ 20 ___ года 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bl>
    <w:bookmarkStart w:name="z477" w:id="430"/>
    <w:p>
      <w:pPr>
        <w:spacing w:after="0"/>
        <w:ind w:left="0"/>
        <w:jc w:val="left"/>
      </w:pPr>
      <w:r>
        <w:rPr>
          <w:rFonts w:ascii="Times New Roman"/>
          <w:b/>
          <w:i w:val="false"/>
          <w:color w:val="000000"/>
        </w:rPr>
        <w:t xml:space="preserve"> Лист оценивания материалов (портфолио) руководителя организации образования</w:t>
      </w:r>
    </w:p>
    <w:bookmarkEnd w:id="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комиссии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третьей категории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второй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первой категории</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доступности качественного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Открытость организации образования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сайта (ссылка), страницы в социальных сетях (ссылка) и обновление не менее 2 раз в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условий в соответствии с контингентом детей с особыми образовательными потребностями (далее – ООП)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наличие безбарьерной среды;</w:t>
            </w:r>
          </w:p>
          <w:p>
            <w:pPr>
              <w:spacing w:after="20"/>
              <w:ind w:left="20"/>
              <w:jc w:val="both"/>
            </w:pPr>
            <w:r>
              <w:rPr>
                <w:rFonts w:ascii="Times New Roman"/>
                <w:b w:val="false"/>
                <w:i w:val="false"/>
                <w:color w:val="000000"/>
                <w:sz w:val="20"/>
              </w:rPr>
              <w:t xml:space="preserve">- создание специальных условий в соответствии </w:t>
            </w:r>
            <w:r>
              <w:rPr>
                <w:rFonts w:ascii="Times New Roman"/>
                <w:b w:val="false"/>
                <w:i w:val="false"/>
                <w:color w:val="000000"/>
                <w:sz w:val="20"/>
              </w:rPr>
              <w:t>приказа</w:t>
            </w:r>
            <w:r>
              <w:rPr>
                <w:rFonts w:ascii="Times New Roman"/>
                <w:b w:val="false"/>
                <w:i w:val="false"/>
                <w:color w:val="000000"/>
                <w:sz w:val="20"/>
              </w:rPr>
              <w:t xml:space="preserve"> Министра образования и науки Республики Казахстан от 12 января 2022 года № 6 "Об утверждении Правил психолого-педагогического сопровождения в организациях дошкольного, среднего, технического и профессионального, послесреднего образования, дополнительного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комфортных условий и безопасной среды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обеспеченность видеонаблюдением и соответствие требованиям </w:t>
            </w:r>
            <w:r>
              <w:rPr>
                <w:rFonts w:ascii="Times New Roman"/>
                <w:b w:val="false"/>
                <w:i w:val="false"/>
                <w:color w:val="000000"/>
                <w:sz w:val="20"/>
              </w:rPr>
              <w:t>Постановления</w:t>
            </w:r>
            <w:r>
              <w:rPr>
                <w:rFonts w:ascii="Times New Roman"/>
                <w:b w:val="false"/>
                <w:i w:val="false"/>
                <w:color w:val="000000"/>
                <w:sz w:val="20"/>
              </w:rPr>
              <w:t xml:space="preserve"> Правительства Республики Казахстан от 6 мая 2021 года № 305 "Об утверждении требований к организации антитеррористической защиты объектов, уязвимых в террористическом отношении" (паспорт антитерростической защищенности, договор обслуживания видеонаблюдения, передача данных в Центры оперативного управления (ЦОУ))</w:t>
            </w:r>
          </w:p>
          <w:p>
            <w:pPr>
              <w:spacing w:after="20"/>
              <w:ind w:left="20"/>
              <w:jc w:val="both"/>
            </w:pPr>
            <w:r>
              <w:rPr>
                <w:rFonts w:ascii="Times New Roman"/>
                <w:b w:val="false"/>
                <w:i w:val="false"/>
                <w:color w:val="000000"/>
                <w:sz w:val="20"/>
              </w:rPr>
              <w:t>- отсутствие штрафных санкций со стороны органов внутренних дел (предоставление документа из соответствующего государственного органа)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контроля доступа к зданию организации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система контроля и управления доступом (наличие турникетов (простых, с распознаванием лица, с браслетом, с отпечатками пальцев)</w:t>
            </w:r>
          </w:p>
          <w:p>
            <w:pPr>
              <w:spacing w:after="20"/>
              <w:ind w:left="20"/>
              <w:jc w:val="both"/>
            </w:pPr>
            <w:r>
              <w:rPr>
                <w:rFonts w:ascii="Times New Roman"/>
                <w:b w:val="false"/>
                <w:i w:val="false"/>
                <w:color w:val="000000"/>
                <w:sz w:val="20"/>
              </w:rPr>
              <w:t>- наличие системы оповещения ("тревожная кнопка")</w:t>
            </w:r>
          </w:p>
          <w:p>
            <w:pPr>
              <w:spacing w:after="20"/>
              <w:ind w:left="20"/>
              <w:jc w:val="both"/>
            </w:pPr>
            <w:r>
              <w:rPr>
                <w:rFonts w:ascii="Times New Roman"/>
                <w:b w:val="false"/>
                <w:i w:val="false"/>
                <w:color w:val="000000"/>
                <w:sz w:val="20"/>
              </w:rPr>
              <w:t>- наличие субъектов охранной деятельности: охранники, вахтеры (для сельской местности)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p>
            <w:pPr>
              <w:spacing w:after="20"/>
              <w:ind w:left="20"/>
              <w:jc w:val="both"/>
            </w:pPr>
            <w:r>
              <w:rPr>
                <w:rFonts w:ascii="Times New Roman"/>
                <w:b w:val="false"/>
                <w:i w:val="false"/>
                <w:color w:val="000000"/>
                <w:sz w:val="20"/>
              </w:rPr>
              <w:t>Примечание: прибавляется 1 балл, если дополнительно улучшалась МТБ за счет внебюджетных средств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обучающихся (воспитанников), охваченных дополнительным образованием (динамика) Примечание: кроме руководителей КППК, РЦ, АЦ, ПМПК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одном уровне в течение 3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5 % и более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качества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знаний /</w:t>
            </w:r>
          </w:p>
          <w:p>
            <w:pPr>
              <w:spacing w:after="20"/>
              <w:ind w:left="20"/>
              <w:jc w:val="both"/>
            </w:pPr>
            <w:r>
              <w:rPr>
                <w:rFonts w:ascii="Times New Roman"/>
                <w:b w:val="false"/>
                <w:i w:val="false"/>
                <w:color w:val="000000"/>
                <w:sz w:val="20"/>
              </w:rPr>
              <w:t>Динамика освоения образовательной программы</w:t>
            </w:r>
          </w:p>
          <w:p>
            <w:pPr>
              <w:spacing w:after="20"/>
              <w:ind w:left="20"/>
              <w:jc w:val="both"/>
            </w:pPr>
            <w:r>
              <w:rPr>
                <w:rFonts w:ascii="Times New Roman"/>
                <w:b w:val="false"/>
                <w:i w:val="false"/>
                <w:color w:val="000000"/>
                <w:sz w:val="20"/>
              </w:rPr>
              <w:t>Динамика сформированности навыков у детей с ограниченными возможностями Примечание: кроме руководителей ПМПК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одном уровне в течение 3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одном уровне в течение 3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динамики роста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выпускников, получивших знак "Алтын белгі" и набравших на ЕНТ 120 и выше баллов (для организаций среднего образования) Примечание: кроме руководителей специальных школ для обучающихся, не требующих выполнения ГОСО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нестабильная динамика (наличие динамики роста в одном учебном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одном уровне в течение 3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динамики роста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выпускников, поступивших в учебные заведения технического и профессионального, послесреднего, высшего образования на бюджетной основе</w:t>
            </w:r>
          </w:p>
          <w:p>
            <w:pPr>
              <w:spacing w:after="20"/>
              <w:ind w:left="20"/>
              <w:jc w:val="both"/>
            </w:pPr>
            <w:r>
              <w:rPr>
                <w:rFonts w:ascii="Times New Roman"/>
                <w:b w:val="false"/>
                <w:i w:val="false"/>
                <w:color w:val="000000"/>
                <w:sz w:val="20"/>
              </w:rPr>
              <w:t>Примечание: для организаций среднего образования</w:t>
            </w:r>
          </w:p>
          <w:p>
            <w:pPr>
              <w:spacing w:after="20"/>
              <w:ind w:left="20"/>
              <w:jc w:val="both"/>
            </w:pPr>
            <w:r>
              <w:rPr>
                <w:rFonts w:ascii="Times New Roman"/>
                <w:b w:val="false"/>
                <w:i w:val="false"/>
                <w:color w:val="000000"/>
                <w:sz w:val="20"/>
              </w:rPr>
              <w:t>Доля трудоустроенных выпускников учебных заведений технического и профессионального, послесреднего образования</w:t>
            </w:r>
          </w:p>
          <w:p>
            <w:pPr>
              <w:spacing w:after="20"/>
              <w:ind w:left="20"/>
              <w:jc w:val="both"/>
            </w:pPr>
            <w:r>
              <w:rPr>
                <w:rFonts w:ascii="Times New Roman"/>
                <w:b w:val="false"/>
                <w:i w:val="false"/>
                <w:color w:val="000000"/>
                <w:sz w:val="20"/>
              </w:rPr>
              <w:t>Примечание: для организаций технического и профессионального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нестабильная динамика (наличие динамики роста в одном учебном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одном уровне в течение 3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динамики роста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обучающихся (воспитанников), ставших участниками конкурсов или олимпиад или соревнований в соответствии с Перечнем, утвержденным уполномоченным органом в области образования или планом органа управления образованием (соответствующего уровня) или уполномоченным органом соответствующей отрасли, согласованного с уполномоченным органом в области образования</w:t>
            </w:r>
          </w:p>
          <w:p>
            <w:pPr>
              <w:spacing w:after="20"/>
              <w:ind w:left="20"/>
              <w:jc w:val="both"/>
            </w:pPr>
            <w:r>
              <w:rPr>
                <w:rFonts w:ascii="Times New Roman"/>
                <w:b w:val="false"/>
                <w:i w:val="false"/>
                <w:color w:val="000000"/>
                <w:sz w:val="20"/>
              </w:rPr>
              <w:t>Примечание</w:t>
            </w:r>
            <w:r>
              <w:rPr>
                <w:rFonts w:ascii="Times New Roman"/>
                <w:b w:val="false"/>
                <w:i w:val="false"/>
                <w:color w:val="000000"/>
                <w:vertAlign w:val="superscript"/>
              </w:rPr>
              <w:t>1</w:t>
            </w:r>
            <w:r>
              <w:rPr>
                <w:rFonts w:ascii="Times New Roman"/>
                <w:b w:val="false"/>
                <w:i w:val="false"/>
                <w:color w:val="000000"/>
                <w:sz w:val="20"/>
              </w:rPr>
              <w:t>: прибавляется 1 балл, если есть победитель/призер, независимо от количества</w:t>
            </w:r>
          </w:p>
          <w:p>
            <w:pPr>
              <w:spacing w:after="20"/>
              <w:ind w:left="20"/>
              <w:jc w:val="both"/>
            </w:pPr>
            <w:r>
              <w:rPr>
                <w:rFonts w:ascii="Times New Roman"/>
                <w:b w:val="false"/>
                <w:i w:val="false"/>
                <w:color w:val="000000"/>
                <w:sz w:val="20"/>
              </w:rPr>
              <w:t>Примечание</w:t>
            </w:r>
            <w:r>
              <w:rPr>
                <w:rFonts w:ascii="Times New Roman"/>
                <w:b w:val="false"/>
                <w:i w:val="false"/>
                <w:color w:val="000000"/>
                <w:vertAlign w:val="superscript"/>
              </w:rPr>
              <w:t>2</w:t>
            </w:r>
            <w:r>
              <w:rPr>
                <w:rFonts w:ascii="Times New Roman"/>
                <w:b w:val="false"/>
                <w:i w:val="false"/>
                <w:color w:val="000000"/>
                <w:sz w:val="20"/>
              </w:rPr>
              <w:t>: для организации дошкольного и специального образования - 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район/город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развития кадрового потенциала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педагогов, имеющих квалификационную категорию "педагог-эксперт", "педагог-исследователь", "педагог-мастер" от общего количества педагогов организации образования (динамика)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нестабильная динамика (наличие динамики роста в одном учебном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одном уровне в течение 3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динамики роста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педагогов, ставших участниками профессиональных конкурсах или олимпиад в соответствии с Перечнем, утвержденным уполномоченным органом или планом органа управления образованием (соответствующего уровня), или уполномоченным органом соответствующей отрасли, согласованного с уполномоченным органом в области образования</w:t>
            </w:r>
          </w:p>
          <w:p>
            <w:pPr>
              <w:spacing w:after="20"/>
              <w:ind w:left="20"/>
              <w:jc w:val="both"/>
            </w:pPr>
            <w:r>
              <w:rPr>
                <w:rFonts w:ascii="Times New Roman"/>
                <w:b w:val="false"/>
                <w:i w:val="false"/>
                <w:color w:val="000000"/>
                <w:sz w:val="20"/>
              </w:rPr>
              <w:t>Примечание: прибавляется 1 балл, если есть победитель/призер, независимо от количества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район/город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прошедших курсы повышения квалификации по направлениям деятельности (инклюзивному образованию)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и более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Обобщение и трансляция опыта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Разработанные руководителем программы, учебно-методические материалы, рекомендованные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учебно-методическим советом отдела образования района/города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учебно-методическим советом при управлении образования или республиканским учебно-методическим объединением для организаций образования уполномоченного органа соответствующей отрасли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республиканским учебно-методическим советом при уполномоченном органе в области образования (республиканским учебно-методическим советом дополнительного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руководителя в инновационной (экспериментальной, творческой) деятельности, социальных (образовательных) проектах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район/город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руководителя в рабочих / творческих группах или экспертных советах, или конкурсных комиссиях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район/город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повышения квалификации в области менеджмента по образовательным программам, согласованным с уполномоченным органом в области образования (общее количество часов)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и более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организации дошкольного, дополнительного и специального образования (общее количество часов)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технического и профессионального образования, специальных школ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дошкольной организации, организации дополнительного образования, специальных школ для обучающихся, не требующих выполнения ГОСО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специального образования (КППК, РЦ АЦ)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специального образования (ПМПК)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p>
            <w:pPr>
              <w:spacing w:after="20"/>
              <w:ind w:left="20"/>
              <w:jc w:val="both"/>
            </w:pPr>
            <w:r>
              <w:rPr>
                <w:rFonts w:ascii="Times New Roman"/>
                <w:b w:val="false"/>
                <w:i w:val="false"/>
                <w:color w:val="000000"/>
                <w:sz w:val="20"/>
              </w:rPr>
              <w:t>соответствует заявляемой квалификационной категории</w:t>
            </w:r>
          </w:p>
          <w:p>
            <w:pPr>
              <w:spacing w:after="20"/>
              <w:ind w:left="20"/>
              <w:jc w:val="both"/>
            </w:pPr>
            <w:r>
              <w:rPr>
                <w:rFonts w:ascii="Times New Roman"/>
                <w:b w:val="false"/>
                <w:i w:val="false"/>
                <w:color w:val="000000"/>
                <w:sz w:val="20"/>
              </w:rPr>
              <w:t>соответствует квалификационной категории ниже заявляемой квалификационной категории</w:t>
            </w:r>
          </w:p>
        </w:tc>
      </w:tr>
    </w:tbl>
    <w:p>
      <w:pPr>
        <w:spacing w:after="0"/>
        <w:ind w:left="0"/>
        <w:jc w:val="both"/>
      </w:pPr>
      <w:bookmarkStart w:name="z478" w:id="431"/>
      <w:r>
        <w:rPr>
          <w:rFonts w:ascii="Times New Roman"/>
          <w:b w:val="false"/>
          <w:i w:val="false"/>
          <w:color w:val="000000"/>
          <w:sz w:val="28"/>
        </w:rPr>
        <w:t>
      "______" ____________ 20_____ г</w:t>
      </w:r>
    </w:p>
    <w:bookmarkEnd w:id="431"/>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 эксперта (члена Комиссии)</w:t>
      </w:r>
    </w:p>
    <w:bookmarkStart w:name="z479" w:id="432"/>
    <w:p>
      <w:pPr>
        <w:spacing w:after="0"/>
        <w:ind w:left="0"/>
        <w:jc w:val="left"/>
      </w:pPr>
      <w:r>
        <w:rPr>
          <w:rFonts w:ascii="Times New Roman"/>
          <w:b/>
          <w:i w:val="false"/>
          <w:color w:val="000000"/>
        </w:rPr>
        <w:t xml:space="preserve"> Лист оценивания материалов (портфолио) руководителя методического кабинета (центра)</w:t>
      </w:r>
    </w:p>
    <w:bookmarkEnd w:id="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комиссии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третьей категории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второй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первой категории</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открытости деятельности и взаимодействия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Открытость организации образования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сайта (ссылка), страницы в социальных сетях (ссылка) и обновление не менее 2 раз в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p>
            <w:pPr>
              <w:spacing w:after="20"/>
              <w:ind w:left="20"/>
              <w:jc w:val="both"/>
            </w:pPr>
            <w:r>
              <w:rPr>
                <w:rFonts w:ascii="Times New Roman"/>
                <w:b w:val="false"/>
                <w:i w:val="false"/>
                <w:color w:val="000000"/>
                <w:sz w:val="20"/>
              </w:rPr>
              <w:t>Примечание: прибавляется 1 балл, если дополнительно улучшалась МТБ за счет внебюджетных средств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 с организациями образования, социальными партнерами разного уровня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соглашений, проведение мероприятий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районный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(города республиканского значения)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p>
            <w:pPr>
              <w:spacing w:after="20"/>
              <w:ind w:left="20"/>
              <w:jc w:val="both"/>
            </w:pPr>
            <w:r>
              <w:rPr>
                <w:rFonts w:ascii="Times New Roman"/>
                <w:b w:val="false"/>
                <w:i w:val="false"/>
                <w:color w:val="000000"/>
                <w:sz w:val="20"/>
              </w:rPr>
              <w:t>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развития кадрового потенциала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педагогов, имеющих квалификационную категорию "педагог-эксперт", "педагог-исследователь", "педагог-мастер" от общего количества педагогов организации образования (динамика)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нестабильная динамика (наличие динамики роста в одном учебном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одном уровне в течение 3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динамики роста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Обобщение и трансляция опыта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Разработанные руководителем программы, учебно-методические материалы, рекомендованные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учебно-методическим советом отдела образования района/города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учебно-методическим советом при управлении образования или республиканским учебно-методическим объединением для организаций образования уполномоченного органа соответствующей отрасли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республиканским учебно-методическим советом при уполномоченном органе в области образования (республиканским учебно-методическим советом дополнительного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руководителя в инновационной (экспериментальной, творческой) деятельности, социальных (образовательных) проектах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район/город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руководителя в рабочих / творческих группах или экспертных советах, или конкурсных комиссиях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район/город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Разработанные руководителем программы, учебно-методические, методические материалы, рекомендованные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учебно-методическим советом отдела образования района/города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учебно-методическим советом при управлении образования, республиканским учебно-методическим объединением для организаций образования уполномоченного органа соответствующей отрасли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республиканским учебно-методическим советом при уполномоченном органе в области образования (республиканским учебно-методическим советом дополнительного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повышения квалификации в области менеджмента по образовательным программам, согласованным с уполномоченным органом в области образования (общее количество часов)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(31)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p>
            <w:pPr>
              <w:spacing w:after="20"/>
              <w:ind w:left="20"/>
              <w:jc w:val="both"/>
            </w:pPr>
            <w:r>
              <w:rPr>
                <w:rFonts w:ascii="Times New Roman"/>
                <w:b w:val="false"/>
                <w:i w:val="false"/>
                <w:color w:val="000000"/>
                <w:sz w:val="20"/>
              </w:rPr>
              <w:t>соответствует заявляемой квалификационной категории</w:t>
            </w:r>
          </w:p>
          <w:p>
            <w:pPr>
              <w:spacing w:after="20"/>
              <w:ind w:left="20"/>
              <w:jc w:val="both"/>
            </w:pPr>
            <w:r>
              <w:rPr>
                <w:rFonts w:ascii="Times New Roman"/>
                <w:b w:val="false"/>
                <w:i w:val="false"/>
                <w:color w:val="000000"/>
                <w:sz w:val="20"/>
              </w:rPr>
              <w:t>соответствует квалификационной категории ниже заявляемой квалификационной категории соответствует</w:t>
            </w:r>
          </w:p>
        </w:tc>
      </w:tr>
    </w:tbl>
    <w:p>
      <w:pPr>
        <w:spacing w:after="0"/>
        <w:ind w:left="0"/>
        <w:jc w:val="both"/>
      </w:pPr>
      <w:bookmarkStart w:name="z480" w:id="433"/>
      <w:r>
        <w:rPr>
          <w:rFonts w:ascii="Times New Roman"/>
          <w:b w:val="false"/>
          <w:i w:val="false"/>
          <w:color w:val="000000"/>
          <w:sz w:val="28"/>
        </w:rPr>
        <w:t>
      "______" ____________ 20_____ г</w:t>
      </w:r>
    </w:p>
    <w:bookmarkEnd w:id="433"/>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Подпись Ф.И.О. (при наличии) эксперта (члена Комиссии)</w:t>
      </w:r>
    </w:p>
    <w:bookmarkStart w:name="z481" w:id="434"/>
    <w:p>
      <w:pPr>
        <w:spacing w:after="0"/>
        <w:ind w:left="0"/>
        <w:jc w:val="left"/>
      </w:pPr>
      <w:r>
        <w:rPr>
          <w:rFonts w:ascii="Times New Roman"/>
          <w:b/>
          <w:i w:val="false"/>
          <w:color w:val="000000"/>
        </w:rPr>
        <w:t xml:space="preserve"> Лист оценивания материалов (портфолио) заместителя руководителя организации образования</w:t>
      </w:r>
    </w:p>
    <w:bookmarkEnd w:id="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комиссии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руководителя третьей категории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второй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первой категории</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открытости деятельности и взаимодействия (по направлениям деятельности)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Открытость организации образования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материалов по направлению деятельности на сайте (ссылка), страницах в социальных сетях (ссылка) и обновление не менее 2 раз в месяц, СМИ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Сотрудничество с организациями образования, социальными партнерами разного уровня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соглашений, проведение мероприятий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районный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(города республиканского значения)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p>
            <w:pPr>
              <w:spacing w:after="20"/>
              <w:ind w:left="20"/>
              <w:jc w:val="both"/>
            </w:pPr>
            <w:r>
              <w:rPr>
                <w:rFonts w:ascii="Times New Roman"/>
                <w:b w:val="false"/>
                <w:i w:val="false"/>
                <w:color w:val="000000"/>
                <w:sz w:val="20"/>
              </w:rPr>
              <w:t>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качества обучения (воспитания, развития, социализации)</w:t>
            </w:r>
          </w:p>
          <w:p>
            <w:pPr>
              <w:spacing w:after="20"/>
              <w:ind w:left="20"/>
              <w:jc w:val="both"/>
            </w:pPr>
            <w:r>
              <w:rPr>
                <w:rFonts w:ascii="Times New Roman"/>
                <w:b w:val="false"/>
                <w:i w:val="false"/>
                <w:color w:val="000000"/>
                <w:sz w:val="20"/>
              </w:rPr>
              <w:t>(по направлениям деятельности)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знаний /</w:t>
            </w:r>
          </w:p>
          <w:p>
            <w:pPr>
              <w:spacing w:after="20"/>
              <w:ind w:left="20"/>
              <w:jc w:val="both"/>
            </w:pPr>
            <w:r>
              <w:rPr>
                <w:rFonts w:ascii="Times New Roman"/>
                <w:b w:val="false"/>
                <w:i w:val="false"/>
                <w:color w:val="000000"/>
                <w:sz w:val="20"/>
              </w:rPr>
              <w:t>Динамика освоения образовательной программы (для заместителя руководителя по учебной работе) /</w:t>
            </w:r>
          </w:p>
          <w:p>
            <w:pPr>
              <w:spacing w:after="20"/>
              <w:ind w:left="20"/>
              <w:jc w:val="both"/>
            </w:pPr>
            <w:r>
              <w:rPr>
                <w:rFonts w:ascii="Times New Roman"/>
                <w:b w:val="false"/>
                <w:i w:val="false"/>
                <w:color w:val="000000"/>
                <w:sz w:val="20"/>
              </w:rPr>
              <w:t>Динамика сфомированности навыков у детей с ограниченными возможностями</w:t>
            </w:r>
          </w:p>
          <w:p>
            <w:pPr>
              <w:spacing w:after="20"/>
              <w:ind w:left="20"/>
              <w:jc w:val="both"/>
            </w:pPr>
            <w:r>
              <w:rPr>
                <w:rFonts w:ascii="Times New Roman"/>
                <w:b w:val="false"/>
                <w:i w:val="false"/>
                <w:color w:val="000000"/>
                <w:sz w:val="20"/>
              </w:rPr>
              <w:t>(динамика)</w:t>
            </w:r>
          </w:p>
          <w:p>
            <w:pPr>
              <w:spacing w:after="20"/>
              <w:ind w:left="20"/>
              <w:jc w:val="both"/>
            </w:pPr>
            <w:r>
              <w:rPr>
                <w:rFonts w:ascii="Times New Roman"/>
                <w:b w:val="false"/>
                <w:i w:val="false"/>
                <w:color w:val="000000"/>
                <w:sz w:val="20"/>
              </w:rPr>
              <w:t>Динамика освоения содержания ТУПр ДВО (типовых учебных планов дошкольного воспитания и обучения) (мониторинг)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одном уровне</w:t>
            </w:r>
          </w:p>
          <w:p>
            <w:pPr>
              <w:spacing w:after="20"/>
              <w:ind w:left="20"/>
              <w:jc w:val="both"/>
            </w:pPr>
            <w:r>
              <w:rPr>
                <w:rFonts w:ascii="Times New Roman"/>
                <w:b w:val="false"/>
                <w:i w:val="false"/>
                <w:color w:val="000000"/>
                <w:sz w:val="20"/>
              </w:rPr>
              <w:t>в течение 3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одном уровне</w:t>
            </w:r>
          </w:p>
          <w:p>
            <w:pPr>
              <w:spacing w:after="20"/>
              <w:ind w:left="20"/>
              <w:jc w:val="both"/>
            </w:pPr>
            <w:r>
              <w:rPr>
                <w:rFonts w:ascii="Times New Roman"/>
                <w:b w:val="false"/>
                <w:i w:val="false"/>
                <w:color w:val="000000"/>
                <w:sz w:val="20"/>
              </w:rPr>
              <w:t>в течение 3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динамики роста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выпускников, поступивших в учебные заведения технического и профессионального, послесреднего, высшего образования на бюджетной основе)</w:t>
            </w:r>
          </w:p>
          <w:p>
            <w:pPr>
              <w:spacing w:after="20"/>
              <w:ind w:left="20"/>
              <w:jc w:val="both"/>
            </w:pPr>
            <w:r>
              <w:rPr>
                <w:rFonts w:ascii="Times New Roman"/>
                <w:b w:val="false"/>
                <w:i w:val="false"/>
                <w:color w:val="000000"/>
                <w:sz w:val="20"/>
              </w:rPr>
              <w:t>Примечание: для заместителя руководителя по профильному обучению организации среднего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нестабильная динамика(наличие динамики роста в одном учебном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одном уровне</w:t>
            </w:r>
          </w:p>
          <w:p>
            <w:pPr>
              <w:spacing w:after="20"/>
              <w:ind w:left="20"/>
              <w:jc w:val="both"/>
            </w:pPr>
            <w:r>
              <w:rPr>
                <w:rFonts w:ascii="Times New Roman"/>
                <w:b w:val="false"/>
                <w:i w:val="false"/>
                <w:color w:val="000000"/>
                <w:sz w:val="20"/>
              </w:rPr>
              <w:t>в течение 3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динамики роста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обучающихся (воспитанников), ставших участниками конкурсов или олимпиад или соревнований в соответствии с перечнем, утвержденным уполномоченным органом в области образования или планом органа управления образованием (соответствующего уровня) или уполномоченным органом соответствующей отрасли, согласованного с уполномоченным органом в области образования</w:t>
            </w:r>
          </w:p>
          <w:p>
            <w:pPr>
              <w:spacing w:after="20"/>
              <w:ind w:left="20"/>
              <w:jc w:val="both"/>
            </w:pPr>
            <w:r>
              <w:rPr>
                <w:rFonts w:ascii="Times New Roman"/>
                <w:b w:val="false"/>
                <w:i w:val="false"/>
                <w:color w:val="000000"/>
                <w:sz w:val="20"/>
              </w:rPr>
              <w:t>Примечание</w:t>
            </w:r>
            <w:r>
              <w:rPr>
                <w:rFonts w:ascii="Times New Roman"/>
                <w:b w:val="false"/>
                <w:i w:val="false"/>
                <w:color w:val="000000"/>
                <w:vertAlign w:val="superscript"/>
              </w:rPr>
              <w:t>1</w:t>
            </w:r>
            <w:r>
              <w:rPr>
                <w:rFonts w:ascii="Times New Roman"/>
                <w:b w:val="false"/>
                <w:i w:val="false"/>
                <w:color w:val="000000"/>
                <w:sz w:val="20"/>
              </w:rPr>
              <w:t>: прибавляется 1 балл, если есть победитель/призер, независимо от количества</w:t>
            </w:r>
          </w:p>
          <w:p>
            <w:pPr>
              <w:spacing w:after="20"/>
              <w:ind w:left="20"/>
              <w:jc w:val="both"/>
            </w:pPr>
            <w:r>
              <w:rPr>
                <w:rFonts w:ascii="Times New Roman"/>
                <w:b w:val="false"/>
                <w:i w:val="false"/>
                <w:color w:val="000000"/>
                <w:sz w:val="20"/>
              </w:rPr>
              <w:t>Примечание</w:t>
            </w:r>
            <w:r>
              <w:rPr>
                <w:rFonts w:ascii="Times New Roman"/>
                <w:b w:val="false"/>
                <w:i w:val="false"/>
                <w:color w:val="000000"/>
                <w:vertAlign w:val="superscript"/>
              </w:rPr>
              <w:t>2</w:t>
            </w:r>
            <w:r>
              <w:rPr>
                <w:rFonts w:ascii="Times New Roman"/>
                <w:b w:val="false"/>
                <w:i w:val="false"/>
                <w:color w:val="000000"/>
                <w:sz w:val="20"/>
              </w:rPr>
              <w:t>: для организации дополнительного и специального образования – 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район/город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развития кадрового потенциала (по направлениям деятельности)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педагогов, имеющих квалификационную категорию "педагог-эксперт", "педагог-исследователь", "педагог-мастер" от общего количества педагогов организации образования</w:t>
            </w:r>
          </w:p>
          <w:p>
            <w:pPr>
              <w:spacing w:after="20"/>
              <w:ind w:left="20"/>
              <w:jc w:val="both"/>
            </w:pPr>
            <w:r>
              <w:rPr>
                <w:rFonts w:ascii="Times New Roman"/>
                <w:b w:val="false"/>
                <w:i w:val="false"/>
                <w:color w:val="000000"/>
                <w:sz w:val="20"/>
              </w:rPr>
              <w:t>(для заместителя руководителя по методической работе)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нестабильная динамика</w:t>
            </w:r>
          </w:p>
          <w:p>
            <w:pPr>
              <w:spacing w:after="20"/>
              <w:ind w:left="20"/>
              <w:jc w:val="both"/>
            </w:pPr>
            <w:r>
              <w:rPr>
                <w:rFonts w:ascii="Times New Roman"/>
                <w:b w:val="false"/>
                <w:i w:val="false"/>
                <w:color w:val="000000"/>
                <w:sz w:val="20"/>
              </w:rPr>
              <w:t>(наличие динамики роста в одном учебном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одном уровне</w:t>
            </w:r>
          </w:p>
          <w:p>
            <w:pPr>
              <w:spacing w:after="20"/>
              <w:ind w:left="20"/>
              <w:jc w:val="both"/>
            </w:pPr>
            <w:r>
              <w:rPr>
                <w:rFonts w:ascii="Times New Roman"/>
                <w:b w:val="false"/>
                <w:i w:val="false"/>
                <w:color w:val="000000"/>
                <w:sz w:val="20"/>
              </w:rPr>
              <w:t>в течение 3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динамики роста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педагогов, разрабатывающих собственные цифровые образовательные ресурсы, рекомендованные</w:t>
            </w:r>
          </w:p>
          <w:p>
            <w:pPr>
              <w:spacing w:after="20"/>
              <w:ind w:left="20"/>
              <w:jc w:val="both"/>
            </w:pPr>
            <w:r>
              <w:rPr>
                <w:rFonts w:ascii="Times New Roman"/>
                <w:b w:val="false"/>
                <w:i w:val="false"/>
                <w:color w:val="000000"/>
                <w:sz w:val="20"/>
              </w:rPr>
              <w:t>(для заместителя руководителя по цифровизации)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учебно-методическим советом организации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учебно-методическим советом отдела образования района/города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учебно-методическим советом при управлении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педагогов, ставших участниками профессиональных конкурсах или олимпиад в соответствии с перечнем, утвержденным уполномоченным органом или планом органа управления образованием (соответствующего уровня) или уполномоченным органом соответствующей отрасли, согласованного с уполномоченным органом в области образования</w:t>
            </w:r>
          </w:p>
          <w:p>
            <w:pPr>
              <w:spacing w:after="20"/>
              <w:ind w:left="20"/>
              <w:jc w:val="both"/>
            </w:pPr>
            <w:r>
              <w:rPr>
                <w:rFonts w:ascii="Times New Roman"/>
                <w:b w:val="false"/>
                <w:i w:val="false"/>
                <w:color w:val="000000"/>
                <w:sz w:val="20"/>
              </w:rPr>
              <w:t>Примечание: прибавляется 1 балл, если есть победитель/призер, независимо от количества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район/город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прошедших курсы повышения квалификации по направлениям деятельности (инклюзивному образованию)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и более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заместителя руководителя в профессиональных конкурсах или олимпиадах, в соответствии с Перечнем, утвержденным уполномоченным органом или планом органа управления образованием (соответствующего уровня) или уполномоченным органом соответствующей отрасли, согласованного с уполномоченным органом в области образования</w:t>
            </w:r>
          </w:p>
          <w:p>
            <w:pPr>
              <w:spacing w:after="20"/>
              <w:ind w:left="20"/>
              <w:jc w:val="both"/>
            </w:pPr>
            <w:r>
              <w:rPr>
                <w:rFonts w:ascii="Times New Roman"/>
                <w:b w:val="false"/>
                <w:i w:val="false"/>
                <w:color w:val="000000"/>
                <w:sz w:val="20"/>
              </w:rPr>
              <w:t>Примечание: прибавляется 1 балл, если победитель/призер, независимо от количества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район/город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Обобщение и трансляция опыта (по направлениям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Разработанные заместителем руководителя программы, учебно-методические, методические материалы, рекомендованные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учебно-методическим советом отдела образования района/города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учебно-методическим советом при управлении образования, республиканским учебно-методическим объединением для организаций образования уполномоченного органа соответствующей отрасли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республиканским учебно-методическим советом при уполномоченном органе в области образования (республиканским учебно-методическим советом дополнительного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Выступление заместителя руководителя на семинарах, конференциях, форумах, тренингах, мастер-классах, курсах повышения квалификации и др.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район/город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заместителя руководителя на основе исследовательской деятельности Примечание: в случае соавторства выставляется 2 балла по показателю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издании Национальной академии образования имени Ыбырая Алтынсарина, РУМЦДО МП РК</w:t>
            </w:r>
          </w:p>
          <w:p>
            <w:pPr>
              <w:spacing w:after="20"/>
              <w:ind w:left="20"/>
              <w:jc w:val="both"/>
            </w:pPr>
            <w:r>
              <w:rPr>
                <w:rFonts w:ascii="Times New Roman"/>
                <w:b w:val="false"/>
                <w:i w:val="false"/>
                <w:color w:val="000000"/>
                <w:sz w:val="20"/>
              </w:rPr>
              <w:t>Института раннего развития детей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издании, рекомендованном КОКСО МНВО, РУМЦДО МП РК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заместителя руководителя в инновационной (экспериментальной, творческой) деятельности, социальных (образовательных) пилотных проектах и программах, инновационных площадках по профилю деятельности заместителя руководителя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район/город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заместителя руководителя в рабочих / творческих группах или экспертных советах, или конкурсных комиссиях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район/город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повышения квалификации по образовательным программам в области менеджмента, согласованным с уполномоченным органом в области образования</w:t>
            </w:r>
          </w:p>
          <w:p>
            <w:pPr>
              <w:spacing w:after="20"/>
              <w:ind w:left="20"/>
              <w:jc w:val="both"/>
            </w:pPr>
            <w:r>
              <w:rPr>
                <w:rFonts w:ascii="Times New Roman"/>
                <w:b w:val="false"/>
                <w:i w:val="false"/>
                <w:color w:val="000000"/>
                <w:sz w:val="20"/>
              </w:rPr>
              <w:t>(общее количество часов)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и более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для организации дошкольного, дополнительного и специального образования (общее количество часов)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заместителя руководителя организации дошкольного, дополнительного и специального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p>
            <w:pPr>
              <w:spacing w:after="20"/>
              <w:ind w:left="20"/>
              <w:jc w:val="both"/>
            </w:pPr>
            <w:r>
              <w:rPr>
                <w:rFonts w:ascii="Times New Roman"/>
                <w:b w:val="false"/>
                <w:i w:val="false"/>
                <w:color w:val="000000"/>
                <w:sz w:val="20"/>
              </w:rPr>
              <w:t>соответствует заявляемой квалификационной категории (соответствует занимаемой должности)</w:t>
            </w:r>
          </w:p>
          <w:p>
            <w:pPr>
              <w:spacing w:after="20"/>
              <w:ind w:left="20"/>
              <w:jc w:val="both"/>
            </w:pPr>
            <w:r>
              <w:rPr>
                <w:rFonts w:ascii="Times New Roman"/>
                <w:b w:val="false"/>
                <w:i w:val="false"/>
                <w:color w:val="000000"/>
                <w:sz w:val="20"/>
              </w:rPr>
              <w:t>соответствует квалификационной категории ниже заявляемой квалификационной категории (соответствует занимаемой должности)</w:t>
            </w:r>
          </w:p>
          <w:p>
            <w:pPr>
              <w:spacing w:after="20"/>
              <w:ind w:left="20"/>
              <w:jc w:val="both"/>
            </w:pPr>
            <w:r>
              <w:rPr>
                <w:rFonts w:ascii="Times New Roman"/>
                <w:b w:val="false"/>
                <w:i w:val="false"/>
                <w:color w:val="000000"/>
                <w:sz w:val="20"/>
              </w:rPr>
              <w:t>подлежит повторной аттестации</w:t>
            </w:r>
          </w:p>
        </w:tc>
      </w:tr>
    </w:tbl>
    <w:p>
      <w:pPr>
        <w:spacing w:after="0"/>
        <w:ind w:left="0"/>
        <w:jc w:val="both"/>
      </w:pPr>
      <w:bookmarkStart w:name="z482" w:id="435"/>
      <w:r>
        <w:rPr>
          <w:rFonts w:ascii="Times New Roman"/>
          <w:b w:val="false"/>
          <w:i w:val="false"/>
          <w:color w:val="000000"/>
          <w:sz w:val="28"/>
        </w:rPr>
        <w:t>
      "______" ____________ 20_____ г</w:t>
      </w:r>
    </w:p>
    <w:bookmarkEnd w:id="435"/>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 эксперта (члена Комиссии)</w:t>
      </w:r>
    </w:p>
    <w:bookmarkStart w:name="z483" w:id="436"/>
    <w:p>
      <w:pPr>
        <w:spacing w:after="0"/>
        <w:ind w:left="0"/>
        <w:jc w:val="left"/>
      </w:pPr>
      <w:r>
        <w:rPr>
          <w:rFonts w:ascii="Times New Roman"/>
          <w:b/>
          <w:i w:val="false"/>
          <w:color w:val="000000"/>
        </w:rPr>
        <w:t xml:space="preserve"> Лист оценивания материалов (портфолио) заместителя руководителя методического кабинета (центра)</w:t>
      </w:r>
    </w:p>
    <w:bookmarkEnd w:id="4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комиссии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руководителя третьей категории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второй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первой категории</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открытости деятельности и взаимодействия (по направлениям деятельности)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Открытость организации образования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материалов по направлению деятельности на сайте (ссылка), страницах в социальных сетях (ссылка) и обновление не менее 2 раз в месяц, СМИ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w:t>
            </w:r>
          </w:p>
          <w:p>
            <w:pPr>
              <w:spacing w:after="20"/>
              <w:ind w:left="20"/>
              <w:jc w:val="both"/>
            </w:pPr>
            <w:r>
              <w:rPr>
                <w:rFonts w:ascii="Times New Roman"/>
                <w:b w:val="false"/>
                <w:i w:val="false"/>
                <w:color w:val="000000"/>
                <w:sz w:val="20"/>
              </w:rPr>
              <w:t xml:space="preserve">с организациями образования, социальными партнерами разного уровня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соглашений, проведение мероприятий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районный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(города республиканского значения)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p>
            <w:pPr>
              <w:spacing w:after="20"/>
              <w:ind w:left="20"/>
              <w:jc w:val="both"/>
            </w:pPr>
            <w:r>
              <w:rPr>
                <w:rFonts w:ascii="Times New Roman"/>
                <w:b w:val="false"/>
                <w:i w:val="false"/>
                <w:color w:val="000000"/>
                <w:sz w:val="20"/>
              </w:rPr>
              <w:t>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Обобщение и трансляция опыта (по направлениям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Разработанные заместителем руководителя программы, учебно-методические, методические материалы, рекомендованные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учебно-методическим советом отдела образования района/города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учебно-методическим советом при управлении образования, республиканским учебно-методическим объединением для организаций образования уполномоченного органа соответствующей отрасли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республиканским учебно-методическим советом при уполномоченном органе в области образования (республиканским учебно-методическим советом дополнительного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Выступление заместителя руководителя на семинарах, конференциях, форумах, тренингах, мастер-классах, курсах повышения квалификации и др.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район/город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Публикация заместителя руководителя на основе исследовательской деятельности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издании Национальной академии образования имени ЫбыраяАлтынсарина, РУМЦДО МП РК</w:t>
            </w:r>
          </w:p>
          <w:p>
            <w:pPr>
              <w:spacing w:after="20"/>
              <w:ind w:left="20"/>
              <w:jc w:val="both"/>
            </w:pPr>
            <w:r>
              <w:rPr>
                <w:rFonts w:ascii="Times New Roman"/>
                <w:b w:val="false"/>
                <w:i w:val="false"/>
                <w:color w:val="000000"/>
                <w:sz w:val="20"/>
              </w:rPr>
              <w:t>Института раннего развития детей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издании, рекомендованном КОКСО МНВО или РУМЦДО МП РК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заместителя руководителя в инновационной (экспериментальной, творческой) деятельности, социальных (образовательных) пилотных проектах и программах, инновационных площадках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район/город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заместителя руководителя в рабочих / творческих группах или экспертных советах, или конкурсных комиссиях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район/город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повышения квалификации по образовательным программам в области менеджмента или методической работы согласованным с уполномоченным органом в области образования</w:t>
            </w:r>
          </w:p>
          <w:p>
            <w:pPr>
              <w:spacing w:after="20"/>
              <w:ind w:left="20"/>
              <w:jc w:val="both"/>
            </w:pPr>
            <w:r>
              <w:rPr>
                <w:rFonts w:ascii="Times New Roman"/>
                <w:b w:val="false"/>
                <w:i w:val="false"/>
                <w:color w:val="000000"/>
                <w:sz w:val="20"/>
              </w:rPr>
              <w:t>(общее количество часов)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p>
            <w:pPr>
              <w:spacing w:after="20"/>
              <w:ind w:left="20"/>
              <w:jc w:val="both"/>
            </w:pPr>
            <w:r>
              <w:rPr>
                <w:rFonts w:ascii="Times New Roman"/>
                <w:b w:val="false"/>
                <w:i w:val="false"/>
                <w:color w:val="000000"/>
                <w:sz w:val="20"/>
              </w:rPr>
              <w:t>соответствует заявляемой квалификационной категории (соответствует занимаемой должности)</w:t>
            </w:r>
          </w:p>
          <w:p>
            <w:pPr>
              <w:spacing w:after="20"/>
              <w:ind w:left="20"/>
              <w:jc w:val="both"/>
            </w:pPr>
            <w:r>
              <w:rPr>
                <w:rFonts w:ascii="Times New Roman"/>
                <w:b w:val="false"/>
                <w:i w:val="false"/>
                <w:color w:val="000000"/>
                <w:sz w:val="20"/>
              </w:rPr>
              <w:t>соответствует квалификационной категории ниже заявляемой квалификационной категории (соответствует занимаемой должности)</w:t>
            </w:r>
          </w:p>
          <w:p>
            <w:pPr>
              <w:spacing w:after="20"/>
              <w:ind w:left="20"/>
              <w:jc w:val="both"/>
            </w:pPr>
            <w:r>
              <w:rPr>
                <w:rFonts w:ascii="Times New Roman"/>
                <w:b w:val="false"/>
                <w:i w:val="false"/>
                <w:color w:val="000000"/>
                <w:sz w:val="20"/>
              </w:rPr>
              <w:t>подлежит повторной аттестации</w:t>
            </w:r>
          </w:p>
        </w:tc>
      </w:tr>
    </w:tbl>
    <w:p>
      <w:pPr>
        <w:spacing w:after="0"/>
        <w:ind w:left="0"/>
        <w:jc w:val="both"/>
      </w:pPr>
      <w:bookmarkStart w:name="z484" w:id="437"/>
      <w:r>
        <w:rPr>
          <w:rFonts w:ascii="Times New Roman"/>
          <w:b w:val="false"/>
          <w:i w:val="false"/>
          <w:color w:val="000000"/>
          <w:sz w:val="28"/>
        </w:rPr>
        <w:t>
      "______" ____________ 20_____ г</w:t>
      </w:r>
    </w:p>
    <w:bookmarkEnd w:id="437"/>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 эксперта (члена Комиссии)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7" w:id="438"/>
    <w:p>
      <w:pPr>
        <w:spacing w:after="0"/>
        <w:ind w:left="0"/>
        <w:jc w:val="left"/>
      </w:pPr>
      <w:r>
        <w:rPr>
          <w:rFonts w:ascii="Times New Roman"/>
          <w:b/>
          <w:i w:val="false"/>
          <w:color w:val="000000"/>
        </w:rPr>
        <w:t xml:space="preserve"> Протокол заседания Аттестационной комиссии по присвоению (подтверждению) квалификационной категории руководителя (заместителя руководителя) организации образования (методического кабинета (центра)</w:t>
      </w:r>
    </w:p>
    <w:bookmarkEnd w:id="438"/>
    <w:p>
      <w:pPr>
        <w:spacing w:after="0"/>
        <w:ind w:left="0"/>
        <w:jc w:val="both"/>
      </w:pPr>
      <w:bookmarkStart w:name="z488" w:id="439"/>
      <w:r>
        <w:rPr>
          <w:rFonts w:ascii="Times New Roman"/>
          <w:b w:val="false"/>
          <w:i w:val="false"/>
          <w:color w:val="000000"/>
          <w:sz w:val="28"/>
        </w:rPr>
        <w:t>
      "___"__________________ 20____ года</w:t>
      </w:r>
    </w:p>
    <w:bookmarkEnd w:id="439"/>
    <w:p>
      <w:pPr>
        <w:spacing w:after="0"/>
        <w:ind w:left="0"/>
        <w:jc w:val="both"/>
      </w:pPr>
      <w:r>
        <w:rPr>
          <w:rFonts w:ascii="Times New Roman"/>
          <w:b w:val="false"/>
          <w:i w:val="false"/>
          <w:color w:val="000000"/>
          <w:sz w:val="28"/>
        </w:rPr>
        <w:t>Председатель Комиссии:</w:t>
      </w:r>
    </w:p>
    <w:p>
      <w:pPr>
        <w:spacing w:after="0"/>
        <w:ind w:left="0"/>
        <w:jc w:val="both"/>
      </w:pPr>
      <w:r>
        <w:rPr>
          <w:rFonts w:ascii="Times New Roman"/>
          <w:b w:val="false"/>
          <w:i w:val="false"/>
          <w:color w:val="000000"/>
          <w:sz w:val="28"/>
        </w:rPr>
        <w:t>___________________________________</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1._________________________________</w:t>
      </w:r>
    </w:p>
    <w:p>
      <w:pPr>
        <w:spacing w:after="0"/>
        <w:ind w:left="0"/>
        <w:jc w:val="both"/>
      </w:pPr>
      <w:r>
        <w:rPr>
          <w:rFonts w:ascii="Times New Roman"/>
          <w:b w:val="false"/>
          <w:i w:val="false"/>
          <w:color w:val="000000"/>
          <w:sz w:val="28"/>
        </w:rPr>
        <w:t>2. _________________________________</w:t>
      </w:r>
    </w:p>
    <w:p>
      <w:pPr>
        <w:spacing w:after="0"/>
        <w:ind w:left="0"/>
        <w:jc w:val="both"/>
      </w:pPr>
      <w:r>
        <w:rPr>
          <w:rFonts w:ascii="Times New Roman"/>
          <w:b w:val="false"/>
          <w:i w:val="false"/>
          <w:color w:val="000000"/>
          <w:sz w:val="28"/>
        </w:rPr>
        <w:t>РЕШЕНИЕ аттестационной комиссии:</w:t>
      </w:r>
    </w:p>
    <w:p>
      <w:pPr>
        <w:spacing w:after="0"/>
        <w:ind w:left="0"/>
        <w:jc w:val="both"/>
      </w:pPr>
      <w:r>
        <w:rPr>
          <w:rFonts w:ascii="Times New Roman"/>
          <w:b w:val="false"/>
          <w:i w:val="false"/>
          <w:color w:val="000000"/>
          <w:sz w:val="28"/>
        </w:rPr>
        <w:t>1) соответствует:</w:t>
      </w:r>
    </w:p>
    <w:p>
      <w:pPr>
        <w:spacing w:after="0"/>
        <w:ind w:left="0"/>
        <w:jc w:val="both"/>
      </w:pPr>
      <w:r>
        <w:rPr>
          <w:rFonts w:ascii="Times New Roman"/>
          <w:b w:val="false"/>
          <w:i w:val="false"/>
          <w:color w:val="000000"/>
          <w:sz w:val="28"/>
        </w:rPr>
        <w:t>- заявляемой квалификационной категории (занимаемой должности);</w:t>
      </w:r>
    </w:p>
    <w:p>
      <w:pPr>
        <w:spacing w:after="0"/>
        <w:ind w:left="0"/>
        <w:jc w:val="both"/>
      </w:pPr>
      <w:r>
        <w:rPr>
          <w:rFonts w:ascii="Times New Roman"/>
          <w:b w:val="false"/>
          <w:i w:val="false"/>
          <w:color w:val="000000"/>
          <w:sz w:val="28"/>
        </w:rPr>
        <w:t>- квалификационной категории ниже заявляемой (занимаемой должности)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Ф.И.О(при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Имеющаяся квалификационная категория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Заявляемая квалификационная категория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Присвоенная квалификационная категория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9" w:id="440"/>
    <w:p>
      <w:pPr>
        <w:spacing w:after="0"/>
        <w:ind w:left="0"/>
        <w:jc w:val="both"/>
      </w:pPr>
      <w:r>
        <w:rPr>
          <w:rFonts w:ascii="Times New Roman"/>
          <w:b w:val="false"/>
          <w:i w:val="false"/>
          <w:color w:val="000000"/>
          <w:sz w:val="28"/>
        </w:rPr>
        <w:t>
      2) не соответствует заявляемой квалификационной категории</w:t>
      </w:r>
    </w:p>
    <w:bookmarkEnd w:id="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(при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Имеющаяся квалификационная категория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Заявляемая квалификационная категория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Присвоенная квалификационная категория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90" w:id="441"/>
      <w:r>
        <w:rPr>
          <w:rFonts w:ascii="Times New Roman"/>
          <w:b w:val="false"/>
          <w:i w:val="false"/>
          <w:color w:val="000000"/>
          <w:sz w:val="28"/>
        </w:rPr>
        <w:t>
      Председатель Комиссии __________________________ (подпись)</w:t>
      </w:r>
    </w:p>
    <w:bookmarkEnd w:id="441"/>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(подпись) _________________________ ______________________</w:t>
      </w:r>
    </w:p>
    <w:p>
      <w:pPr>
        <w:spacing w:after="0"/>
        <w:ind w:left="0"/>
        <w:jc w:val="both"/>
      </w:pPr>
      <w:r>
        <w:rPr>
          <w:rFonts w:ascii="Times New Roman"/>
          <w:b w:val="false"/>
          <w:i w:val="false"/>
          <w:color w:val="000000"/>
          <w:sz w:val="28"/>
        </w:rPr>
        <w:t>(подпись) _________________________ ______________________</w:t>
      </w:r>
    </w:p>
    <w:p>
      <w:pPr>
        <w:spacing w:after="0"/>
        <w:ind w:left="0"/>
        <w:jc w:val="both"/>
      </w:pPr>
      <w:r>
        <w:rPr>
          <w:rFonts w:ascii="Times New Roman"/>
          <w:b w:val="false"/>
          <w:i w:val="false"/>
          <w:color w:val="000000"/>
          <w:sz w:val="28"/>
        </w:rPr>
        <w:t>(подпись) _________________________ ______________________</w:t>
      </w:r>
    </w:p>
    <w:p>
      <w:pPr>
        <w:spacing w:after="0"/>
        <w:ind w:left="0"/>
        <w:jc w:val="both"/>
      </w:pPr>
      <w:r>
        <w:rPr>
          <w:rFonts w:ascii="Times New Roman"/>
          <w:b w:val="false"/>
          <w:i w:val="false"/>
          <w:color w:val="000000"/>
          <w:sz w:val="28"/>
        </w:rPr>
        <w:t>Секретарь: _________________________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93" w:id="442"/>
      <w:r>
        <w:rPr>
          <w:rFonts w:ascii="Times New Roman"/>
          <w:b w:val="false"/>
          <w:i w:val="false"/>
          <w:color w:val="000000"/>
          <w:sz w:val="28"/>
        </w:rPr>
        <w:t>
      Выписка из Протокола №________ от "___" _____20___ года</w:t>
      </w:r>
    </w:p>
    <w:bookmarkEnd w:id="442"/>
    <w:p>
      <w:pPr>
        <w:spacing w:after="0"/>
        <w:ind w:left="0"/>
        <w:jc w:val="both"/>
      </w:pPr>
      <w:r>
        <w:rPr>
          <w:rFonts w:ascii="Times New Roman"/>
          <w:b w:val="false"/>
          <w:i w:val="false"/>
          <w:color w:val="000000"/>
          <w:sz w:val="28"/>
        </w:rPr>
        <w:t>заседания Аттестационной комиссии</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(указать полное наименование комиссии)</w:t>
      </w:r>
    </w:p>
    <w:bookmarkStart w:name="z494" w:id="443"/>
    <w:p>
      <w:pPr>
        <w:spacing w:after="0"/>
        <w:ind w:left="0"/>
        <w:jc w:val="left"/>
      </w:pPr>
      <w:r>
        <w:rPr>
          <w:rFonts w:ascii="Times New Roman"/>
          <w:b/>
          <w:i w:val="false"/>
          <w:color w:val="000000"/>
        </w:rPr>
        <w:t xml:space="preserve"> РЕШЕНИЕ</w:t>
      </w:r>
      <w:r>
        <w:br/>
      </w:r>
      <w:r>
        <w:rPr>
          <w:rFonts w:ascii="Times New Roman"/>
          <w:b/>
          <w:i w:val="false"/>
          <w:color w:val="000000"/>
        </w:rPr>
        <w:t>Комиссии по итогам присвоения (подтверждения) квалификационной категории</w:t>
      </w:r>
    </w:p>
    <w:bookmarkEnd w:id="443"/>
    <w:p>
      <w:pPr>
        <w:spacing w:after="0"/>
        <w:ind w:left="0"/>
        <w:jc w:val="both"/>
      </w:pPr>
      <w:bookmarkStart w:name="z495" w:id="444"/>
      <w:r>
        <w:rPr>
          <w:rFonts w:ascii="Times New Roman"/>
          <w:b w:val="false"/>
          <w:i w:val="false"/>
          <w:color w:val="000000"/>
          <w:sz w:val="28"/>
        </w:rPr>
        <w:t>
      _____________________________________________________________________</w:t>
      </w:r>
    </w:p>
    <w:bookmarkEnd w:id="444"/>
    <w:p>
      <w:pPr>
        <w:spacing w:after="0"/>
        <w:ind w:left="0"/>
        <w:jc w:val="both"/>
      </w:pPr>
      <w:r>
        <w:rPr>
          <w:rFonts w:ascii="Times New Roman"/>
          <w:b w:val="false"/>
          <w:i w:val="false"/>
          <w:color w:val="000000"/>
          <w:sz w:val="28"/>
        </w:rPr>
        <w:t>фамилия, имя, отчество (при наличии) руководителя (заместителя руководителя)</w:t>
      </w:r>
    </w:p>
    <w:p>
      <w:pPr>
        <w:spacing w:after="0"/>
        <w:ind w:left="0"/>
        <w:jc w:val="both"/>
      </w:pPr>
      <w:r>
        <w:rPr>
          <w:rFonts w:ascii="Times New Roman"/>
          <w:b w:val="false"/>
          <w:i w:val="false"/>
          <w:color w:val="000000"/>
          <w:sz w:val="28"/>
        </w:rPr>
        <w:t>организации образования, методического кабинета (центра)</w:t>
      </w:r>
    </w:p>
    <w:p>
      <w:pPr>
        <w:spacing w:after="0"/>
        <w:ind w:left="0"/>
        <w:jc w:val="both"/>
      </w:pPr>
      <w:r>
        <w:rPr>
          <w:rFonts w:ascii="Times New Roman"/>
          <w:b w:val="false"/>
          <w:i w:val="false"/>
          <w:color w:val="000000"/>
          <w:sz w:val="28"/>
        </w:rPr>
        <w:t>соответствует/ не соответствует заявляемой квалификационной категории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квалификационная категория</w:t>
      </w:r>
    </w:p>
    <w:p>
      <w:pPr>
        <w:spacing w:after="0"/>
        <w:ind w:left="0"/>
        <w:jc w:val="both"/>
      </w:pPr>
      <w:r>
        <w:rPr>
          <w:rFonts w:ascii="Times New Roman"/>
          <w:b w:val="false"/>
          <w:i w:val="false"/>
          <w:color w:val="000000"/>
          <w:sz w:val="28"/>
        </w:rPr>
        <w:t>Секретарь комиссии</w:t>
      </w:r>
    </w:p>
    <w:p>
      <w:pPr>
        <w:spacing w:after="0"/>
        <w:ind w:left="0"/>
        <w:jc w:val="both"/>
      </w:pPr>
      <w:r>
        <w:rPr>
          <w:rFonts w:ascii="Times New Roman"/>
          <w:b w:val="false"/>
          <w:i w:val="false"/>
          <w:color w:val="000000"/>
          <w:sz w:val="28"/>
        </w:rPr>
        <w:t>____________ ____________________________________</w:t>
      </w:r>
    </w:p>
    <w:p>
      <w:pPr>
        <w:spacing w:after="0"/>
        <w:ind w:left="0"/>
        <w:jc w:val="both"/>
      </w:pPr>
      <w:r>
        <w:rPr>
          <w:rFonts w:ascii="Times New Roman"/>
          <w:b w:val="false"/>
          <w:i w:val="false"/>
          <w:color w:val="000000"/>
          <w:sz w:val="28"/>
        </w:rPr>
        <w:t>подпись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апреля 2024 года № 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января 2016 года № 83</w:t>
            </w:r>
          </w:p>
        </w:tc>
      </w:tr>
    </w:tbl>
    <w:bookmarkStart w:name="z498" w:id="445"/>
    <w:p>
      <w:pPr>
        <w:spacing w:after="0"/>
        <w:ind w:left="0"/>
        <w:jc w:val="left"/>
      </w:pPr>
      <w:r>
        <w:rPr>
          <w:rFonts w:ascii="Times New Roman"/>
          <w:b/>
          <w:i w:val="false"/>
          <w:color w:val="000000"/>
        </w:rPr>
        <w:t xml:space="preserve"> Правила и условия проведения аттестации педагогов</w:t>
      </w:r>
    </w:p>
    <w:bookmarkEnd w:id="445"/>
    <w:bookmarkStart w:name="z499" w:id="446"/>
    <w:p>
      <w:pPr>
        <w:spacing w:after="0"/>
        <w:ind w:left="0"/>
        <w:jc w:val="left"/>
      </w:pPr>
      <w:r>
        <w:rPr>
          <w:rFonts w:ascii="Times New Roman"/>
          <w:b/>
          <w:i w:val="false"/>
          <w:color w:val="000000"/>
        </w:rPr>
        <w:t xml:space="preserve"> Глава 1. Общие положения</w:t>
      </w:r>
    </w:p>
    <w:bookmarkEnd w:id="446"/>
    <w:bookmarkStart w:name="z500" w:id="447"/>
    <w:p>
      <w:pPr>
        <w:spacing w:after="0"/>
        <w:ind w:left="0"/>
        <w:jc w:val="both"/>
      </w:pPr>
      <w:r>
        <w:rPr>
          <w:rFonts w:ascii="Times New Roman"/>
          <w:b w:val="false"/>
          <w:i w:val="false"/>
          <w:color w:val="000000"/>
          <w:sz w:val="28"/>
        </w:rPr>
        <w:t xml:space="preserve">
      1. Настоящие Правила и условия проведения аттестации педагогов (далее - Правила) разработаны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139 Трудового кодекса Республики Казахстан, с </w:t>
      </w:r>
      <w:r>
        <w:rPr>
          <w:rFonts w:ascii="Times New Roman"/>
          <w:b w:val="false"/>
          <w:i w:val="false"/>
          <w:color w:val="000000"/>
          <w:sz w:val="28"/>
        </w:rPr>
        <w:t>пунктом 5</w:t>
      </w:r>
      <w:r>
        <w:rPr>
          <w:rFonts w:ascii="Times New Roman"/>
          <w:b w:val="false"/>
          <w:i w:val="false"/>
          <w:color w:val="000000"/>
          <w:sz w:val="28"/>
        </w:rPr>
        <w:t xml:space="preserve"> статьи 44 Закона Республики Казахстан "Об образовании", </w:t>
      </w:r>
      <w:r>
        <w:rPr>
          <w:rFonts w:ascii="Times New Roman"/>
          <w:b w:val="false"/>
          <w:i w:val="false"/>
          <w:color w:val="000000"/>
          <w:sz w:val="28"/>
        </w:rPr>
        <w:t>статьей 14</w:t>
      </w:r>
      <w:r>
        <w:rPr>
          <w:rFonts w:ascii="Times New Roman"/>
          <w:b w:val="false"/>
          <w:i w:val="false"/>
          <w:color w:val="000000"/>
          <w:sz w:val="28"/>
        </w:rPr>
        <w:t xml:space="preserve"> Закона Республики Казахстан "О статусе педагога",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и определяют порядок проведения аттестации педагогов и присвоения (подтверждение) квалификационных категорий педагогам.</w:t>
      </w:r>
    </w:p>
    <w:bookmarkEnd w:id="447"/>
    <w:bookmarkStart w:name="z501" w:id="448"/>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448"/>
    <w:bookmarkStart w:name="z502" w:id="449"/>
    <w:p>
      <w:pPr>
        <w:spacing w:after="0"/>
        <w:ind w:left="0"/>
        <w:jc w:val="both"/>
      </w:pPr>
      <w:r>
        <w:rPr>
          <w:rFonts w:ascii="Times New Roman"/>
          <w:b w:val="false"/>
          <w:i w:val="false"/>
          <w:color w:val="000000"/>
          <w:sz w:val="28"/>
        </w:rPr>
        <w:t>
      1) аттестация – процедура, проводимая с целью определения уровня квалификации педагогов, по результатам которой присваиваются (подтверждаются) квалификационные категории согласно настоящим Правилам;</w:t>
      </w:r>
    </w:p>
    <w:bookmarkEnd w:id="449"/>
    <w:bookmarkStart w:name="z503" w:id="450"/>
    <w:p>
      <w:pPr>
        <w:spacing w:after="0"/>
        <w:ind w:left="0"/>
        <w:jc w:val="both"/>
      </w:pPr>
      <w:r>
        <w:rPr>
          <w:rFonts w:ascii="Times New Roman"/>
          <w:b w:val="false"/>
          <w:i w:val="false"/>
          <w:color w:val="000000"/>
          <w:sz w:val="28"/>
        </w:rPr>
        <w:t xml:space="preserve">
      2) аттестуемый – педагог (в соответствии с </w:t>
      </w:r>
      <w:r>
        <w:rPr>
          <w:rFonts w:ascii="Times New Roman"/>
          <w:b w:val="false"/>
          <w:i w:val="false"/>
          <w:color w:val="000000"/>
          <w:sz w:val="28"/>
        </w:rPr>
        <w:t>Перечнем</w:t>
      </w:r>
      <w:r>
        <w:rPr>
          <w:rFonts w:ascii="Times New Roman"/>
          <w:b w:val="false"/>
          <w:i w:val="false"/>
          <w:color w:val="000000"/>
          <w:sz w:val="28"/>
        </w:rPr>
        <w:t xml:space="preserve"> должностей педагогов, утвержденным приказом Министра образования и науки Республики Казахстан от 15 апреля 2020 года № 145 "Об утверждении Перечня должностей педагогов" (зарегистрирован в Реестре государственной регистрации нормативных правовых актов под № 20400), претендующий на присвоение (подтверждение) квалификационной категории согласно настоящим Правилам; </w:t>
      </w:r>
    </w:p>
    <w:bookmarkEnd w:id="450"/>
    <w:bookmarkStart w:name="z504" w:id="451"/>
    <w:p>
      <w:pPr>
        <w:spacing w:after="0"/>
        <w:ind w:left="0"/>
        <w:jc w:val="both"/>
      </w:pPr>
      <w:r>
        <w:rPr>
          <w:rFonts w:ascii="Times New Roman"/>
          <w:b w:val="false"/>
          <w:i w:val="false"/>
          <w:color w:val="000000"/>
          <w:sz w:val="28"/>
        </w:rPr>
        <w:t>
      3) аттестационная комиссия – коллегиальный орган, проводящий процедуру аттестации педагогов (далее – Комиссия);</w:t>
      </w:r>
    </w:p>
    <w:bookmarkEnd w:id="451"/>
    <w:bookmarkStart w:name="z505" w:id="452"/>
    <w:p>
      <w:pPr>
        <w:spacing w:after="0"/>
        <w:ind w:left="0"/>
        <w:jc w:val="both"/>
      </w:pPr>
      <w:r>
        <w:rPr>
          <w:rFonts w:ascii="Times New Roman"/>
          <w:b w:val="false"/>
          <w:i w:val="false"/>
          <w:color w:val="000000"/>
          <w:sz w:val="28"/>
        </w:rPr>
        <w:t>
      4) аттестационный период – промежуток времени с даты последнего присвоения (подтверждения) квалификационной категории до наступления срока следующей аттестации или наличия условий для досрочной аттестации;</w:t>
      </w:r>
    </w:p>
    <w:bookmarkEnd w:id="452"/>
    <w:bookmarkStart w:name="z506" w:id="453"/>
    <w:p>
      <w:pPr>
        <w:spacing w:after="0"/>
        <w:ind w:left="0"/>
        <w:jc w:val="both"/>
      </w:pPr>
      <w:r>
        <w:rPr>
          <w:rFonts w:ascii="Times New Roman"/>
          <w:b w:val="false"/>
          <w:i w:val="false"/>
          <w:color w:val="000000"/>
          <w:sz w:val="28"/>
        </w:rPr>
        <w:t>
      5) апелляция – процедура повторного рассмотрения результатов оценки знаний педагогов, которая осуществляется по заявлению педагога посредством информационных коммуникационных технологий в соответствии с настоящими Правилами;</w:t>
      </w:r>
    </w:p>
    <w:bookmarkEnd w:id="453"/>
    <w:bookmarkStart w:name="z507" w:id="454"/>
    <w:p>
      <w:pPr>
        <w:spacing w:after="0"/>
        <w:ind w:left="0"/>
        <w:jc w:val="both"/>
      </w:pPr>
      <w:r>
        <w:rPr>
          <w:rFonts w:ascii="Times New Roman"/>
          <w:b w:val="false"/>
          <w:i w:val="false"/>
          <w:color w:val="000000"/>
          <w:sz w:val="28"/>
        </w:rPr>
        <w:t>
      6) апелляционная комиссия – комиссия, создаваемая уполномоченным органом в области образования, которая принимает решение по итогам повторного рассмотрения результатов оценки знаний педагогов;</w:t>
      </w:r>
    </w:p>
    <w:bookmarkEnd w:id="454"/>
    <w:bookmarkStart w:name="z508" w:id="455"/>
    <w:p>
      <w:pPr>
        <w:spacing w:after="0"/>
        <w:ind w:left="0"/>
        <w:jc w:val="both"/>
      </w:pPr>
      <w:r>
        <w:rPr>
          <w:rFonts w:ascii="Times New Roman"/>
          <w:b w:val="false"/>
          <w:i w:val="false"/>
          <w:color w:val="000000"/>
          <w:sz w:val="28"/>
        </w:rPr>
        <w:t>
      7) квалификационная оценка – рассмотрение организацией образования материалов (портфолио) педагога на соответствие квалификационным характеристикам;</w:t>
      </w:r>
    </w:p>
    <w:bookmarkEnd w:id="455"/>
    <w:bookmarkStart w:name="z509" w:id="456"/>
    <w:p>
      <w:pPr>
        <w:spacing w:after="0"/>
        <w:ind w:left="0"/>
        <w:jc w:val="both"/>
      </w:pPr>
      <w:r>
        <w:rPr>
          <w:rFonts w:ascii="Times New Roman"/>
          <w:b w:val="false"/>
          <w:i w:val="false"/>
          <w:color w:val="000000"/>
          <w:sz w:val="28"/>
        </w:rPr>
        <w:t xml:space="preserve">
      8) квалификационная категория – уровень профессиональной компетентности педагога в соответствии с </w:t>
      </w:r>
      <w:r>
        <w:rPr>
          <w:rFonts w:ascii="Times New Roman"/>
          <w:b w:val="false"/>
          <w:i w:val="false"/>
          <w:color w:val="000000"/>
          <w:sz w:val="28"/>
        </w:rPr>
        <w:t>Профессиональным стандартом "Педагог"</w:t>
      </w:r>
      <w:r>
        <w:rPr>
          <w:rFonts w:ascii="Times New Roman"/>
          <w:b w:val="false"/>
          <w:i w:val="false"/>
          <w:color w:val="000000"/>
          <w:sz w:val="28"/>
        </w:rPr>
        <w:t xml:space="preserve">, утвержденным приказом исполняющего обязанности Министра просвещения Республики Казахстан от 15 декабря 2022 года № 500 "Об утверждении профессионального стандарта "Педагог" (зарегистрирован в Реестре государственной регистрации нормативных правовых актов под № 31149), (далее – Профессиональный стандарт) и квалификационными требованиями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(далее – квалификационные характеристики);</w:t>
      </w:r>
    </w:p>
    <w:bookmarkEnd w:id="456"/>
    <w:bookmarkStart w:name="z510" w:id="457"/>
    <w:p>
      <w:pPr>
        <w:spacing w:after="0"/>
        <w:ind w:left="0"/>
        <w:jc w:val="both"/>
      </w:pPr>
      <w:r>
        <w:rPr>
          <w:rFonts w:ascii="Times New Roman"/>
          <w:b w:val="false"/>
          <w:i w:val="false"/>
          <w:color w:val="000000"/>
          <w:sz w:val="28"/>
        </w:rPr>
        <w:t>
      9) комплексное аналитическое обобщение результатов деятельности – процедура оценки соответствия доказательств деятельности и достижений педагога требованиям квалификационной категории;</w:t>
      </w:r>
    </w:p>
    <w:bookmarkEnd w:id="457"/>
    <w:bookmarkStart w:name="z511" w:id="458"/>
    <w:p>
      <w:pPr>
        <w:spacing w:after="0"/>
        <w:ind w:left="0"/>
        <w:jc w:val="both"/>
      </w:pPr>
      <w:r>
        <w:rPr>
          <w:rFonts w:ascii="Times New Roman"/>
          <w:b w:val="false"/>
          <w:i w:val="false"/>
          <w:color w:val="000000"/>
          <w:sz w:val="28"/>
        </w:rPr>
        <w:t>
      10) оценка знаний педагогов (далее – ОЗП) – процедура тестирования, проводимая с целью определения уровня знаний педагога в соответствии с настоящими Правилами;</w:t>
      </w:r>
    </w:p>
    <w:bookmarkEnd w:id="458"/>
    <w:bookmarkStart w:name="z512" w:id="459"/>
    <w:p>
      <w:pPr>
        <w:spacing w:after="0"/>
        <w:ind w:left="0"/>
        <w:jc w:val="both"/>
      </w:pPr>
      <w:r>
        <w:rPr>
          <w:rFonts w:ascii="Times New Roman"/>
          <w:b w:val="false"/>
          <w:i w:val="false"/>
          <w:color w:val="000000"/>
          <w:sz w:val="28"/>
        </w:rPr>
        <w:t>
      11) Национальная платформа непрерывного профессионального развития педагога (объект информатизации) - система непрерывного профессионального развития педагога (далее – Платформа), обеспечивающая сбор и обработку данных о профессиональной деятельности педагога;</w:t>
      </w:r>
    </w:p>
    <w:bookmarkEnd w:id="459"/>
    <w:bookmarkStart w:name="z513" w:id="460"/>
    <w:p>
      <w:pPr>
        <w:spacing w:after="0"/>
        <w:ind w:left="0"/>
        <w:jc w:val="both"/>
      </w:pPr>
      <w:r>
        <w:rPr>
          <w:rFonts w:ascii="Times New Roman"/>
          <w:b w:val="false"/>
          <w:i w:val="false"/>
          <w:color w:val="000000"/>
          <w:sz w:val="28"/>
        </w:rPr>
        <w:t>
      12) Экспертный совет – коллегиальный орган, осуществляющий процедуру комплексного аналитического обобщения результатов деятельности.</w:t>
      </w:r>
    </w:p>
    <w:bookmarkEnd w:id="460"/>
    <w:bookmarkStart w:name="z514" w:id="461"/>
    <w:p>
      <w:pPr>
        <w:spacing w:after="0"/>
        <w:ind w:left="0"/>
        <w:jc w:val="both"/>
      </w:pPr>
      <w:r>
        <w:rPr>
          <w:rFonts w:ascii="Times New Roman"/>
          <w:b w:val="false"/>
          <w:i w:val="false"/>
          <w:color w:val="000000"/>
          <w:sz w:val="28"/>
        </w:rPr>
        <w:t xml:space="preserve">
      3. Аттестация педагогов, методистов, заместителей руководителя организаций образования, методических кабинетов (центров) проводится не реже одного раза в пять лет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15 Закона Республики Казахстан "О статусе педагога".</w:t>
      </w:r>
    </w:p>
    <w:bookmarkEnd w:id="461"/>
    <w:bookmarkStart w:name="z515" w:id="462"/>
    <w:p>
      <w:pPr>
        <w:spacing w:after="0"/>
        <w:ind w:left="0"/>
        <w:jc w:val="both"/>
      </w:pPr>
      <w:r>
        <w:rPr>
          <w:rFonts w:ascii="Times New Roman"/>
          <w:b w:val="false"/>
          <w:i w:val="false"/>
          <w:color w:val="000000"/>
          <w:sz w:val="28"/>
        </w:rPr>
        <w:t xml:space="preserve">
      Первые руководители организаций образования проходят аттестацию один раз в три года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44 Закона Республики Казахстан "Об образовании".</w:t>
      </w:r>
    </w:p>
    <w:bookmarkEnd w:id="462"/>
    <w:bookmarkStart w:name="z516" w:id="463"/>
    <w:p>
      <w:pPr>
        <w:spacing w:after="0"/>
        <w:ind w:left="0"/>
        <w:jc w:val="left"/>
      </w:pPr>
      <w:r>
        <w:rPr>
          <w:rFonts w:ascii="Times New Roman"/>
          <w:b/>
          <w:i w:val="false"/>
          <w:color w:val="000000"/>
        </w:rPr>
        <w:t xml:space="preserve"> Глава 2. Порядок проведения аттестации</w:t>
      </w:r>
    </w:p>
    <w:bookmarkEnd w:id="463"/>
    <w:bookmarkStart w:name="z517" w:id="464"/>
    <w:p>
      <w:pPr>
        <w:spacing w:after="0"/>
        <w:ind w:left="0"/>
        <w:jc w:val="both"/>
      </w:pPr>
      <w:r>
        <w:rPr>
          <w:rFonts w:ascii="Times New Roman"/>
          <w:b w:val="false"/>
          <w:i w:val="false"/>
          <w:color w:val="000000"/>
          <w:sz w:val="28"/>
        </w:rPr>
        <w:t>
      4. Для допуска к аттестации организация образования проводит квалификационную оценку педагогов, методистов, первых руководителей, заместителей руководителя организаций образования и методических кабинетов (центров) посредством рассмотрения портфолио.</w:t>
      </w:r>
    </w:p>
    <w:bookmarkEnd w:id="464"/>
    <w:bookmarkStart w:name="z518" w:id="465"/>
    <w:p>
      <w:pPr>
        <w:spacing w:after="0"/>
        <w:ind w:left="0"/>
        <w:jc w:val="both"/>
      </w:pPr>
      <w:r>
        <w:rPr>
          <w:rFonts w:ascii="Times New Roman"/>
          <w:b w:val="false"/>
          <w:i w:val="false"/>
          <w:color w:val="000000"/>
          <w:sz w:val="28"/>
        </w:rPr>
        <w:t xml:space="preserve">
      Педагоги, методисты, первые руководители, заместители руководителей организаций образования и методических кабинетов (центров) проходят ОЗП в электронном формате. </w:t>
      </w:r>
    </w:p>
    <w:bookmarkEnd w:id="465"/>
    <w:bookmarkStart w:name="z519" w:id="466"/>
    <w:p>
      <w:pPr>
        <w:spacing w:after="0"/>
        <w:ind w:left="0"/>
        <w:jc w:val="both"/>
      </w:pPr>
      <w:r>
        <w:rPr>
          <w:rFonts w:ascii="Times New Roman"/>
          <w:b w:val="false"/>
          <w:i w:val="false"/>
          <w:color w:val="000000"/>
          <w:sz w:val="28"/>
        </w:rPr>
        <w:t>
      5. ОЗП проводится в сроки, определенные уполномоченным органом в области образования, в соответствии с заявлением аттестуемого согласно приложению 1 к настоящим Правилам.</w:t>
      </w:r>
    </w:p>
    <w:bookmarkEnd w:id="466"/>
    <w:bookmarkStart w:name="z520" w:id="467"/>
    <w:p>
      <w:pPr>
        <w:spacing w:after="0"/>
        <w:ind w:left="0"/>
        <w:jc w:val="both"/>
      </w:pPr>
      <w:r>
        <w:rPr>
          <w:rFonts w:ascii="Times New Roman"/>
          <w:b w:val="false"/>
          <w:i w:val="false"/>
          <w:color w:val="000000"/>
          <w:sz w:val="28"/>
        </w:rPr>
        <w:t>
      6. ОЗП состоит из следующих заданий:</w:t>
      </w:r>
    </w:p>
    <w:bookmarkEnd w:id="467"/>
    <w:bookmarkStart w:name="z521" w:id="468"/>
    <w:p>
      <w:pPr>
        <w:spacing w:after="0"/>
        <w:ind w:left="0"/>
        <w:jc w:val="both"/>
      </w:pPr>
      <w:r>
        <w:rPr>
          <w:rFonts w:ascii="Times New Roman"/>
          <w:b w:val="false"/>
          <w:i w:val="false"/>
          <w:color w:val="000000"/>
          <w:sz w:val="28"/>
        </w:rPr>
        <w:t>
      1) для педагогов дошкольных организаций и предшкольных классов общеобразовательных школ, лицеев и гимназий:</w:t>
      </w:r>
    </w:p>
    <w:bookmarkEnd w:id="468"/>
    <w:bookmarkStart w:name="z522" w:id="469"/>
    <w:p>
      <w:pPr>
        <w:spacing w:after="0"/>
        <w:ind w:left="0"/>
        <w:jc w:val="both"/>
      </w:pPr>
      <w:r>
        <w:rPr>
          <w:rFonts w:ascii="Times New Roman"/>
          <w:b w:val="false"/>
          <w:i w:val="false"/>
          <w:color w:val="000000"/>
          <w:sz w:val="28"/>
        </w:rPr>
        <w:t>
      "Знание методик по профилю, дошкольная педагогика и психология" – пятьдесят заданий;</w:t>
      </w:r>
    </w:p>
    <w:bookmarkEnd w:id="469"/>
    <w:bookmarkStart w:name="z523" w:id="470"/>
    <w:p>
      <w:pPr>
        <w:spacing w:after="0"/>
        <w:ind w:left="0"/>
        <w:jc w:val="both"/>
      </w:pPr>
      <w:r>
        <w:rPr>
          <w:rFonts w:ascii="Times New Roman"/>
          <w:b w:val="false"/>
          <w:i w:val="false"/>
          <w:color w:val="000000"/>
          <w:sz w:val="28"/>
        </w:rPr>
        <w:t>
      2) для педагогов начального образования:</w:t>
      </w:r>
    </w:p>
    <w:bookmarkEnd w:id="470"/>
    <w:bookmarkStart w:name="z524" w:id="471"/>
    <w:p>
      <w:pPr>
        <w:spacing w:after="0"/>
        <w:ind w:left="0"/>
        <w:jc w:val="both"/>
      </w:pPr>
      <w:r>
        <w:rPr>
          <w:rFonts w:ascii="Times New Roman"/>
          <w:b w:val="false"/>
          <w:i w:val="false"/>
          <w:color w:val="000000"/>
          <w:sz w:val="28"/>
        </w:rPr>
        <w:t>
      "Предметные знания" – пятьдесят заданий;</w:t>
      </w:r>
    </w:p>
    <w:bookmarkEnd w:id="471"/>
    <w:bookmarkStart w:name="z525" w:id="472"/>
    <w:p>
      <w:pPr>
        <w:spacing w:after="0"/>
        <w:ind w:left="0"/>
        <w:jc w:val="both"/>
      </w:pPr>
      <w:r>
        <w:rPr>
          <w:rFonts w:ascii="Times New Roman"/>
          <w:b w:val="false"/>
          <w:i w:val="false"/>
          <w:color w:val="000000"/>
          <w:sz w:val="28"/>
        </w:rPr>
        <w:t>
      3) для педагогов основного среднего и общего среднего образования:</w:t>
      </w:r>
    </w:p>
    <w:bookmarkEnd w:id="472"/>
    <w:bookmarkStart w:name="z526" w:id="473"/>
    <w:p>
      <w:pPr>
        <w:spacing w:after="0"/>
        <w:ind w:left="0"/>
        <w:jc w:val="both"/>
      </w:pPr>
      <w:r>
        <w:rPr>
          <w:rFonts w:ascii="Times New Roman"/>
          <w:b w:val="false"/>
          <w:i w:val="false"/>
          <w:color w:val="000000"/>
          <w:sz w:val="28"/>
        </w:rPr>
        <w:t>
      "Предметные знания" – пятьдесят заданий;</w:t>
      </w:r>
    </w:p>
    <w:bookmarkEnd w:id="473"/>
    <w:bookmarkStart w:name="z527" w:id="474"/>
    <w:p>
      <w:pPr>
        <w:spacing w:after="0"/>
        <w:ind w:left="0"/>
        <w:jc w:val="both"/>
      </w:pPr>
      <w:r>
        <w:rPr>
          <w:rFonts w:ascii="Times New Roman"/>
          <w:b w:val="false"/>
          <w:i w:val="false"/>
          <w:color w:val="000000"/>
          <w:sz w:val="28"/>
        </w:rPr>
        <w:t>
      4) для педагогов организаций дополнительного образования:</w:t>
      </w:r>
    </w:p>
    <w:bookmarkEnd w:id="474"/>
    <w:bookmarkStart w:name="z528" w:id="475"/>
    <w:p>
      <w:pPr>
        <w:spacing w:after="0"/>
        <w:ind w:left="0"/>
        <w:jc w:val="both"/>
      </w:pPr>
      <w:r>
        <w:rPr>
          <w:rFonts w:ascii="Times New Roman"/>
          <w:b w:val="false"/>
          <w:i w:val="false"/>
          <w:color w:val="000000"/>
          <w:sz w:val="28"/>
        </w:rPr>
        <w:t>
      "Основы педагогики и психологии" – пятьдесят заданий;</w:t>
      </w:r>
    </w:p>
    <w:bookmarkEnd w:id="475"/>
    <w:bookmarkStart w:name="z529" w:id="476"/>
    <w:p>
      <w:pPr>
        <w:spacing w:after="0"/>
        <w:ind w:left="0"/>
        <w:jc w:val="both"/>
      </w:pPr>
      <w:r>
        <w:rPr>
          <w:rFonts w:ascii="Times New Roman"/>
          <w:b w:val="false"/>
          <w:i w:val="false"/>
          <w:color w:val="000000"/>
          <w:sz w:val="28"/>
        </w:rPr>
        <w:t>
      5) для воспитателей специальных организаций, интернатных организаций, общежитий, педагогов-ассистентов, социальных педагогов, профориентаторов, вожатых:</w:t>
      </w:r>
    </w:p>
    <w:bookmarkEnd w:id="476"/>
    <w:bookmarkStart w:name="z530" w:id="477"/>
    <w:p>
      <w:pPr>
        <w:spacing w:after="0"/>
        <w:ind w:left="0"/>
        <w:jc w:val="both"/>
      </w:pPr>
      <w:r>
        <w:rPr>
          <w:rFonts w:ascii="Times New Roman"/>
          <w:b w:val="false"/>
          <w:i w:val="false"/>
          <w:color w:val="000000"/>
          <w:sz w:val="28"/>
        </w:rPr>
        <w:t>
      "Основы педагогики и психологии" – пятьдесят заданий;</w:t>
      </w:r>
    </w:p>
    <w:bookmarkEnd w:id="477"/>
    <w:bookmarkStart w:name="z531" w:id="478"/>
    <w:p>
      <w:pPr>
        <w:spacing w:after="0"/>
        <w:ind w:left="0"/>
        <w:jc w:val="both"/>
      </w:pPr>
      <w:r>
        <w:rPr>
          <w:rFonts w:ascii="Times New Roman"/>
          <w:b w:val="false"/>
          <w:i w:val="false"/>
          <w:color w:val="000000"/>
          <w:sz w:val="28"/>
        </w:rPr>
        <w:t>
      6) для педагогов специальных организаций образования и специальных педагогов организаций образования:</w:t>
      </w:r>
    </w:p>
    <w:bookmarkEnd w:id="478"/>
    <w:bookmarkStart w:name="z532" w:id="479"/>
    <w:p>
      <w:pPr>
        <w:spacing w:after="0"/>
        <w:ind w:left="0"/>
        <w:jc w:val="both"/>
      </w:pPr>
      <w:r>
        <w:rPr>
          <w:rFonts w:ascii="Times New Roman"/>
          <w:b w:val="false"/>
          <w:i w:val="false"/>
          <w:color w:val="000000"/>
          <w:sz w:val="28"/>
        </w:rPr>
        <w:t>
      "Предметные знания по профилю" – пятьдесят заданий;</w:t>
      </w:r>
    </w:p>
    <w:bookmarkEnd w:id="479"/>
    <w:bookmarkStart w:name="z533" w:id="480"/>
    <w:p>
      <w:pPr>
        <w:spacing w:after="0"/>
        <w:ind w:left="0"/>
        <w:jc w:val="both"/>
      </w:pPr>
      <w:r>
        <w:rPr>
          <w:rFonts w:ascii="Times New Roman"/>
          <w:b w:val="false"/>
          <w:i w:val="false"/>
          <w:color w:val="000000"/>
          <w:sz w:val="28"/>
        </w:rPr>
        <w:t>
      7) для организаций технического и профессионального, послесреднего образования (учебно-производственных комбинатов):</w:t>
      </w:r>
    </w:p>
    <w:bookmarkEnd w:id="480"/>
    <w:bookmarkStart w:name="z534" w:id="481"/>
    <w:p>
      <w:pPr>
        <w:spacing w:after="0"/>
        <w:ind w:left="0"/>
        <w:jc w:val="both"/>
      </w:pPr>
      <w:r>
        <w:rPr>
          <w:rFonts w:ascii="Times New Roman"/>
          <w:b w:val="false"/>
          <w:i w:val="false"/>
          <w:color w:val="000000"/>
          <w:sz w:val="28"/>
        </w:rPr>
        <w:t xml:space="preserve">
      преподавателей по общеобразовательным дисциплинам, общепрофессиональным и специальным дисциплинам, общегуманитарным и социально-экономическим дисциплинам, методистов, мастеров производственного обучения: </w:t>
      </w:r>
    </w:p>
    <w:bookmarkEnd w:id="481"/>
    <w:bookmarkStart w:name="z535" w:id="482"/>
    <w:p>
      <w:pPr>
        <w:spacing w:after="0"/>
        <w:ind w:left="0"/>
        <w:jc w:val="both"/>
      </w:pPr>
      <w:r>
        <w:rPr>
          <w:rFonts w:ascii="Times New Roman"/>
          <w:b w:val="false"/>
          <w:i w:val="false"/>
          <w:color w:val="000000"/>
          <w:sz w:val="28"/>
        </w:rPr>
        <w:t>
      "Предметные знания" – пятьдесят заданий;</w:t>
      </w:r>
    </w:p>
    <w:bookmarkEnd w:id="482"/>
    <w:bookmarkStart w:name="z536" w:id="483"/>
    <w:p>
      <w:pPr>
        <w:spacing w:after="0"/>
        <w:ind w:left="0"/>
        <w:jc w:val="both"/>
      </w:pPr>
      <w:r>
        <w:rPr>
          <w:rFonts w:ascii="Times New Roman"/>
          <w:b w:val="false"/>
          <w:i w:val="false"/>
          <w:color w:val="000000"/>
          <w:sz w:val="28"/>
        </w:rPr>
        <w:t>
      педагогов иных должностей:</w:t>
      </w:r>
    </w:p>
    <w:bookmarkEnd w:id="483"/>
    <w:bookmarkStart w:name="z537" w:id="484"/>
    <w:p>
      <w:pPr>
        <w:spacing w:after="0"/>
        <w:ind w:left="0"/>
        <w:jc w:val="both"/>
      </w:pPr>
      <w:r>
        <w:rPr>
          <w:rFonts w:ascii="Times New Roman"/>
          <w:b w:val="false"/>
          <w:i w:val="false"/>
          <w:color w:val="000000"/>
          <w:sz w:val="28"/>
        </w:rPr>
        <w:t>
      "Основы педагогики и психологии" – пятьдесят заданий;</w:t>
      </w:r>
    </w:p>
    <w:bookmarkEnd w:id="484"/>
    <w:bookmarkStart w:name="z538" w:id="485"/>
    <w:p>
      <w:pPr>
        <w:spacing w:after="0"/>
        <w:ind w:left="0"/>
        <w:jc w:val="both"/>
      </w:pPr>
      <w:r>
        <w:rPr>
          <w:rFonts w:ascii="Times New Roman"/>
          <w:b w:val="false"/>
          <w:i w:val="false"/>
          <w:color w:val="000000"/>
          <w:sz w:val="28"/>
        </w:rPr>
        <w:t>
      8) для первых руководителей, заместителей руководителя организаций образования, методических кабинетов (центров):</w:t>
      </w:r>
    </w:p>
    <w:bookmarkEnd w:id="485"/>
    <w:bookmarkStart w:name="z539" w:id="486"/>
    <w:p>
      <w:pPr>
        <w:spacing w:after="0"/>
        <w:ind w:left="0"/>
        <w:jc w:val="both"/>
      </w:pPr>
      <w:r>
        <w:rPr>
          <w:rFonts w:ascii="Times New Roman"/>
          <w:b w:val="false"/>
          <w:i w:val="false"/>
          <w:color w:val="000000"/>
          <w:sz w:val="28"/>
        </w:rPr>
        <w:t>
      "Знание законодательства РК и нормативных правовых актов в области образования" – шестьдесят тестовых заданий;</w:t>
      </w:r>
    </w:p>
    <w:bookmarkEnd w:id="486"/>
    <w:bookmarkStart w:name="z540" w:id="487"/>
    <w:p>
      <w:pPr>
        <w:spacing w:after="0"/>
        <w:ind w:left="0"/>
        <w:jc w:val="both"/>
      </w:pPr>
      <w:r>
        <w:rPr>
          <w:rFonts w:ascii="Times New Roman"/>
          <w:b w:val="false"/>
          <w:i w:val="false"/>
          <w:color w:val="000000"/>
          <w:sz w:val="28"/>
        </w:rPr>
        <w:t>
      9) для методистов методических кабинетов (центров):</w:t>
      </w:r>
    </w:p>
    <w:bookmarkEnd w:id="487"/>
    <w:bookmarkStart w:name="z541" w:id="488"/>
    <w:p>
      <w:pPr>
        <w:spacing w:after="0"/>
        <w:ind w:left="0"/>
        <w:jc w:val="both"/>
      </w:pPr>
      <w:r>
        <w:rPr>
          <w:rFonts w:ascii="Times New Roman"/>
          <w:b w:val="false"/>
          <w:i w:val="false"/>
          <w:color w:val="000000"/>
          <w:sz w:val="28"/>
        </w:rPr>
        <w:t>
      "Методика преподавания, знание законодательства РК и нормативных правовых актов в области образования" – пятьдесят заданий.</w:t>
      </w:r>
    </w:p>
    <w:bookmarkEnd w:id="488"/>
    <w:bookmarkStart w:name="z542" w:id="489"/>
    <w:p>
      <w:pPr>
        <w:spacing w:after="0"/>
        <w:ind w:left="0"/>
        <w:jc w:val="both"/>
      </w:pPr>
      <w:r>
        <w:rPr>
          <w:rFonts w:ascii="Times New Roman"/>
          <w:b w:val="false"/>
          <w:i w:val="false"/>
          <w:color w:val="000000"/>
          <w:sz w:val="28"/>
        </w:rPr>
        <w:t>
      7. Распределение баллов оценки знаний педагогов осуществляется согласно приложению 2 к настоящим Правилам.</w:t>
      </w:r>
    </w:p>
    <w:bookmarkEnd w:id="489"/>
    <w:bookmarkStart w:name="z543" w:id="490"/>
    <w:p>
      <w:pPr>
        <w:spacing w:after="0"/>
        <w:ind w:left="0"/>
        <w:jc w:val="both"/>
      </w:pPr>
      <w:r>
        <w:rPr>
          <w:rFonts w:ascii="Times New Roman"/>
          <w:b w:val="false"/>
          <w:i w:val="false"/>
          <w:color w:val="000000"/>
          <w:sz w:val="28"/>
        </w:rPr>
        <w:t>
      8. Результат ОЗП отображается в "личном кабинете" педагога на Платформе.</w:t>
      </w:r>
    </w:p>
    <w:bookmarkEnd w:id="490"/>
    <w:bookmarkStart w:name="z544" w:id="491"/>
    <w:p>
      <w:pPr>
        <w:spacing w:after="0"/>
        <w:ind w:left="0"/>
        <w:jc w:val="both"/>
      </w:pPr>
      <w:r>
        <w:rPr>
          <w:rFonts w:ascii="Times New Roman"/>
          <w:b w:val="false"/>
          <w:i w:val="false"/>
          <w:color w:val="000000"/>
          <w:sz w:val="28"/>
        </w:rPr>
        <w:t>
      9. Педагоги, имеющие 30 (тридцать) и более лет педагогического стажа по профилю, при подтверждении ранее присвоенной квалификационной категории по новой системе освобождаются от сдачи ОЗП и проходят комплексное обобщение результатов деятельности.</w:t>
      </w:r>
    </w:p>
    <w:bookmarkEnd w:id="491"/>
    <w:bookmarkStart w:name="z545" w:id="492"/>
    <w:p>
      <w:pPr>
        <w:spacing w:after="0"/>
        <w:ind w:left="0"/>
        <w:jc w:val="both"/>
      </w:pPr>
      <w:r>
        <w:rPr>
          <w:rFonts w:ascii="Times New Roman"/>
          <w:b w:val="false"/>
          <w:i w:val="false"/>
          <w:color w:val="000000"/>
          <w:sz w:val="28"/>
        </w:rPr>
        <w:t>
      При повышении квалификационной категории - проходят на общих основаниях.</w:t>
      </w:r>
    </w:p>
    <w:bookmarkEnd w:id="492"/>
    <w:bookmarkStart w:name="z546" w:id="493"/>
    <w:p>
      <w:pPr>
        <w:spacing w:after="0"/>
        <w:ind w:left="0"/>
        <w:jc w:val="both"/>
      </w:pPr>
      <w:r>
        <w:rPr>
          <w:rFonts w:ascii="Times New Roman"/>
          <w:b w:val="false"/>
          <w:i w:val="false"/>
          <w:color w:val="000000"/>
          <w:sz w:val="28"/>
        </w:rPr>
        <w:t>
      Педагоги, имеющие 30 (тридцать) и более лет педагогического стажа по профилю, а также имеющие "первую", "высшую" категории по старой системе, при переходе на квалификационную категорию "педагог-модератор" освобождаются от сдачи ОЗП и проходят комплексное обобщение результатов деятельности.</w:t>
      </w:r>
    </w:p>
    <w:bookmarkEnd w:id="493"/>
    <w:bookmarkStart w:name="z547" w:id="494"/>
    <w:p>
      <w:pPr>
        <w:spacing w:after="0"/>
        <w:ind w:left="0"/>
        <w:jc w:val="both"/>
      </w:pPr>
      <w:r>
        <w:rPr>
          <w:rFonts w:ascii="Times New Roman"/>
          <w:b w:val="false"/>
          <w:i w:val="false"/>
          <w:color w:val="000000"/>
          <w:sz w:val="28"/>
        </w:rPr>
        <w:t>
      При получении квалификационной категории "педагог-эксперт", "педагог-исследователь", "педагог-мастер" проходят на общих основаниях.</w:t>
      </w:r>
    </w:p>
    <w:bookmarkEnd w:id="494"/>
    <w:bookmarkStart w:name="z548" w:id="495"/>
    <w:p>
      <w:pPr>
        <w:spacing w:after="0"/>
        <w:ind w:left="0"/>
        <w:jc w:val="both"/>
      </w:pPr>
      <w:r>
        <w:rPr>
          <w:rFonts w:ascii="Times New Roman"/>
          <w:b w:val="false"/>
          <w:i w:val="false"/>
          <w:color w:val="000000"/>
          <w:sz w:val="28"/>
        </w:rPr>
        <w:t>
      Педагоги всех должностей при подтверждении квалификационной категории "педагог-исследователь", "педагог-мастер" освобождаются от сдачи ОЗП, проходят комплексное обобщение результатов деятельности не более двух раз.</w:t>
      </w:r>
    </w:p>
    <w:bookmarkEnd w:id="495"/>
    <w:bookmarkStart w:name="z549" w:id="496"/>
    <w:p>
      <w:pPr>
        <w:spacing w:after="0"/>
        <w:ind w:left="0"/>
        <w:jc w:val="both"/>
      </w:pPr>
      <w:r>
        <w:rPr>
          <w:rFonts w:ascii="Times New Roman"/>
          <w:b w:val="false"/>
          <w:i w:val="false"/>
          <w:color w:val="000000"/>
          <w:sz w:val="28"/>
        </w:rPr>
        <w:t>
      10. Результат ОЗП считается положительным при достижении пороговых уровней:</w:t>
      </w:r>
    </w:p>
    <w:bookmarkEnd w:id="496"/>
    <w:bookmarkStart w:name="z550" w:id="497"/>
    <w:p>
      <w:pPr>
        <w:spacing w:after="0"/>
        <w:ind w:left="0"/>
        <w:jc w:val="both"/>
      </w:pPr>
      <w:r>
        <w:rPr>
          <w:rFonts w:ascii="Times New Roman"/>
          <w:b w:val="false"/>
          <w:i w:val="false"/>
          <w:color w:val="000000"/>
          <w:sz w:val="28"/>
        </w:rPr>
        <w:t>
      1) для педагогов всех должностей:</w:t>
      </w:r>
    </w:p>
    <w:bookmarkEnd w:id="497"/>
    <w:bookmarkStart w:name="z551" w:id="498"/>
    <w:p>
      <w:pPr>
        <w:spacing w:after="0"/>
        <w:ind w:left="0"/>
        <w:jc w:val="both"/>
      </w:pPr>
      <w:r>
        <w:rPr>
          <w:rFonts w:ascii="Times New Roman"/>
          <w:b w:val="false"/>
          <w:i w:val="false"/>
          <w:color w:val="000000"/>
          <w:sz w:val="28"/>
        </w:rPr>
        <w:t>
      квалификационная категория "педагог" – 50 %;</w:t>
      </w:r>
    </w:p>
    <w:bookmarkEnd w:id="498"/>
    <w:bookmarkStart w:name="z552" w:id="499"/>
    <w:p>
      <w:pPr>
        <w:spacing w:after="0"/>
        <w:ind w:left="0"/>
        <w:jc w:val="both"/>
      </w:pPr>
      <w:r>
        <w:rPr>
          <w:rFonts w:ascii="Times New Roman"/>
          <w:b w:val="false"/>
          <w:i w:val="false"/>
          <w:color w:val="000000"/>
          <w:sz w:val="28"/>
        </w:rPr>
        <w:t>
      квалификационная категория "педагог-модератор" – 60 %;</w:t>
      </w:r>
    </w:p>
    <w:bookmarkEnd w:id="499"/>
    <w:bookmarkStart w:name="z553" w:id="500"/>
    <w:p>
      <w:pPr>
        <w:spacing w:after="0"/>
        <w:ind w:left="0"/>
        <w:jc w:val="both"/>
      </w:pPr>
      <w:r>
        <w:rPr>
          <w:rFonts w:ascii="Times New Roman"/>
          <w:b w:val="false"/>
          <w:i w:val="false"/>
          <w:color w:val="000000"/>
          <w:sz w:val="28"/>
        </w:rPr>
        <w:t>
      квалификационная категория "педагог-эксперт" – 70 %;</w:t>
      </w:r>
    </w:p>
    <w:bookmarkEnd w:id="500"/>
    <w:bookmarkStart w:name="z554" w:id="501"/>
    <w:p>
      <w:pPr>
        <w:spacing w:after="0"/>
        <w:ind w:left="0"/>
        <w:jc w:val="both"/>
      </w:pPr>
      <w:r>
        <w:rPr>
          <w:rFonts w:ascii="Times New Roman"/>
          <w:b w:val="false"/>
          <w:i w:val="false"/>
          <w:color w:val="000000"/>
          <w:sz w:val="28"/>
        </w:rPr>
        <w:t>
      квалификационная категория "педагог-исследователь" – 80 %;</w:t>
      </w:r>
    </w:p>
    <w:bookmarkEnd w:id="501"/>
    <w:bookmarkStart w:name="z555" w:id="502"/>
    <w:p>
      <w:pPr>
        <w:spacing w:after="0"/>
        <w:ind w:left="0"/>
        <w:jc w:val="both"/>
      </w:pPr>
      <w:r>
        <w:rPr>
          <w:rFonts w:ascii="Times New Roman"/>
          <w:b w:val="false"/>
          <w:i w:val="false"/>
          <w:color w:val="000000"/>
          <w:sz w:val="28"/>
        </w:rPr>
        <w:t>
      квалификационная категория "педагог-мастер" – 90 %;</w:t>
      </w:r>
    </w:p>
    <w:bookmarkEnd w:id="502"/>
    <w:bookmarkStart w:name="z556" w:id="503"/>
    <w:p>
      <w:pPr>
        <w:spacing w:after="0"/>
        <w:ind w:left="0"/>
        <w:jc w:val="both"/>
      </w:pPr>
      <w:r>
        <w:rPr>
          <w:rFonts w:ascii="Times New Roman"/>
          <w:b w:val="false"/>
          <w:i w:val="false"/>
          <w:color w:val="000000"/>
          <w:sz w:val="28"/>
        </w:rPr>
        <w:t>
      2) для первых руководителей, заместителей руководителя организаций образования, методических кабинетов (центров) – 70%;</w:t>
      </w:r>
    </w:p>
    <w:bookmarkEnd w:id="503"/>
    <w:bookmarkStart w:name="z557" w:id="504"/>
    <w:p>
      <w:pPr>
        <w:spacing w:after="0"/>
        <w:ind w:left="0"/>
        <w:jc w:val="both"/>
      </w:pPr>
      <w:r>
        <w:rPr>
          <w:rFonts w:ascii="Times New Roman"/>
          <w:b w:val="false"/>
          <w:i w:val="false"/>
          <w:color w:val="000000"/>
          <w:sz w:val="28"/>
        </w:rPr>
        <w:t>
      3) для методистов методических кабинетов (центров):</w:t>
      </w:r>
    </w:p>
    <w:bookmarkEnd w:id="504"/>
    <w:bookmarkStart w:name="z558" w:id="505"/>
    <w:p>
      <w:pPr>
        <w:spacing w:after="0"/>
        <w:ind w:left="0"/>
        <w:jc w:val="both"/>
      </w:pPr>
      <w:r>
        <w:rPr>
          <w:rFonts w:ascii="Times New Roman"/>
          <w:b w:val="false"/>
          <w:i w:val="false"/>
          <w:color w:val="000000"/>
          <w:sz w:val="28"/>
        </w:rPr>
        <w:t>
      квалификационная категория "педагог" – 50 %;</w:t>
      </w:r>
    </w:p>
    <w:bookmarkEnd w:id="505"/>
    <w:bookmarkStart w:name="z559" w:id="506"/>
    <w:p>
      <w:pPr>
        <w:spacing w:after="0"/>
        <w:ind w:left="0"/>
        <w:jc w:val="both"/>
      </w:pPr>
      <w:r>
        <w:rPr>
          <w:rFonts w:ascii="Times New Roman"/>
          <w:b w:val="false"/>
          <w:i w:val="false"/>
          <w:color w:val="000000"/>
          <w:sz w:val="28"/>
        </w:rPr>
        <w:t>
      квалификационная категория "педагог-модератор" – 60 %;</w:t>
      </w:r>
    </w:p>
    <w:bookmarkEnd w:id="506"/>
    <w:bookmarkStart w:name="z560" w:id="507"/>
    <w:p>
      <w:pPr>
        <w:spacing w:after="0"/>
        <w:ind w:left="0"/>
        <w:jc w:val="both"/>
      </w:pPr>
      <w:r>
        <w:rPr>
          <w:rFonts w:ascii="Times New Roman"/>
          <w:b w:val="false"/>
          <w:i w:val="false"/>
          <w:color w:val="000000"/>
          <w:sz w:val="28"/>
        </w:rPr>
        <w:t>
      квалификационная категория "педагог-эксперт" – 70 %;</w:t>
      </w:r>
    </w:p>
    <w:bookmarkEnd w:id="507"/>
    <w:bookmarkStart w:name="z561" w:id="508"/>
    <w:p>
      <w:pPr>
        <w:spacing w:after="0"/>
        <w:ind w:left="0"/>
        <w:jc w:val="both"/>
      </w:pPr>
      <w:r>
        <w:rPr>
          <w:rFonts w:ascii="Times New Roman"/>
          <w:b w:val="false"/>
          <w:i w:val="false"/>
          <w:color w:val="000000"/>
          <w:sz w:val="28"/>
        </w:rPr>
        <w:t>
      квалификационная категория "педагог-исследователь" – 80 %;</w:t>
      </w:r>
    </w:p>
    <w:bookmarkEnd w:id="508"/>
    <w:bookmarkStart w:name="z562" w:id="509"/>
    <w:p>
      <w:pPr>
        <w:spacing w:after="0"/>
        <w:ind w:left="0"/>
        <w:jc w:val="both"/>
      </w:pPr>
      <w:r>
        <w:rPr>
          <w:rFonts w:ascii="Times New Roman"/>
          <w:b w:val="false"/>
          <w:i w:val="false"/>
          <w:color w:val="000000"/>
          <w:sz w:val="28"/>
        </w:rPr>
        <w:t>
      квалификационная категория "педагог-мастер" – 90 %.</w:t>
      </w:r>
    </w:p>
    <w:bookmarkEnd w:id="509"/>
    <w:bookmarkStart w:name="z563" w:id="510"/>
    <w:p>
      <w:pPr>
        <w:spacing w:after="0"/>
        <w:ind w:left="0"/>
        <w:jc w:val="both"/>
      </w:pPr>
      <w:r>
        <w:rPr>
          <w:rFonts w:ascii="Times New Roman"/>
          <w:b w:val="false"/>
          <w:i w:val="false"/>
          <w:color w:val="000000"/>
          <w:sz w:val="28"/>
        </w:rPr>
        <w:t>
      11. Продолжительность выполнения ОЗП без учета времени на проведение инструктажа составляет:</w:t>
      </w:r>
    </w:p>
    <w:bookmarkEnd w:id="510"/>
    <w:bookmarkStart w:name="z564" w:id="511"/>
    <w:p>
      <w:pPr>
        <w:spacing w:after="0"/>
        <w:ind w:left="0"/>
        <w:jc w:val="both"/>
      </w:pPr>
      <w:r>
        <w:rPr>
          <w:rFonts w:ascii="Times New Roman"/>
          <w:b w:val="false"/>
          <w:i w:val="false"/>
          <w:color w:val="000000"/>
          <w:sz w:val="28"/>
        </w:rPr>
        <w:t xml:space="preserve">
      для педагогов – восемьдесят минут, для предметов "Математика", "Физика", "Химия", "Информатика" – сто двадцать пять минут; </w:t>
      </w:r>
    </w:p>
    <w:bookmarkEnd w:id="511"/>
    <w:bookmarkStart w:name="z565" w:id="512"/>
    <w:p>
      <w:pPr>
        <w:spacing w:after="0"/>
        <w:ind w:left="0"/>
        <w:jc w:val="both"/>
      </w:pPr>
      <w:r>
        <w:rPr>
          <w:rFonts w:ascii="Times New Roman"/>
          <w:b w:val="false"/>
          <w:i w:val="false"/>
          <w:color w:val="000000"/>
          <w:sz w:val="28"/>
        </w:rPr>
        <w:t>
      для первых руководителей, заместителей руководителя организаций образования (методических кабинетов (центров), методистов методических кабинетов (центров) – девяносто минут;</w:t>
      </w:r>
    </w:p>
    <w:bookmarkEnd w:id="512"/>
    <w:bookmarkStart w:name="z566" w:id="513"/>
    <w:p>
      <w:pPr>
        <w:spacing w:after="0"/>
        <w:ind w:left="0"/>
        <w:jc w:val="both"/>
      </w:pPr>
      <w:r>
        <w:rPr>
          <w:rFonts w:ascii="Times New Roman"/>
          <w:b w:val="false"/>
          <w:i w:val="false"/>
          <w:color w:val="000000"/>
          <w:sz w:val="28"/>
        </w:rPr>
        <w:t>
      для лиц с ограниченными возможностями (с нарушениями зрения, слуха, функций опорно-двигательного аппарата) дополнительно предоставляется 40 минут.</w:t>
      </w:r>
    </w:p>
    <w:bookmarkEnd w:id="513"/>
    <w:bookmarkStart w:name="z567" w:id="514"/>
    <w:p>
      <w:pPr>
        <w:spacing w:after="0"/>
        <w:ind w:left="0"/>
        <w:jc w:val="both"/>
      </w:pPr>
      <w:r>
        <w:rPr>
          <w:rFonts w:ascii="Times New Roman"/>
          <w:b w:val="false"/>
          <w:i w:val="false"/>
          <w:color w:val="000000"/>
          <w:sz w:val="28"/>
        </w:rPr>
        <w:t>
      12. ОЗП проходят:</w:t>
      </w:r>
    </w:p>
    <w:bookmarkEnd w:id="514"/>
    <w:bookmarkStart w:name="z568" w:id="515"/>
    <w:p>
      <w:pPr>
        <w:spacing w:after="0"/>
        <w:ind w:left="0"/>
        <w:jc w:val="both"/>
      </w:pPr>
      <w:r>
        <w:rPr>
          <w:rFonts w:ascii="Times New Roman"/>
          <w:b w:val="false"/>
          <w:i w:val="false"/>
          <w:color w:val="000000"/>
          <w:sz w:val="28"/>
        </w:rPr>
        <w:t xml:space="preserve">
      педагоги при очередной аттестации 1 (один) раз в год – бесплатно, 1 (один) раз – на платной основе согласно сумме, утвержденной уполномоченным органом в области образования; </w:t>
      </w:r>
    </w:p>
    <w:bookmarkEnd w:id="515"/>
    <w:bookmarkStart w:name="z569" w:id="516"/>
    <w:p>
      <w:pPr>
        <w:spacing w:after="0"/>
        <w:ind w:left="0"/>
        <w:jc w:val="both"/>
      </w:pPr>
      <w:r>
        <w:rPr>
          <w:rFonts w:ascii="Times New Roman"/>
          <w:b w:val="false"/>
          <w:i w:val="false"/>
          <w:color w:val="000000"/>
          <w:sz w:val="28"/>
        </w:rPr>
        <w:t xml:space="preserve">
      педагоги, претендующие на досрочную аттестацию, 1 (один) раз в год – бесплатно; </w:t>
      </w:r>
    </w:p>
    <w:bookmarkEnd w:id="516"/>
    <w:bookmarkStart w:name="z570" w:id="517"/>
    <w:p>
      <w:pPr>
        <w:spacing w:after="0"/>
        <w:ind w:left="0"/>
        <w:jc w:val="both"/>
      </w:pPr>
      <w:r>
        <w:rPr>
          <w:rFonts w:ascii="Times New Roman"/>
          <w:b w:val="false"/>
          <w:i w:val="false"/>
          <w:color w:val="000000"/>
          <w:sz w:val="28"/>
        </w:rPr>
        <w:t>
      лица без стажа, имеющие педагогическое или иное профессиональное образование по соответствующему профилю или имеющие документ о педагогической переподготовке, а также, желающие возобновить педагогическую деятельность – 1 (один) раз – бесплатно, последующие – на платной основе согласно сумме, утвержденной уполномоченным органом в области образования.</w:t>
      </w:r>
    </w:p>
    <w:bookmarkEnd w:id="517"/>
    <w:bookmarkStart w:name="z571" w:id="518"/>
    <w:p>
      <w:pPr>
        <w:spacing w:after="0"/>
        <w:ind w:left="0"/>
        <w:jc w:val="both"/>
      </w:pPr>
      <w:r>
        <w:rPr>
          <w:rFonts w:ascii="Times New Roman"/>
          <w:b w:val="false"/>
          <w:i w:val="false"/>
          <w:color w:val="000000"/>
          <w:sz w:val="28"/>
        </w:rPr>
        <w:t xml:space="preserve">
      Пробное тестирование (по желанию педагога) – на платной основе в течение года. Результаты пробного тестирования не являются основанием для прохождения ОЗП. </w:t>
      </w:r>
    </w:p>
    <w:bookmarkEnd w:id="518"/>
    <w:bookmarkStart w:name="z572" w:id="519"/>
    <w:p>
      <w:pPr>
        <w:spacing w:after="0"/>
        <w:ind w:left="0"/>
        <w:jc w:val="both"/>
      </w:pPr>
      <w:r>
        <w:rPr>
          <w:rFonts w:ascii="Times New Roman"/>
          <w:b w:val="false"/>
          <w:i w:val="false"/>
          <w:color w:val="000000"/>
          <w:sz w:val="28"/>
        </w:rPr>
        <w:t xml:space="preserve">
      13. Аттестация включает в себя для всех должностей педагогов комплексное аналитическое обобщение результатов деятельности. </w:t>
      </w:r>
    </w:p>
    <w:bookmarkEnd w:id="519"/>
    <w:bookmarkStart w:name="z573" w:id="520"/>
    <w:p>
      <w:pPr>
        <w:spacing w:after="0"/>
        <w:ind w:left="0"/>
        <w:jc w:val="both"/>
      </w:pPr>
      <w:r>
        <w:rPr>
          <w:rFonts w:ascii="Times New Roman"/>
          <w:b w:val="false"/>
          <w:i w:val="false"/>
          <w:color w:val="000000"/>
          <w:sz w:val="28"/>
        </w:rPr>
        <w:t>
      Для первых руководителей, заместителей руководителя организации образования, методического кабинета (центра) проводится также собеседование на заседании Комиссии с презентацией результатов деятельности.</w:t>
      </w:r>
    </w:p>
    <w:bookmarkEnd w:id="520"/>
    <w:bookmarkStart w:name="z574" w:id="521"/>
    <w:p>
      <w:pPr>
        <w:spacing w:after="0"/>
        <w:ind w:left="0"/>
        <w:jc w:val="both"/>
      </w:pPr>
      <w:r>
        <w:rPr>
          <w:rFonts w:ascii="Times New Roman"/>
          <w:b w:val="false"/>
          <w:i w:val="false"/>
          <w:color w:val="000000"/>
          <w:sz w:val="28"/>
        </w:rPr>
        <w:t>
      В случае, если методический кабинет (центр) является структурным подразделением без образования юридического лица, то первый руководитель, заместитель руководителя методического кабинета (центра) проходит процедуру аттестации как методист методического кабинета (центра).</w:t>
      </w:r>
    </w:p>
    <w:bookmarkEnd w:id="521"/>
    <w:bookmarkStart w:name="z575" w:id="522"/>
    <w:p>
      <w:pPr>
        <w:spacing w:after="0"/>
        <w:ind w:left="0"/>
        <w:jc w:val="both"/>
      </w:pPr>
      <w:r>
        <w:rPr>
          <w:rFonts w:ascii="Times New Roman"/>
          <w:b w:val="false"/>
          <w:i w:val="false"/>
          <w:color w:val="000000"/>
          <w:sz w:val="28"/>
        </w:rPr>
        <w:t>
      14. При проведении ОЗП не допускается:</w:t>
      </w:r>
    </w:p>
    <w:bookmarkEnd w:id="522"/>
    <w:bookmarkStart w:name="z576" w:id="523"/>
    <w:p>
      <w:pPr>
        <w:spacing w:after="0"/>
        <w:ind w:left="0"/>
        <w:jc w:val="both"/>
      </w:pPr>
      <w:r>
        <w:rPr>
          <w:rFonts w:ascii="Times New Roman"/>
          <w:b w:val="false"/>
          <w:i w:val="false"/>
          <w:color w:val="000000"/>
          <w:sz w:val="28"/>
        </w:rPr>
        <w:t>
      намеренная порча техники для тестирования и системы безопасности;</w:t>
      </w:r>
    </w:p>
    <w:bookmarkEnd w:id="523"/>
    <w:bookmarkStart w:name="z577" w:id="524"/>
    <w:p>
      <w:pPr>
        <w:spacing w:after="0"/>
        <w:ind w:left="0"/>
        <w:jc w:val="both"/>
      </w:pPr>
      <w:r>
        <w:rPr>
          <w:rFonts w:ascii="Times New Roman"/>
          <w:b w:val="false"/>
          <w:i w:val="false"/>
          <w:color w:val="000000"/>
          <w:sz w:val="28"/>
        </w:rPr>
        <w:t>
      попытка вмешательства в систему тестирования и нарушения, связанные с прохождением ОЗП;</w:t>
      </w:r>
    </w:p>
    <w:bookmarkEnd w:id="524"/>
    <w:bookmarkStart w:name="z578" w:id="525"/>
    <w:p>
      <w:pPr>
        <w:spacing w:after="0"/>
        <w:ind w:left="0"/>
        <w:jc w:val="both"/>
      </w:pPr>
      <w:r>
        <w:rPr>
          <w:rFonts w:ascii="Times New Roman"/>
          <w:b w:val="false"/>
          <w:i w:val="false"/>
          <w:color w:val="000000"/>
          <w:sz w:val="28"/>
        </w:rPr>
        <w:t>
      выходить из аудитории (компьютерного кабинета) без разрешения и сопровождения лица, выполняющего функции дежурного по коридору;</w:t>
      </w:r>
    </w:p>
    <w:bookmarkEnd w:id="525"/>
    <w:bookmarkStart w:name="z579" w:id="526"/>
    <w:p>
      <w:pPr>
        <w:spacing w:after="0"/>
        <w:ind w:left="0"/>
        <w:jc w:val="both"/>
      </w:pPr>
      <w:r>
        <w:rPr>
          <w:rFonts w:ascii="Times New Roman"/>
          <w:b w:val="false"/>
          <w:i w:val="false"/>
          <w:color w:val="000000"/>
          <w:sz w:val="28"/>
        </w:rPr>
        <w:t>
      выходить из аудитории (компьютерного кабинета) на не более чем 10 (десять) минут и не более 2 (двух) раз, при этом не допускается выходить в первые и последние часы тестирования, за исключением случаев, связанных со здоровьем педагогов;</w:t>
      </w:r>
    </w:p>
    <w:bookmarkEnd w:id="526"/>
    <w:bookmarkStart w:name="z580" w:id="527"/>
    <w:p>
      <w:pPr>
        <w:spacing w:after="0"/>
        <w:ind w:left="0"/>
        <w:jc w:val="both"/>
      </w:pPr>
      <w:r>
        <w:rPr>
          <w:rFonts w:ascii="Times New Roman"/>
          <w:b w:val="false"/>
          <w:i w:val="false"/>
          <w:color w:val="000000"/>
          <w:sz w:val="28"/>
        </w:rPr>
        <w:t>
      переговариваться, пересаживаться с места на место;</w:t>
      </w:r>
    </w:p>
    <w:bookmarkEnd w:id="527"/>
    <w:bookmarkStart w:name="z581" w:id="528"/>
    <w:p>
      <w:pPr>
        <w:spacing w:after="0"/>
        <w:ind w:left="0"/>
        <w:jc w:val="both"/>
      </w:pPr>
      <w:r>
        <w:rPr>
          <w:rFonts w:ascii="Times New Roman"/>
          <w:b w:val="false"/>
          <w:i w:val="false"/>
          <w:color w:val="000000"/>
          <w:sz w:val="28"/>
        </w:rPr>
        <w:t>
      обмениваться документами и бумагами А4, выданными для работы;</w:t>
      </w:r>
    </w:p>
    <w:bookmarkEnd w:id="528"/>
    <w:bookmarkStart w:name="z582" w:id="529"/>
    <w:p>
      <w:pPr>
        <w:spacing w:after="0"/>
        <w:ind w:left="0"/>
        <w:jc w:val="both"/>
      </w:pPr>
      <w:r>
        <w:rPr>
          <w:rFonts w:ascii="Times New Roman"/>
          <w:b w:val="false"/>
          <w:i w:val="false"/>
          <w:color w:val="000000"/>
          <w:sz w:val="28"/>
        </w:rPr>
        <w:t>
      заносить в аудиторию (компьютерный кабинет) следующие предметы: мобильные средства связи (пейджер, сотовые телефоны, планшеты, iPad (Айпад), iPod (Айпод), SmartPhone (Смартфон), рации, ноутбуки, плейеры, модемы (мобильные роутеры), смарт часы, смарт очки, фитнес-браслеты (трекеры), диктофон, наушники проводные, беспроводные, микронаушники, беспроводные видеокамеры, GPS (ДжиПиЭс) навигаторы, GPS (ДжиПиЭс) трекеры, устройства удаленного управления, а также другие устройста обмена информацией, работающие в следующих стандартах: GSM (ДжиСиМ), 3G (3 Джи), 4G (4 Джи), 5G (5 Джи), VHF (ВиЭйчЭф), UHF (ЮЭйчЭф), Wi-Fi (Вай-фай), GPS (ДжиПиЭс), Bluetooth (Блютуз), Dect (Дект);</w:t>
      </w:r>
    </w:p>
    <w:bookmarkEnd w:id="529"/>
    <w:bookmarkStart w:name="z583" w:id="530"/>
    <w:p>
      <w:pPr>
        <w:spacing w:after="0"/>
        <w:ind w:left="0"/>
        <w:jc w:val="both"/>
      </w:pPr>
      <w:r>
        <w:rPr>
          <w:rFonts w:ascii="Times New Roman"/>
          <w:b w:val="false"/>
          <w:i w:val="false"/>
          <w:color w:val="000000"/>
          <w:sz w:val="28"/>
        </w:rPr>
        <w:t>
      заносить в аудиторию (компьютерный кабинет) шпаргалки, учебно-методическую литературу, таблицу Менделеева и растворимости солей, калькулятор, бумаги различного формата;</w:t>
      </w:r>
    </w:p>
    <w:bookmarkEnd w:id="530"/>
    <w:bookmarkStart w:name="z584" w:id="531"/>
    <w:p>
      <w:pPr>
        <w:spacing w:after="0"/>
        <w:ind w:left="0"/>
        <w:jc w:val="both"/>
      </w:pPr>
      <w:r>
        <w:rPr>
          <w:rFonts w:ascii="Times New Roman"/>
          <w:b w:val="false"/>
          <w:i w:val="false"/>
          <w:color w:val="000000"/>
          <w:sz w:val="28"/>
        </w:rPr>
        <w:t>
      выносить из аудитории (компьютерного кабинета) бумаги различного формата.</w:t>
      </w:r>
    </w:p>
    <w:bookmarkEnd w:id="531"/>
    <w:bookmarkStart w:name="z585" w:id="532"/>
    <w:p>
      <w:pPr>
        <w:spacing w:after="0"/>
        <w:ind w:left="0"/>
        <w:jc w:val="both"/>
      </w:pPr>
      <w:r>
        <w:rPr>
          <w:rFonts w:ascii="Times New Roman"/>
          <w:b w:val="false"/>
          <w:i w:val="false"/>
          <w:color w:val="000000"/>
          <w:sz w:val="28"/>
        </w:rPr>
        <w:t>
      15. При установлении факта нарушения требований проведения ОЗП аттестуемый не допускается к прохождению аттестации сроком на один год.</w:t>
      </w:r>
    </w:p>
    <w:bookmarkEnd w:id="532"/>
    <w:bookmarkStart w:name="z586" w:id="533"/>
    <w:p>
      <w:pPr>
        <w:spacing w:after="0"/>
        <w:ind w:left="0"/>
        <w:jc w:val="both"/>
      </w:pPr>
      <w:r>
        <w:rPr>
          <w:rFonts w:ascii="Times New Roman"/>
          <w:b w:val="false"/>
          <w:i w:val="false"/>
          <w:color w:val="000000"/>
          <w:sz w:val="28"/>
        </w:rPr>
        <w:t xml:space="preserve">
      При повторном установлении факта нарушения требований проведения ОЗП педагог, руководитель (заведующий) отделом, методист методического кабинета (центра), заместитель руководителя организации образования, методического кабинета (центра) не допускается к прохождению аттестации на пять лет, первый руководитель организации образования, методического кабинета (центра) – на три года. </w:t>
      </w:r>
    </w:p>
    <w:bookmarkEnd w:id="533"/>
    <w:bookmarkStart w:name="z587" w:id="534"/>
    <w:p>
      <w:pPr>
        <w:spacing w:after="0"/>
        <w:ind w:left="0"/>
        <w:jc w:val="both"/>
      </w:pPr>
      <w:r>
        <w:rPr>
          <w:rFonts w:ascii="Times New Roman"/>
          <w:b w:val="false"/>
          <w:i w:val="false"/>
          <w:color w:val="000000"/>
          <w:sz w:val="28"/>
        </w:rPr>
        <w:t>
      16. После рассадки до начала ОЗП проводится инструктаж проведения тестирования.</w:t>
      </w:r>
    </w:p>
    <w:bookmarkEnd w:id="534"/>
    <w:bookmarkStart w:name="z588" w:id="535"/>
    <w:p>
      <w:pPr>
        <w:spacing w:after="0"/>
        <w:ind w:left="0"/>
        <w:jc w:val="both"/>
      </w:pPr>
      <w:r>
        <w:rPr>
          <w:rFonts w:ascii="Times New Roman"/>
          <w:b w:val="false"/>
          <w:i w:val="false"/>
          <w:color w:val="000000"/>
          <w:sz w:val="28"/>
        </w:rPr>
        <w:t xml:space="preserve">
      17. При проведении ОЗП участвуют представители уполномоченного органа в области образования в качестве наблюдателей. </w:t>
      </w:r>
    </w:p>
    <w:bookmarkEnd w:id="535"/>
    <w:bookmarkStart w:name="z589" w:id="536"/>
    <w:p>
      <w:pPr>
        <w:spacing w:after="0"/>
        <w:ind w:left="0"/>
        <w:jc w:val="both"/>
      </w:pPr>
      <w:r>
        <w:rPr>
          <w:rFonts w:ascii="Times New Roman"/>
          <w:b w:val="false"/>
          <w:i w:val="false"/>
          <w:color w:val="000000"/>
          <w:sz w:val="28"/>
        </w:rPr>
        <w:t>
      Наблюдатель не оказывает содействие педагогам во время тестирования, не допускает совершение действий, препятствующих проведению тестирования. При нарушении порядка проведения тестирования наблюдатель отстраняется от выполнения своих функций.</w:t>
      </w:r>
    </w:p>
    <w:bookmarkEnd w:id="536"/>
    <w:bookmarkStart w:name="z590" w:id="537"/>
    <w:p>
      <w:pPr>
        <w:spacing w:after="0"/>
        <w:ind w:left="0"/>
        <w:jc w:val="both"/>
      </w:pPr>
      <w:r>
        <w:rPr>
          <w:rFonts w:ascii="Times New Roman"/>
          <w:b w:val="false"/>
          <w:i w:val="false"/>
          <w:color w:val="000000"/>
          <w:sz w:val="28"/>
        </w:rPr>
        <w:t xml:space="preserve">
      18. Лица с ограниченными возможностями (с нарушениями зрения, слуха, функций опорно-двигательного аппарата) при наличии документа об установлении инвалидности, утвержденного </w:t>
      </w:r>
      <w:r>
        <w:rPr>
          <w:rFonts w:ascii="Times New Roman"/>
          <w:b w:val="false"/>
          <w:i w:val="false"/>
          <w:color w:val="000000"/>
          <w:sz w:val="28"/>
        </w:rPr>
        <w:t>приказом</w:t>
      </w:r>
      <w:r>
        <w:rPr>
          <w:rFonts w:ascii="Times New Roman"/>
          <w:b w:val="false"/>
          <w:i w:val="false"/>
          <w:color w:val="000000"/>
          <w:sz w:val="28"/>
        </w:rPr>
        <w:t xml:space="preserve"> Премьер-Министра-Министра труда и социальной защиты населения Республики Казахстан от 29 июня 2023 года № 260 "Об утверждении Правил проведения медико-социальной экспертизы" (зарегистрирован в Реестре государственной регистрации нормативных правовых актов за № 32922), прикрепляют документы об установлении инвалидности к заявлению, где дополнительно указывают необходимость предоставления помощника.</w:t>
      </w:r>
    </w:p>
    <w:bookmarkEnd w:id="537"/>
    <w:bookmarkStart w:name="z591" w:id="538"/>
    <w:p>
      <w:pPr>
        <w:spacing w:after="0"/>
        <w:ind w:left="0"/>
        <w:jc w:val="both"/>
      </w:pPr>
      <w:r>
        <w:rPr>
          <w:rFonts w:ascii="Times New Roman"/>
          <w:b w:val="false"/>
          <w:i w:val="false"/>
          <w:color w:val="000000"/>
          <w:sz w:val="28"/>
        </w:rPr>
        <w:t>
      Организация, определенная уполномоченным органом в области образования, назначает помощника из числа работников организации (и (или) специалиста, владеющего жестовым языком), не имеющих родственных и других связей с педагогом, не являющегося педагогом предметов, сдаваемых в рамках ОЗП.</w:t>
      </w:r>
    </w:p>
    <w:bookmarkEnd w:id="538"/>
    <w:bookmarkStart w:name="z592" w:id="539"/>
    <w:p>
      <w:pPr>
        <w:spacing w:after="0"/>
        <w:ind w:left="0"/>
        <w:jc w:val="both"/>
      </w:pPr>
      <w:r>
        <w:rPr>
          <w:rFonts w:ascii="Times New Roman"/>
          <w:b w:val="false"/>
          <w:i w:val="false"/>
          <w:color w:val="000000"/>
          <w:sz w:val="28"/>
        </w:rPr>
        <w:t>
      19. При установлении нарушений во время проведения ОЗП или при просмотре видеозаписи процедуры, независимо от срока сдачи, составляется акт нарушения Правил согласно приложению 3 к настоящим Правилам.</w:t>
      </w:r>
    </w:p>
    <w:bookmarkEnd w:id="539"/>
    <w:bookmarkStart w:name="z593" w:id="540"/>
    <w:p>
      <w:pPr>
        <w:spacing w:after="0"/>
        <w:ind w:left="0"/>
        <w:jc w:val="both"/>
      </w:pPr>
      <w:r>
        <w:rPr>
          <w:rFonts w:ascii="Times New Roman"/>
          <w:b w:val="false"/>
          <w:i w:val="false"/>
          <w:color w:val="000000"/>
          <w:sz w:val="28"/>
        </w:rPr>
        <w:t>
      20. При несогласии с результатом ОЗП педагог подает заявление на апелляцию через систему компьютерного тестирования с мотивированным обоснованием (полным пояснением, пошаговым решением задач) по каждому заданию, не выходя из зала проведения ОЗП. Заявления на апелляцию после выхода педагога из зала проведения ОЗП не принимаются.</w:t>
      </w:r>
    </w:p>
    <w:bookmarkEnd w:id="540"/>
    <w:bookmarkStart w:name="z594" w:id="541"/>
    <w:p>
      <w:pPr>
        <w:spacing w:after="0"/>
        <w:ind w:left="0"/>
        <w:jc w:val="both"/>
      </w:pPr>
      <w:r>
        <w:rPr>
          <w:rFonts w:ascii="Times New Roman"/>
          <w:b w:val="false"/>
          <w:i w:val="false"/>
          <w:color w:val="000000"/>
          <w:sz w:val="28"/>
        </w:rPr>
        <w:t>
      Заявления на апелляцию по пересмотру всех заданий без мотивированного обоснования (полного пояснения, пошагового решения задач) по каждому заданию рассмотрению не подлежат.</w:t>
      </w:r>
    </w:p>
    <w:bookmarkEnd w:id="541"/>
    <w:bookmarkStart w:name="z595" w:id="542"/>
    <w:p>
      <w:pPr>
        <w:spacing w:after="0"/>
        <w:ind w:left="0"/>
        <w:jc w:val="both"/>
      </w:pPr>
      <w:r>
        <w:rPr>
          <w:rFonts w:ascii="Times New Roman"/>
          <w:b w:val="false"/>
          <w:i w:val="false"/>
          <w:color w:val="000000"/>
          <w:sz w:val="28"/>
        </w:rPr>
        <w:t>
      21. Апелляция рассматривается:</w:t>
      </w:r>
    </w:p>
    <w:bookmarkEnd w:id="542"/>
    <w:bookmarkStart w:name="z596" w:id="543"/>
    <w:p>
      <w:pPr>
        <w:spacing w:after="0"/>
        <w:ind w:left="0"/>
        <w:jc w:val="both"/>
      </w:pPr>
      <w:r>
        <w:rPr>
          <w:rFonts w:ascii="Times New Roman"/>
          <w:b w:val="false"/>
          <w:i w:val="false"/>
          <w:color w:val="000000"/>
          <w:sz w:val="28"/>
        </w:rPr>
        <w:t>
      1) по содержанию заданий в случаях:</w:t>
      </w:r>
    </w:p>
    <w:bookmarkEnd w:id="543"/>
    <w:bookmarkStart w:name="z597" w:id="544"/>
    <w:p>
      <w:pPr>
        <w:spacing w:after="0"/>
        <w:ind w:left="0"/>
        <w:jc w:val="both"/>
      </w:pPr>
      <w:r>
        <w:rPr>
          <w:rFonts w:ascii="Times New Roman"/>
          <w:b w:val="false"/>
          <w:i w:val="false"/>
          <w:color w:val="000000"/>
          <w:sz w:val="28"/>
        </w:rPr>
        <w:t>
      несогласия с обоснованием правильного ответа;</w:t>
      </w:r>
    </w:p>
    <w:bookmarkEnd w:id="544"/>
    <w:bookmarkStart w:name="z598" w:id="545"/>
    <w:p>
      <w:pPr>
        <w:spacing w:after="0"/>
        <w:ind w:left="0"/>
        <w:jc w:val="both"/>
      </w:pPr>
      <w:r>
        <w:rPr>
          <w:rFonts w:ascii="Times New Roman"/>
          <w:b w:val="false"/>
          <w:i w:val="false"/>
          <w:color w:val="000000"/>
          <w:sz w:val="28"/>
        </w:rPr>
        <w:t>
      отсутствия правильного ответа;</w:t>
      </w:r>
    </w:p>
    <w:bookmarkEnd w:id="545"/>
    <w:bookmarkStart w:name="z599" w:id="546"/>
    <w:p>
      <w:pPr>
        <w:spacing w:after="0"/>
        <w:ind w:left="0"/>
        <w:jc w:val="both"/>
      </w:pPr>
      <w:r>
        <w:rPr>
          <w:rFonts w:ascii="Times New Roman"/>
          <w:b w:val="false"/>
          <w:i w:val="false"/>
          <w:color w:val="000000"/>
          <w:sz w:val="28"/>
        </w:rPr>
        <w:t>
      наличия более, чем одного правильного ответа;</w:t>
      </w:r>
    </w:p>
    <w:bookmarkEnd w:id="546"/>
    <w:bookmarkStart w:name="z600" w:id="547"/>
    <w:p>
      <w:pPr>
        <w:spacing w:after="0"/>
        <w:ind w:left="0"/>
        <w:jc w:val="both"/>
      </w:pPr>
      <w:r>
        <w:rPr>
          <w:rFonts w:ascii="Times New Roman"/>
          <w:b w:val="false"/>
          <w:i w:val="false"/>
          <w:color w:val="000000"/>
          <w:sz w:val="28"/>
        </w:rPr>
        <w:t>
      некорректного задания;</w:t>
      </w:r>
    </w:p>
    <w:bookmarkEnd w:id="547"/>
    <w:bookmarkStart w:name="z601" w:id="548"/>
    <w:p>
      <w:pPr>
        <w:spacing w:after="0"/>
        <w:ind w:left="0"/>
        <w:jc w:val="both"/>
      </w:pPr>
      <w:r>
        <w:rPr>
          <w:rFonts w:ascii="Times New Roman"/>
          <w:b w:val="false"/>
          <w:i w:val="false"/>
          <w:color w:val="000000"/>
          <w:sz w:val="28"/>
        </w:rPr>
        <w:t>
      2) по техническим причинам в случае отсутствия фрагмента или текста в заданиях.</w:t>
      </w:r>
    </w:p>
    <w:bookmarkEnd w:id="548"/>
    <w:bookmarkStart w:name="z602" w:id="549"/>
    <w:p>
      <w:pPr>
        <w:spacing w:after="0"/>
        <w:ind w:left="0"/>
        <w:jc w:val="both"/>
      </w:pPr>
      <w:r>
        <w:rPr>
          <w:rFonts w:ascii="Times New Roman"/>
          <w:b w:val="false"/>
          <w:i w:val="false"/>
          <w:color w:val="000000"/>
          <w:sz w:val="28"/>
        </w:rPr>
        <w:t xml:space="preserve">
      22. Для проведения апелляции уполномоченным органом в области образования создается Апелляционная комиссия, которая обеспечивает прием заявлений на апелляцию в системе компьютерного тестирования. </w:t>
      </w:r>
    </w:p>
    <w:bookmarkEnd w:id="549"/>
    <w:bookmarkStart w:name="z603" w:id="550"/>
    <w:p>
      <w:pPr>
        <w:spacing w:after="0"/>
        <w:ind w:left="0"/>
        <w:jc w:val="both"/>
      </w:pPr>
      <w:r>
        <w:rPr>
          <w:rFonts w:ascii="Times New Roman"/>
          <w:b w:val="false"/>
          <w:i w:val="false"/>
          <w:color w:val="000000"/>
          <w:sz w:val="28"/>
        </w:rPr>
        <w:t>
      23. В состав Апелляционной комиссии входят представители государственных органов, педагоги организаций образования.</w:t>
      </w:r>
    </w:p>
    <w:bookmarkEnd w:id="550"/>
    <w:bookmarkStart w:name="z604" w:id="551"/>
    <w:p>
      <w:pPr>
        <w:spacing w:after="0"/>
        <w:ind w:left="0"/>
        <w:jc w:val="both"/>
      </w:pPr>
      <w:r>
        <w:rPr>
          <w:rFonts w:ascii="Times New Roman"/>
          <w:b w:val="false"/>
          <w:i w:val="false"/>
          <w:color w:val="000000"/>
          <w:sz w:val="28"/>
        </w:rPr>
        <w:t>
      Апелляционная комиссия состоит из нечетного числа членов. Члены Апелляционной комиссии участвуют в заседаниях без права замены.</w:t>
      </w:r>
    </w:p>
    <w:bookmarkEnd w:id="551"/>
    <w:bookmarkStart w:name="z605" w:id="552"/>
    <w:p>
      <w:pPr>
        <w:spacing w:after="0"/>
        <w:ind w:left="0"/>
        <w:jc w:val="both"/>
      </w:pPr>
      <w:r>
        <w:rPr>
          <w:rFonts w:ascii="Times New Roman"/>
          <w:b w:val="false"/>
          <w:i w:val="false"/>
          <w:color w:val="000000"/>
          <w:sz w:val="28"/>
        </w:rPr>
        <w:t>
      Срок действия полномочий Апелляционной комиссии составляет один год.</w:t>
      </w:r>
    </w:p>
    <w:bookmarkEnd w:id="552"/>
    <w:bookmarkStart w:name="z606" w:id="553"/>
    <w:p>
      <w:pPr>
        <w:spacing w:after="0"/>
        <w:ind w:left="0"/>
        <w:jc w:val="both"/>
      </w:pPr>
      <w:r>
        <w:rPr>
          <w:rFonts w:ascii="Times New Roman"/>
          <w:b w:val="false"/>
          <w:i w:val="false"/>
          <w:color w:val="000000"/>
          <w:sz w:val="28"/>
        </w:rPr>
        <w:t>
      24. Решение Апелляционной комиссии оформляется протоколом. Протокол заседания Апелляционной комиссии хранится в течение года в организации, определенной уполномоченным органом в области образования.</w:t>
      </w:r>
    </w:p>
    <w:bookmarkEnd w:id="553"/>
    <w:bookmarkStart w:name="z607" w:id="554"/>
    <w:p>
      <w:pPr>
        <w:spacing w:after="0"/>
        <w:ind w:left="0"/>
        <w:jc w:val="both"/>
      </w:pPr>
      <w:r>
        <w:rPr>
          <w:rFonts w:ascii="Times New Roman"/>
          <w:b w:val="false"/>
          <w:i w:val="false"/>
          <w:color w:val="000000"/>
          <w:sz w:val="28"/>
        </w:rPr>
        <w:t>
      Решение Апелляционной комиссии является окончательным и пересмотру не подлежит.</w:t>
      </w:r>
    </w:p>
    <w:bookmarkEnd w:id="554"/>
    <w:bookmarkStart w:name="z608" w:id="555"/>
    <w:p>
      <w:pPr>
        <w:spacing w:after="0"/>
        <w:ind w:left="0"/>
        <w:jc w:val="both"/>
      </w:pPr>
      <w:r>
        <w:rPr>
          <w:rFonts w:ascii="Times New Roman"/>
          <w:b w:val="false"/>
          <w:i w:val="false"/>
          <w:color w:val="000000"/>
          <w:sz w:val="28"/>
        </w:rPr>
        <w:t>
      Срок рассмотрения Апелляционной комиссии составляет 15 (пятнадцать) рабочих дней.</w:t>
      </w:r>
    </w:p>
    <w:bookmarkEnd w:id="555"/>
    <w:bookmarkStart w:name="z609" w:id="556"/>
    <w:p>
      <w:pPr>
        <w:spacing w:after="0"/>
        <w:ind w:left="0"/>
        <w:jc w:val="both"/>
      </w:pPr>
      <w:r>
        <w:rPr>
          <w:rFonts w:ascii="Times New Roman"/>
          <w:b w:val="false"/>
          <w:i w:val="false"/>
          <w:color w:val="000000"/>
          <w:sz w:val="28"/>
        </w:rPr>
        <w:t xml:space="preserve">
      25. Сертификат о прохождении ОЗП по форме согласно приложению 4 к настоящим Правилам направляется в "личный кабинет" педагога на Платформе по завершении компьютерного тестирования. </w:t>
      </w:r>
    </w:p>
    <w:bookmarkEnd w:id="556"/>
    <w:bookmarkStart w:name="z610" w:id="557"/>
    <w:p>
      <w:pPr>
        <w:spacing w:after="0"/>
        <w:ind w:left="0"/>
        <w:jc w:val="both"/>
      </w:pPr>
      <w:r>
        <w:rPr>
          <w:rFonts w:ascii="Times New Roman"/>
          <w:b w:val="false"/>
          <w:i w:val="false"/>
          <w:color w:val="000000"/>
          <w:sz w:val="28"/>
        </w:rPr>
        <w:t>
      Результат ОЗП считается действительным один год со дня прохождения ОЗП.</w:t>
      </w:r>
    </w:p>
    <w:bookmarkEnd w:id="557"/>
    <w:bookmarkStart w:name="z611" w:id="558"/>
    <w:p>
      <w:pPr>
        <w:spacing w:after="0"/>
        <w:ind w:left="0"/>
        <w:jc w:val="both"/>
      </w:pPr>
      <w:r>
        <w:rPr>
          <w:rFonts w:ascii="Times New Roman"/>
          <w:b w:val="false"/>
          <w:i w:val="false"/>
          <w:color w:val="000000"/>
          <w:sz w:val="28"/>
        </w:rPr>
        <w:t>
      26. Хранение электронной базы данных педагогов, прошедших ОЗП, обеспечивается в течение пяти лет.</w:t>
      </w:r>
    </w:p>
    <w:bookmarkEnd w:id="558"/>
    <w:bookmarkStart w:name="z612" w:id="559"/>
    <w:p>
      <w:pPr>
        <w:spacing w:after="0"/>
        <w:ind w:left="0"/>
        <w:jc w:val="both"/>
      </w:pPr>
      <w:r>
        <w:rPr>
          <w:rFonts w:ascii="Times New Roman"/>
          <w:b w:val="false"/>
          <w:i w:val="false"/>
          <w:color w:val="000000"/>
          <w:sz w:val="28"/>
        </w:rPr>
        <w:t>
      27. При прохождении ОЗП педагоги выбирают язык сдачи (казахский, русский), дату, время, место тестирования. За день до тестирования педагогу направляется уведомление о дате, времени, месте тестирования.</w:t>
      </w:r>
    </w:p>
    <w:bookmarkEnd w:id="559"/>
    <w:bookmarkStart w:name="z613" w:id="560"/>
    <w:p>
      <w:pPr>
        <w:spacing w:after="0"/>
        <w:ind w:left="0"/>
        <w:jc w:val="both"/>
      </w:pPr>
      <w:r>
        <w:rPr>
          <w:rFonts w:ascii="Times New Roman"/>
          <w:b w:val="false"/>
          <w:i w:val="false"/>
          <w:color w:val="000000"/>
          <w:sz w:val="28"/>
        </w:rPr>
        <w:t>
      28. Педагогам, принятым на работу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при трудоустройстве на основании заявления Комиссией соответствующего уровня без проведения аттестации присваивается квалификационная категория:</w:t>
      </w:r>
    </w:p>
    <w:bookmarkEnd w:id="560"/>
    <w:bookmarkStart w:name="z614" w:id="561"/>
    <w:p>
      <w:pPr>
        <w:spacing w:after="0"/>
        <w:ind w:left="0"/>
        <w:jc w:val="both"/>
      </w:pPr>
      <w:r>
        <w:rPr>
          <w:rFonts w:ascii="Times New Roman"/>
          <w:b w:val="false"/>
          <w:i w:val="false"/>
          <w:color w:val="000000"/>
          <w:sz w:val="28"/>
        </w:rPr>
        <w:t xml:space="preserve">
      при наличии стажа работы на производстве по профилю не менее 5 (пяти) последних лет на момент трудоустройства – "педагог-модератор"; </w:t>
      </w:r>
    </w:p>
    <w:bookmarkEnd w:id="561"/>
    <w:bookmarkStart w:name="z615" w:id="562"/>
    <w:p>
      <w:pPr>
        <w:spacing w:after="0"/>
        <w:ind w:left="0"/>
        <w:jc w:val="both"/>
      </w:pPr>
      <w:r>
        <w:rPr>
          <w:rFonts w:ascii="Times New Roman"/>
          <w:b w:val="false"/>
          <w:i w:val="false"/>
          <w:color w:val="000000"/>
          <w:sz w:val="28"/>
        </w:rPr>
        <w:t xml:space="preserve">
      при наличии стажа работы на производстве по профилю более 10 (десяти) последних лет на момент трудоустройства – "педагог-эксперт". </w:t>
      </w:r>
    </w:p>
    <w:bookmarkEnd w:id="562"/>
    <w:bookmarkStart w:name="z616" w:id="563"/>
    <w:p>
      <w:pPr>
        <w:spacing w:after="0"/>
        <w:ind w:left="0"/>
        <w:jc w:val="both"/>
      </w:pPr>
      <w:r>
        <w:rPr>
          <w:rFonts w:ascii="Times New Roman"/>
          <w:b w:val="false"/>
          <w:i w:val="false"/>
          <w:color w:val="000000"/>
          <w:sz w:val="28"/>
        </w:rPr>
        <w:t>
      Заседание Комиссии по присвоению квалификационной категории проводится в течение пяти рабочих дней с даты поступления заявления.</w:t>
      </w:r>
    </w:p>
    <w:bookmarkEnd w:id="563"/>
    <w:bookmarkStart w:name="z617" w:id="564"/>
    <w:p>
      <w:pPr>
        <w:spacing w:after="0"/>
        <w:ind w:left="0"/>
        <w:jc w:val="both"/>
      </w:pPr>
      <w:r>
        <w:rPr>
          <w:rFonts w:ascii="Times New Roman"/>
          <w:b w:val="false"/>
          <w:i w:val="false"/>
          <w:color w:val="000000"/>
          <w:sz w:val="28"/>
        </w:rPr>
        <w:t>
      Последующая аттестация проводится в соответствии с настоящими Правилами.</w:t>
      </w:r>
    </w:p>
    <w:bookmarkEnd w:id="564"/>
    <w:bookmarkStart w:name="z618" w:id="565"/>
    <w:p>
      <w:pPr>
        <w:spacing w:after="0"/>
        <w:ind w:left="0"/>
        <w:jc w:val="both"/>
      </w:pPr>
      <w:r>
        <w:rPr>
          <w:rFonts w:ascii="Times New Roman"/>
          <w:b w:val="false"/>
          <w:i w:val="false"/>
          <w:color w:val="000000"/>
          <w:sz w:val="28"/>
        </w:rPr>
        <w:t>
      29. При назначении на должность на основании заявления Комиссией присваивается квалификационная категория без прохождения процедуры аттестации:</w:t>
      </w:r>
    </w:p>
    <w:bookmarkEnd w:id="565"/>
    <w:bookmarkStart w:name="z619" w:id="566"/>
    <w:p>
      <w:pPr>
        <w:spacing w:after="0"/>
        <w:ind w:left="0"/>
        <w:jc w:val="both"/>
      </w:pPr>
      <w:r>
        <w:rPr>
          <w:rFonts w:ascii="Times New Roman"/>
          <w:b w:val="false"/>
          <w:i w:val="false"/>
          <w:color w:val="000000"/>
          <w:sz w:val="28"/>
        </w:rPr>
        <w:t>
      "педагог-модератор" – лицам, вошедшим в Президентский кадровый резерв, выпускникам Nazarbayev University, зарубежных организаций высшего и послевузовского образования, входящих в список рекомендованных для обучения по программе "Болашақ", в период не позднее пятилетнего срока после окончания организации высшего и послевузовского образования; педагогам иностранных языков, имеющим действующий сертификат Сэлта CELTA (сертифекейт ин инглиш лэнгуиж тичинг то адалтс. Кембридж Certificate in English Language Teaching to Adults. Cambridge) пасэндэбав Pass and above);</w:t>
      </w:r>
    </w:p>
    <w:bookmarkEnd w:id="566"/>
    <w:bookmarkStart w:name="z620" w:id="567"/>
    <w:p>
      <w:pPr>
        <w:spacing w:after="0"/>
        <w:ind w:left="0"/>
        <w:jc w:val="both"/>
      </w:pPr>
      <w:r>
        <w:rPr>
          <w:rFonts w:ascii="Times New Roman"/>
          <w:b w:val="false"/>
          <w:i w:val="false"/>
          <w:color w:val="000000"/>
          <w:sz w:val="28"/>
        </w:rPr>
        <w:t xml:space="preserve">
      "педагог-эксперт" – педагогам иностранных языков, имеющим действующий сертификат Дэлта DELTA (диплом ин инглш лэнгуидж тичинг ту адалтс Diploma in English Language Teaching to Adults) пас энд эбав Pass and above). </w:t>
      </w:r>
    </w:p>
    <w:bookmarkEnd w:id="567"/>
    <w:bookmarkStart w:name="z621" w:id="568"/>
    <w:p>
      <w:pPr>
        <w:spacing w:after="0"/>
        <w:ind w:left="0"/>
        <w:jc w:val="both"/>
      </w:pPr>
      <w:r>
        <w:rPr>
          <w:rFonts w:ascii="Times New Roman"/>
          <w:b w:val="false"/>
          <w:i w:val="false"/>
          <w:color w:val="000000"/>
          <w:sz w:val="28"/>
        </w:rPr>
        <w:t>
      Последующая аттестация проводится в соответствии с настоящими Правилами на общих основаниях.</w:t>
      </w:r>
    </w:p>
    <w:bookmarkEnd w:id="568"/>
    <w:bookmarkStart w:name="z622" w:id="569"/>
    <w:p>
      <w:pPr>
        <w:spacing w:after="0"/>
        <w:ind w:left="0"/>
        <w:jc w:val="both"/>
      </w:pPr>
      <w:r>
        <w:rPr>
          <w:rFonts w:ascii="Times New Roman"/>
          <w:b w:val="false"/>
          <w:i w:val="false"/>
          <w:color w:val="000000"/>
          <w:sz w:val="28"/>
        </w:rPr>
        <w:t>
      30. Комиссией аттестующего органа педагогу иностранного (английский, немецкий, французский) языка присваивается квалификационная категория по итогам комплексного аналитического обобщения результатов деятельности, без прохождения процедуры ОЗП на основании заявления и действующего сертификата по уровню владения языком:</w:t>
      </w:r>
    </w:p>
    <w:bookmarkEnd w:id="569"/>
    <w:bookmarkStart w:name="z623" w:id="570"/>
    <w:p>
      <w:pPr>
        <w:spacing w:after="0"/>
        <w:ind w:left="0"/>
        <w:jc w:val="both"/>
      </w:pPr>
      <w:r>
        <w:rPr>
          <w:rFonts w:ascii="Times New Roman"/>
          <w:b w:val="false"/>
          <w:i w:val="false"/>
          <w:color w:val="000000"/>
          <w:sz w:val="28"/>
        </w:rPr>
        <w:t>
      1) "педагог-модератор":</w:t>
      </w:r>
    </w:p>
    <w:bookmarkEnd w:id="570"/>
    <w:bookmarkStart w:name="z624" w:id="571"/>
    <w:p>
      <w:pPr>
        <w:spacing w:after="0"/>
        <w:ind w:left="0"/>
        <w:jc w:val="both"/>
      </w:pPr>
      <w:r>
        <w:rPr>
          <w:rFonts w:ascii="Times New Roman"/>
          <w:b w:val="false"/>
          <w:i w:val="false"/>
          <w:color w:val="000000"/>
          <w:sz w:val="28"/>
        </w:rPr>
        <w:t>
      английский язык: айелтс (IELTS) – 6,5 баллов или тойфл (TOEFL) (іnternet Based Test (іBT))– 79-84 баллов;</w:t>
      </w:r>
    </w:p>
    <w:bookmarkEnd w:id="571"/>
    <w:bookmarkStart w:name="z625" w:id="572"/>
    <w:p>
      <w:pPr>
        <w:spacing w:after="0"/>
        <w:ind w:left="0"/>
        <w:jc w:val="both"/>
      </w:pPr>
      <w:r>
        <w:rPr>
          <w:rFonts w:ascii="Times New Roman"/>
          <w:b w:val="false"/>
          <w:i w:val="false"/>
          <w:color w:val="000000"/>
          <w:sz w:val="28"/>
        </w:rPr>
        <w:t>
      французский язык: дельф (DELF) – В2;</w:t>
      </w:r>
    </w:p>
    <w:bookmarkEnd w:id="572"/>
    <w:bookmarkStart w:name="z626" w:id="573"/>
    <w:p>
      <w:pPr>
        <w:spacing w:after="0"/>
        <w:ind w:left="0"/>
        <w:jc w:val="both"/>
      </w:pPr>
      <w:r>
        <w:rPr>
          <w:rFonts w:ascii="Times New Roman"/>
          <w:b w:val="false"/>
          <w:i w:val="false"/>
          <w:color w:val="000000"/>
          <w:sz w:val="28"/>
        </w:rPr>
        <w:t>
      немецкий язык: гесэцэтификат (GoetheZertifikat) – В2;</w:t>
      </w:r>
    </w:p>
    <w:bookmarkEnd w:id="573"/>
    <w:bookmarkStart w:name="z627" w:id="574"/>
    <w:p>
      <w:pPr>
        <w:spacing w:after="0"/>
        <w:ind w:left="0"/>
        <w:jc w:val="both"/>
      </w:pPr>
      <w:r>
        <w:rPr>
          <w:rFonts w:ascii="Times New Roman"/>
          <w:b w:val="false"/>
          <w:i w:val="false"/>
          <w:color w:val="000000"/>
          <w:sz w:val="28"/>
        </w:rPr>
        <w:t>
      2) "педагог-эксперт":</w:t>
      </w:r>
    </w:p>
    <w:bookmarkEnd w:id="574"/>
    <w:bookmarkStart w:name="z628" w:id="575"/>
    <w:p>
      <w:pPr>
        <w:spacing w:after="0"/>
        <w:ind w:left="0"/>
        <w:jc w:val="both"/>
      </w:pPr>
      <w:r>
        <w:rPr>
          <w:rFonts w:ascii="Times New Roman"/>
          <w:b w:val="false"/>
          <w:i w:val="false"/>
          <w:color w:val="000000"/>
          <w:sz w:val="28"/>
        </w:rPr>
        <w:t>
      английский язык: айелтс (IELTS) – 6,5 баллов или тойфл (TOEFL) (іnternet Based Test (іBT)) – 85-93 баллов;</w:t>
      </w:r>
    </w:p>
    <w:bookmarkEnd w:id="575"/>
    <w:bookmarkStart w:name="z629" w:id="576"/>
    <w:p>
      <w:pPr>
        <w:spacing w:after="0"/>
        <w:ind w:left="0"/>
        <w:jc w:val="both"/>
      </w:pPr>
      <w:r>
        <w:rPr>
          <w:rFonts w:ascii="Times New Roman"/>
          <w:b w:val="false"/>
          <w:i w:val="false"/>
          <w:color w:val="000000"/>
          <w:sz w:val="28"/>
        </w:rPr>
        <w:t>
      французский язык: дельф (DELF) – В2;</w:t>
      </w:r>
    </w:p>
    <w:bookmarkEnd w:id="576"/>
    <w:bookmarkStart w:name="z630" w:id="577"/>
    <w:p>
      <w:pPr>
        <w:spacing w:after="0"/>
        <w:ind w:left="0"/>
        <w:jc w:val="both"/>
      </w:pPr>
      <w:r>
        <w:rPr>
          <w:rFonts w:ascii="Times New Roman"/>
          <w:b w:val="false"/>
          <w:i w:val="false"/>
          <w:color w:val="000000"/>
          <w:sz w:val="28"/>
        </w:rPr>
        <w:t>
      немецкий язык: гесэцэтификат (GoetheZertifikat) – В2;</w:t>
      </w:r>
    </w:p>
    <w:bookmarkEnd w:id="577"/>
    <w:bookmarkStart w:name="z631" w:id="578"/>
    <w:p>
      <w:pPr>
        <w:spacing w:after="0"/>
        <w:ind w:left="0"/>
        <w:jc w:val="both"/>
      </w:pPr>
      <w:r>
        <w:rPr>
          <w:rFonts w:ascii="Times New Roman"/>
          <w:b w:val="false"/>
          <w:i w:val="false"/>
          <w:color w:val="000000"/>
          <w:sz w:val="28"/>
        </w:rPr>
        <w:t>
      3) "педагог-исследователь":</w:t>
      </w:r>
    </w:p>
    <w:bookmarkEnd w:id="578"/>
    <w:bookmarkStart w:name="z632" w:id="579"/>
    <w:p>
      <w:pPr>
        <w:spacing w:after="0"/>
        <w:ind w:left="0"/>
        <w:jc w:val="both"/>
      </w:pPr>
      <w:r>
        <w:rPr>
          <w:rFonts w:ascii="Times New Roman"/>
          <w:b w:val="false"/>
          <w:i w:val="false"/>
          <w:color w:val="000000"/>
          <w:sz w:val="28"/>
        </w:rPr>
        <w:t>
      английский язык: айелтс (IELTS) – 7 баллов или тойфл (TOEFL) (Интернет бейсд тест (Ай Би Ти) іnternet Based Test (іBT)) – 94-101 баллов, тикити TKT (тичингноулидж тест TeachingKnowledge Test) модулс Modules 1-3 (один из 3-х модулей) бэнд Band 3-4/4 (результат 3-4 из 4 баллов); тикити клил TKT CLIL (контент энд лэнгуиджлернин Content and Language Integrated Learning); тикитийанлернерс TKT YL (йанлернерс Young Learners).</w:t>
      </w:r>
    </w:p>
    <w:bookmarkEnd w:id="579"/>
    <w:bookmarkStart w:name="z633" w:id="580"/>
    <w:p>
      <w:pPr>
        <w:spacing w:after="0"/>
        <w:ind w:left="0"/>
        <w:jc w:val="both"/>
      </w:pPr>
      <w:r>
        <w:rPr>
          <w:rFonts w:ascii="Times New Roman"/>
          <w:b w:val="false"/>
          <w:i w:val="false"/>
          <w:color w:val="000000"/>
          <w:sz w:val="28"/>
        </w:rPr>
        <w:t>
      французский язык: Дельф (DELF) – С1;</w:t>
      </w:r>
    </w:p>
    <w:bookmarkEnd w:id="580"/>
    <w:bookmarkStart w:name="z634" w:id="581"/>
    <w:p>
      <w:pPr>
        <w:spacing w:after="0"/>
        <w:ind w:left="0"/>
        <w:jc w:val="both"/>
      </w:pPr>
      <w:r>
        <w:rPr>
          <w:rFonts w:ascii="Times New Roman"/>
          <w:b w:val="false"/>
          <w:i w:val="false"/>
          <w:color w:val="000000"/>
          <w:sz w:val="28"/>
        </w:rPr>
        <w:t>
      немецкий язык: Гесэцэтификат (GoetheZertifikat) – С1;</w:t>
      </w:r>
    </w:p>
    <w:bookmarkEnd w:id="581"/>
    <w:bookmarkStart w:name="z635" w:id="582"/>
    <w:p>
      <w:pPr>
        <w:spacing w:after="0"/>
        <w:ind w:left="0"/>
        <w:jc w:val="both"/>
      </w:pPr>
      <w:r>
        <w:rPr>
          <w:rFonts w:ascii="Times New Roman"/>
          <w:b w:val="false"/>
          <w:i w:val="false"/>
          <w:color w:val="000000"/>
          <w:sz w:val="28"/>
        </w:rPr>
        <w:t>
      4) "педагог-мастер":</w:t>
      </w:r>
    </w:p>
    <w:bookmarkEnd w:id="582"/>
    <w:bookmarkStart w:name="z636" w:id="583"/>
    <w:p>
      <w:pPr>
        <w:spacing w:after="0"/>
        <w:ind w:left="0"/>
        <w:jc w:val="both"/>
      </w:pPr>
      <w:r>
        <w:rPr>
          <w:rFonts w:ascii="Times New Roman"/>
          <w:b w:val="false"/>
          <w:i w:val="false"/>
          <w:color w:val="000000"/>
          <w:sz w:val="28"/>
        </w:rPr>
        <w:t>
      английский язык: Айелтс (IELTS) – 7,5 баллов или тойфл (TOEFL) (Интернет бейсд тест (Ай Би Ти) іnternet Based Test (іBT)) – 102-109 баллов; тикити TKT (тичинг кноулидж тест Teaching Knowledge Test) модулс Modules 1-3 (один из 3-х модулей) бэнд Band 3-4/4 (результат 3-4 из 4 баллов); тикити клил TKT CLIL (контент энд лэнгуидж лернинг Content and Language Integrated Learning); тикити йанлернерс TKT YL (йанлернерс Young Learners);</w:t>
      </w:r>
    </w:p>
    <w:bookmarkEnd w:id="583"/>
    <w:bookmarkStart w:name="z637" w:id="584"/>
    <w:p>
      <w:pPr>
        <w:spacing w:after="0"/>
        <w:ind w:left="0"/>
        <w:jc w:val="both"/>
      </w:pPr>
      <w:r>
        <w:rPr>
          <w:rFonts w:ascii="Times New Roman"/>
          <w:b w:val="false"/>
          <w:i w:val="false"/>
          <w:color w:val="000000"/>
          <w:sz w:val="28"/>
        </w:rPr>
        <w:t>
      французский язык: Дельф (DELF) – С1;</w:t>
      </w:r>
    </w:p>
    <w:bookmarkEnd w:id="584"/>
    <w:bookmarkStart w:name="z638" w:id="585"/>
    <w:p>
      <w:pPr>
        <w:spacing w:after="0"/>
        <w:ind w:left="0"/>
        <w:jc w:val="both"/>
      </w:pPr>
      <w:r>
        <w:rPr>
          <w:rFonts w:ascii="Times New Roman"/>
          <w:b w:val="false"/>
          <w:i w:val="false"/>
          <w:color w:val="000000"/>
          <w:sz w:val="28"/>
        </w:rPr>
        <w:t>
      немецкий язык: Гесэцэтификат (GoetheZertifikat) – С1.</w:t>
      </w:r>
    </w:p>
    <w:bookmarkEnd w:id="585"/>
    <w:bookmarkStart w:name="z639" w:id="586"/>
    <w:p>
      <w:pPr>
        <w:spacing w:after="0"/>
        <w:ind w:left="0"/>
        <w:jc w:val="both"/>
      </w:pPr>
      <w:r>
        <w:rPr>
          <w:rFonts w:ascii="Times New Roman"/>
          <w:b w:val="false"/>
          <w:i w:val="false"/>
          <w:color w:val="000000"/>
          <w:sz w:val="28"/>
        </w:rPr>
        <w:t>
      31. Педагогам иностранных (китайский, турецкий, арабский и другие) языков на основании заявления и действующего сертификата, официально признанного в странах носителях языка, Комиссией присваивается квалификационная категория по итогам комплексного аналитического обобщения результатов деятельности, без прохождения процедуры ОЗП:</w:t>
      </w:r>
    </w:p>
    <w:bookmarkEnd w:id="586"/>
    <w:bookmarkStart w:name="z640" w:id="587"/>
    <w:p>
      <w:pPr>
        <w:spacing w:after="0"/>
        <w:ind w:left="0"/>
        <w:jc w:val="both"/>
      </w:pPr>
      <w:r>
        <w:rPr>
          <w:rFonts w:ascii="Times New Roman"/>
          <w:b w:val="false"/>
          <w:i w:val="false"/>
          <w:color w:val="000000"/>
          <w:sz w:val="28"/>
        </w:rPr>
        <w:t>
      "педагог-модератор" – уровень В2;</w:t>
      </w:r>
    </w:p>
    <w:bookmarkEnd w:id="587"/>
    <w:bookmarkStart w:name="z641" w:id="588"/>
    <w:p>
      <w:pPr>
        <w:spacing w:after="0"/>
        <w:ind w:left="0"/>
        <w:jc w:val="both"/>
      </w:pPr>
      <w:r>
        <w:rPr>
          <w:rFonts w:ascii="Times New Roman"/>
          <w:b w:val="false"/>
          <w:i w:val="false"/>
          <w:color w:val="000000"/>
          <w:sz w:val="28"/>
        </w:rPr>
        <w:t>
      "педагог-эксперт" – уровень С1 или С2.</w:t>
      </w:r>
    </w:p>
    <w:bookmarkEnd w:id="588"/>
    <w:bookmarkStart w:name="z642" w:id="589"/>
    <w:p>
      <w:pPr>
        <w:spacing w:after="0"/>
        <w:ind w:left="0"/>
        <w:jc w:val="both"/>
      </w:pPr>
      <w:r>
        <w:rPr>
          <w:rFonts w:ascii="Times New Roman"/>
          <w:b w:val="false"/>
          <w:i w:val="false"/>
          <w:color w:val="000000"/>
          <w:sz w:val="28"/>
        </w:rPr>
        <w:t xml:space="preserve">
      32. Педагогам, принятым на работу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13 июня 2022 года № 390 "Об утверждении Правил привлечения лучших педагогов с соответствующим пакетом мер поддержки для регионов, имеющих дефицит учителей (Специальная программа)", на основании заявления присваивается квалификационная категория без прохождения процедуры аттестации:</w:t>
      </w:r>
    </w:p>
    <w:bookmarkEnd w:id="589"/>
    <w:bookmarkStart w:name="z643" w:id="590"/>
    <w:p>
      <w:pPr>
        <w:spacing w:after="0"/>
        <w:ind w:left="0"/>
        <w:jc w:val="both"/>
      </w:pPr>
      <w:r>
        <w:rPr>
          <w:rFonts w:ascii="Times New Roman"/>
          <w:b w:val="false"/>
          <w:i w:val="false"/>
          <w:color w:val="000000"/>
          <w:sz w:val="28"/>
        </w:rPr>
        <w:t>
      выпускникам организаций высшего, послевузовского образования – "педагог-модератор";</w:t>
      </w:r>
    </w:p>
    <w:bookmarkEnd w:id="590"/>
    <w:bookmarkStart w:name="z644" w:id="591"/>
    <w:p>
      <w:pPr>
        <w:spacing w:after="0"/>
        <w:ind w:left="0"/>
        <w:jc w:val="both"/>
      </w:pPr>
      <w:r>
        <w:rPr>
          <w:rFonts w:ascii="Times New Roman"/>
          <w:b w:val="false"/>
          <w:i w:val="false"/>
          <w:color w:val="000000"/>
          <w:sz w:val="28"/>
        </w:rPr>
        <w:t>
      имеющим квалификационную категорию "педагог-эксперт", "педагог-исследователь", – на один уровень выше.</w:t>
      </w:r>
    </w:p>
    <w:bookmarkEnd w:id="591"/>
    <w:bookmarkStart w:name="z645" w:id="592"/>
    <w:p>
      <w:pPr>
        <w:spacing w:after="0"/>
        <w:ind w:left="0"/>
        <w:jc w:val="both"/>
      </w:pPr>
      <w:r>
        <w:rPr>
          <w:rFonts w:ascii="Times New Roman"/>
          <w:b w:val="false"/>
          <w:i w:val="false"/>
          <w:color w:val="000000"/>
          <w:sz w:val="28"/>
        </w:rPr>
        <w:t>
      При переходе в другую организацию образования педагоги проходят процедуру подтверждения квалификационной категории, присвоенной в рамках Специальной программы.</w:t>
      </w:r>
    </w:p>
    <w:bookmarkEnd w:id="592"/>
    <w:bookmarkStart w:name="z646" w:id="593"/>
    <w:p>
      <w:pPr>
        <w:spacing w:after="0"/>
        <w:ind w:left="0"/>
        <w:jc w:val="both"/>
      </w:pPr>
      <w:r>
        <w:rPr>
          <w:rFonts w:ascii="Times New Roman"/>
          <w:b w:val="false"/>
          <w:i w:val="false"/>
          <w:color w:val="000000"/>
          <w:sz w:val="28"/>
        </w:rPr>
        <w:t>
      Последующая аттестация проводится в соответствии с настоящими Правилами.</w:t>
      </w:r>
    </w:p>
    <w:bookmarkEnd w:id="593"/>
    <w:bookmarkStart w:name="z647" w:id="594"/>
    <w:p>
      <w:pPr>
        <w:spacing w:after="0"/>
        <w:ind w:left="0"/>
        <w:jc w:val="both"/>
      </w:pPr>
      <w:r>
        <w:rPr>
          <w:rFonts w:ascii="Times New Roman"/>
          <w:b w:val="false"/>
          <w:i w:val="false"/>
          <w:color w:val="000000"/>
          <w:sz w:val="28"/>
        </w:rPr>
        <w:t>
      33. Педагогам, прошедшим обучение по программе отбора и подготовки лидеров изменений в образовании и вошедших в кадровый резерв, при назначении на должность присваивается квалификационная категория "руководитель первой категории" без прохождения процедуры аттестации.</w:t>
      </w:r>
    </w:p>
    <w:bookmarkEnd w:id="594"/>
    <w:bookmarkStart w:name="z648" w:id="595"/>
    <w:p>
      <w:pPr>
        <w:spacing w:after="0"/>
        <w:ind w:left="0"/>
        <w:jc w:val="both"/>
      </w:pPr>
      <w:r>
        <w:rPr>
          <w:rFonts w:ascii="Times New Roman"/>
          <w:b w:val="false"/>
          <w:i w:val="false"/>
          <w:color w:val="000000"/>
          <w:sz w:val="28"/>
        </w:rPr>
        <w:t>
      Последующая аттестация проводится в соответствии с настоящими Правилами.</w:t>
      </w:r>
    </w:p>
    <w:bookmarkEnd w:id="595"/>
    <w:bookmarkStart w:name="z649" w:id="596"/>
    <w:p>
      <w:pPr>
        <w:spacing w:after="0"/>
        <w:ind w:left="0"/>
        <w:jc w:val="both"/>
      </w:pPr>
      <w:r>
        <w:rPr>
          <w:rFonts w:ascii="Times New Roman"/>
          <w:b w:val="false"/>
          <w:i w:val="false"/>
          <w:color w:val="000000"/>
          <w:sz w:val="28"/>
        </w:rPr>
        <w:t>
      34. На основании протокола Комиссии аттестующий орган издает приказ о присвоении (подтверждении) квалификационной категории и организацией образования выдается удостоверение о присвоении (подтверждении) квалификационной категории по форме согласно приложению 5 к настоящим Правилам.</w:t>
      </w:r>
    </w:p>
    <w:bookmarkEnd w:id="596"/>
    <w:bookmarkStart w:name="z650" w:id="597"/>
    <w:p>
      <w:pPr>
        <w:spacing w:after="0"/>
        <w:ind w:left="0"/>
        <w:jc w:val="left"/>
      </w:pPr>
      <w:r>
        <w:rPr>
          <w:rFonts w:ascii="Times New Roman"/>
          <w:b/>
          <w:i w:val="false"/>
          <w:color w:val="000000"/>
        </w:rPr>
        <w:t xml:space="preserve"> Параграф 1. Состав и порядок деятельности аттестационной комиссии</w:t>
      </w:r>
    </w:p>
    <w:bookmarkEnd w:id="597"/>
    <w:bookmarkStart w:name="z651" w:id="598"/>
    <w:p>
      <w:pPr>
        <w:spacing w:after="0"/>
        <w:ind w:left="0"/>
        <w:jc w:val="both"/>
      </w:pPr>
      <w:r>
        <w:rPr>
          <w:rFonts w:ascii="Times New Roman"/>
          <w:b w:val="false"/>
          <w:i w:val="false"/>
          <w:color w:val="000000"/>
          <w:sz w:val="28"/>
        </w:rPr>
        <w:t>
      35. Для проведения аттестации педагогов в уполномоченном органе в области образования, органах управления образованием области, города республиканского значения и столицы, района, города областного значения, в организациях образования (далее – аттестующий орган) до 1 сентября текущего учебного года создаются Комиссии для следующих квалификационных категорий:</w:t>
      </w:r>
    </w:p>
    <w:bookmarkEnd w:id="598"/>
    <w:bookmarkStart w:name="z652" w:id="599"/>
    <w:p>
      <w:pPr>
        <w:spacing w:after="0"/>
        <w:ind w:left="0"/>
        <w:jc w:val="both"/>
      </w:pPr>
      <w:r>
        <w:rPr>
          <w:rFonts w:ascii="Times New Roman"/>
          <w:b w:val="false"/>
          <w:i w:val="false"/>
          <w:color w:val="000000"/>
          <w:sz w:val="28"/>
        </w:rPr>
        <w:t xml:space="preserve">
      1) в организациях образования: "педагог-модератор"; </w:t>
      </w:r>
    </w:p>
    <w:bookmarkEnd w:id="599"/>
    <w:bookmarkStart w:name="z653" w:id="600"/>
    <w:p>
      <w:pPr>
        <w:spacing w:after="0"/>
        <w:ind w:left="0"/>
        <w:jc w:val="both"/>
      </w:pPr>
      <w:r>
        <w:rPr>
          <w:rFonts w:ascii="Times New Roman"/>
          <w:b w:val="false"/>
          <w:i w:val="false"/>
          <w:color w:val="000000"/>
          <w:sz w:val="28"/>
        </w:rPr>
        <w:t xml:space="preserve">
      2) в органе управления образованием района (города), города областного значения: "педагог-эксперт", "заместитель руководителя третьей категории", "заместитель руководителя второй категории", "руководитель третьей категории", "руководитель второй категории"; </w:t>
      </w:r>
    </w:p>
    <w:bookmarkEnd w:id="600"/>
    <w:bookmarkStart w:name="z654" w:id="601"/>
    <w:p>
      <w:pPr>
        <w:spacing w:after="0"/>
        <w:ind w:left="0"/>
        <w:jc w:val="both"/>
      </w:pPr>
      <w:r>
        <w:rPr>
          <w:rFonts w:ascii="Times New Roman"/>
          <w:b w:val="false"/>
          <w:i w:val="false"/>
          <w:color w:val="000000"/>
          <w:sz w:val="28"/>
        </w:rPr>
        <w:t>
      3) в органе управления образованием области, города республиканского значения и столицы:</w:t>
      </w:r>
    </w:p>
    <w:bookmarkEnd w:id="601"/>
    <w:bookmarkStart w:name="z655" w:id="602"/>
    <w:p>
      <w:pPr>
        <w:spacing w:after="0"/>
        <w:ind w:left="0"/>
        <w:jc w:val="both"/>
      </w:pPr>
      <w:r>
        <w:rPr>
          <w:rFonts w:ascii="Times New Roman"/>
          <w:b w:val="false"/>
          <w:i w:val="false"/>
          <w:color w:val="000000"/>
          <w:sz w:val="28"/>
        </w:rPr>
        <w:t xml:space="preserve">
      "педагог-исследователь", "педагог-мастер" (для методистов методических кабинетов (центров), "заместитель руководителя первой категории", "руководитель первой категории"; </w:t>
      </w:r>
    </w:p>
    <w:bookmarkEnd w:id="602"/>
    <w:bookmarkStart w:name="z656" w:id="603"/>
    <w:p>
      <w:pPr>
        <w:spacing w:after="0"/>
        <w:ind w:left="0"/>
        <w:jc w:val="both"/>
      </w:pPr>
      <w:r>
        <w:rPr>
          <w:rFonts w:ascii="Times New Roman"/>
          <w:b w:val="false"/>
          <w:i w:val="false"/>
          <w:color w:val="000000"/>
          <w:sz w:val="28"/>
        </w:rPr>
        <w:t>
      для организаций образования, методических кабинетов (центров), находящихся в ведомственном подчинении: "педагог-эксперт", "заместитель руководителя третьей категории", "заместитель руководителя второй категории", "руководитель третьей категории", "руководитель второй категорий";</w:t>
      </w:r>
    </w:p>
    <w:bookmarkEnd w:id="603"/>
    <w:bookmarkStart w:name="z657" w:id="604"/>
    <w:p>
      <w:pPr>
        <w:spacing w:after="0"/>
        <w:ind w:left="0"/>
        <w:jc w:val="both"/>
      </w:pPr>
      <w:r>
        <w:rPr>
          <w:rFonts w:ascii="Times New Roman"/>
          <w:b w:val="false"/>
          <w:i w:val="false"/>
          <w:color w:val="000000"/>
          <w:sz w:val="28"/>
        </w:rPr>
        <w:t>
      4) при уполномоченном органе в области образования:</w:t>
      </w:r>
    </w:p>
    <w:bookmarkEnd w:id="604"/>
    <w:bookmarkStart w:name="z658" w:id="605"/>
    <w:p>
      <w:pPr>
        <w:spacing w:after="0"/>
        <w:ind w:left="0"/>
        <w:jc w:val="both"/>
      </w:pPr>
      <w:r>
        <w:rPr>
          <w:rFonts w:ascii="Times New Roman"/>
          <w:b w:val="false"/>
          <w:i w:val="false"/>
          <w:color w:val="000000"/>
          <w:sz w:val="28"/>
        </w:rPr>
        <w:t>
      "педагог-мастер";</w:t>
      </w:r>
    </w:p>
    <w:bookmarkEnd w:id="605"/>
    <w:bookmarkStart w:name="z659" w:id="606"/>
    <w:p>
      <w:pPr>
        <w:spacing w:after="0"/>
        <w:ind w:left="0"/>
        <w:jc w:val="both"/>
      </w:pPr>
      <w:r>
        <w:rPr>
          <w:rFonts w:ascii="Times New Roman"/>
          <w:b w:val="false"/>
          <w:i w:val="false"/>
          <w:color w:val="000000"/>
          <w:sz w:val="28"/>
        </w:rPr>
        <w:t>
      для организаций образования, методических кабинетов (центров), находящихся в ведомственном подчинении, организаций отраслевого государственного органа: "педагог-эксперт", "педагог-исследователь", "заместитель руководителя третьей категории", "заместитель руководителя второй категории", "заместитель руководителя первой категории", "руководитель третьей категории", "руководитель второй категории", "руководитель первой категории".</w:t>
      </w:r>
    </w:p>
    <w:bookmarkEnd w:id="606"/>
    <w:bookmarkStart w:name="z660" w:id="607"/>
    <w:p>
      <w:pPr>
        <w:spacing w:after="0"/>
        <w:ind w:left="0"/>
        <w:jc w:val="both"/>
      </w:pPr>
      <w:r>
        <w:rPr>
          <w:rFonts w:ascii="Times New Roman"/>
          <w:b w:val="false"/>
          <w:i w:val="false"/>
          <w:color w:val="000000"/>
          <w:sz w:val="28"/>
        </w:rPr>
        <w:t>
      36. В состав Комиссии по аттестации входят педагоги, имеющие стаж работы не менее 10 (десяти) лет и квалификационные категории "педагог-эксперт" или "педагог-исследователь" или "педагог-мастер"; методисты методических кабинетов (центров), организаций повышения квалификации педагогов, представители общественных, неправительственных и профсоюзных организаций, специалисты органов управления образованием, подведомственных организаций.</w:t>
      </w:r>
    </w:p>
    <w:bookmarkEnd w:id="607"/>
    <w:bookmarkStart w:name="z661" w:id="608"/>
    <w:p>
      <w:pPr>
        <w:spacing w:after="0"/>
        <w:ind w:left="0"/>
        <w:jc w:val="both"/>
      </w:pPr>
      <w:r>
        <w:rPr>
          <w:rFonts w:ascii="Times New Roman"/>
          <w:b w:val="false"/>
          <w:i w:val="false"/>
          <w:color w:val="000000"/>
          <w:sz w:val="28"/>
        </w:rPr>
        <w:t>
      37. В состав Комиссии не включаются педагоги, подлежащие аттестации в период действия полномочий Комиссии.</w:t>
      </w:r>
    </w:p>
    <w:bookmarkEnd w:id="608"/>
    <w:bookmarkStart w:name="z662" w:id="609"/>
    <w:p>
      <w:pPr>
        <w:spacing w:after="0"/>
        <w:ind w:left="0"/>
        <w:jc w:val="both"/>
      </w:pPr>
      <w:r>
        <w:rPr>
          <w:rFonts w:ascii="Times New Roman"/>
          <w:b w:val="false"/>
          <w:i w:val="false"/>
          <w:color w:val="000000"/>
          <w:sz w:val="28"/>
        </w:rPr>
        <w:t>
      38. Срок полномочий Комиссии составляет один год с даты утверждения состава Комиссии.</w:t>
      </w:r>
    </w:p>
    <w:bookmarkEnd w:id="609"/>
    <w:bookmarkStart w:name="z663" w:id="610"/>
    <w:p>
      <w:pPr>
        <w:spacing w:after="0"/>
        <w:ind w:left="0"/>
        <w:jc w:val="both"/>
      </w:pPr>
      <w:r>
        <w:rPr>
          <w:rFonts w:ascii="Times New Roman"/>
          <w:b w:val="false"/>
          <w:i w:val="false"/>
          <w:color w:val="000000"/>
          <w:sz w:val="28"/>
        </w:rPr>
        <w:t>
      39. Комиссия состоит из нечетного числа (не менее семи) членов. Председатель Комиссии избирается из числа членов Комиссии. Члены Комиссии участвуют в заседаниях Комиссии без права замены. Секретарь Комиссии готовит материалы и документы, необходимые для проведения заседания Комиссии, оформляет и подписывает протокол. Секретарь Комиссии не является членом Комиссии.</w:t>
      </w:r>
    </w:p>
    <w:bookmarkEnd w:id="610"/>
    <w:bookmarkStart w:name="z664" w:id="611"/>
    <w:p>
      <w:pPr>
        <w:spacing w:after="0"/>
        <w:ind w:left="0"/>
        <w:jc w:val="both"/>
      </w:pPr>
      <w:r>
        <w:rPr>
          <w:rFonts w:ascii="Times New Roman"/>
          <w:b w:val="false"/>
          <w:i w:val="false"/>
          <w:color w:val="000000"/>
          <w:sz w:val="28"/>
        </w:rPr>
        <w:t>
      40. Заседание Комиссии считается правомочным, если на нем присутствует не менее двух третьих состава.</w:t>
      </w:r>
    </w:p>
    <w:bookmarkEnd w:id="611"/>
    <w:bookmarkStart w:name="z665" w:id="612"/>
    <w:p>
      <w:pPr>
        <w:spacing w:after="0"/>
        <w:ind w:left="0"/>
        <w:jc w:val="both"/>
      </w:pPr>
      <w:r>
        <w:rPr>
          <w:rFonts w:ascii="Times New Roman"/>
          <w:b w:val="false"/>
          <w:i w:val="false"/>
          <w:color w:val="000000"/>
          <w:sz w:val="28"/>
        </w:rPr>
        <w:t>
      Результаты голосования определяются большинством голосов членов Комиссии. При равенстве голосов голос председателя Комиссии является решающим.</w:t>
      </w:r>
    </w:p>
    <w:bookmarkEnd w:id="612"/>
    <w:bookmarkStart w:name="z666" w:id="613"/>
    <w:p>
      <w:pPr>
        <w:spacing w:after="0"/>
        <w:ind w:left="0"/>
        <w:jc w:val="both"/>
      </w:pPr>
      <w:r>
        <w:rPr>
          <w:rFonts w:ascii="Times New Roman"/>
          <w:b w:val="false"/>
          <w:i w:val="false"/>
          <w:color w:val="000000"/>
          <w:sz w:val="28"/>
        </w:rPr>
        <w:t>
      41. Комиссия принимает итоговое решение по результатам аттестации педагогов (за исключением первого руководителя (заместителя руководителя) организации (методического кабинета (центра) в следующей формулировке:</w:t>
      </w:r>
    </w:p>
    <w:bookmarkEnd w:id="613"/>
    <w:bookmarkStart w:name="z667" w:id="614"/>
    <w:p>
      <w:pPr>
        <w:spacing w:after="0"/>
        <w:ind w:left="0"/>
        <w:jc w:val="both"/>
      </w:pPr>
      <w:r>
        <w:rPr>
          <w:rFonts w:ascii="Times New Roman"/>
          <w:b w:val="false"/>
          <w:i w:val="false"/>
          <w:color w:val="000000"/>
          <w:sz w:val="28"/>
        </w:rPr>
        <w:t>
      1) соответствует заявляемой квалификационной категории;</w:t>
      </w:r>
    </w:p>
    <w:bookmarkEnd w:id="614"/>
    <w:bookmarkStart w:name="z668" w:id="615"/>
    <w:p>
      <w:pPr>
        <w:spacing w:after="0"/>
        <w:ind w:left="0"/>
        <w:jc w:val="both"/>
      </w:pPr>
      <w:r>
        <w:rPr>
          <w:rFonts w:ascii="Times New Roman"/>
          <w:b w:val="false"/>
          <w:i w:val="false"/>
          <w:color w:val="000000"/>
          <w:sz w:val="28"/>
        </w:rPr>
        <w:t>
      2) соответствует действующей квалификационной категории;</w:t>
      </w:r>
    </w:p>
    <w:bookmarkEnd w:id="615"/>
    <w:bookmarkStart w:name="z669" w:id="616"/>
    <w:p>
      <w:pPr>
        <w:spacing w:after="0"/>
        <w:ind w:left="0"/>
        <w:jc w:val="both"/>
      </w:pPr>
      <w:r>
        <w:rPr>
          <w:rFonts w:ascii="Times New Roman"/>
          <w:b w:val="false"/>
          <w:i w:val="false"/>
          <w:color w:val="000000"/>
          <w:sz w:val="28"/>
        </w:rPr>
        <w:t>
      3) соответствует квалификационной категории ниже действующей квалификационной категории.</w:t>
      </w:r>
    </w:p>
    <w:bookmarkEnd w:id="616"/>
    <w:bookmarkStart w:name="z670" w:id="617"/>
    <w:p>
      <w:pPr>
        <w:spacing w:after="0"/>
        <w:ind w:left="0"/>
        <w:jc w:val="both"/>
      </w:pPr>
      <w:r>
        <w:rPr>
          <w:rFonts w:ascii="Times New Roman"/>
          <w:b w:val="false"/>
          <w:i w:val="false"/>
          <w:color w:val="000000"/>
          <w:sz w:val="28"/>
        </w:rPr>
        <w:t>
      42. Решение Комиссии оформляется протоколом по форме согласно приложению 6 к настоящим Правилам. Выписка из Протокола по форме согласно приложению 7 к настоящим Правилам отправляется на электронную почту педагогу. Список педагогов, прошедших аттестацию, публикуется на интернет-ресурсе аттестующего органа.</w:t>
      </w:r>
    </w:p>
    <w:bookmarkEnd w:id="617"/>
    <w:bookmarkStart w:name="z671" w:id="618"/>
    <w:p>
      <w:pPr>
        <w:spacing w:after="0"/>
        <w:ind w:left="0"/>
        <w:jc w:val="left"/>
      </w:pPr>
      <w:r>
        <w:rPr>
          <w:rFonts w:ascii="Times New Roman"/>
          <w:b/>
          <w:i w:val="false"/>
          <w:color w:val="000000"/>
        </w:rPr>
        <w:t xml:space="preserve"> Параграф 2. Порядок оказания государственной услуги</w:t>
      </w:r>
    </w:p>
    <w:bookmarkEnd w:id="618"/>
    <w:bookmarkStart w:name="z672" w:id="619"/>
    <w:p>
      <w:pPr>
        <w:spacing w:after="0"/>
        <w:ind w:left="0"/>
        <w:jc w:val="both"/>
      </w:pPr>
      <w:r>
        <w:rPr>
          <w:rFonts w:ascii="Times New Roman"/>
          <w:b w:val="false"/>
          <w:i w:val="false"/>
          <w:color w:val="000000"/>
          <w:sz w:val="28"/>
        </w:rPr>
        <w:t>
      43. Подача документов для аттестации осуществляется в соответствии с Перечнем основных требований к оказанию государственной услуги (далее – Перечень основных требований) согласно приложению 8 к настоящим Правилам.</w:t>
      </w:r>
    </w:p>
    <w:bookmarkEnd w:id="619"/>
    <w:bookmarkStart w:name="z673" w:id="620"/>
    <w:p>
      <w:pPr>
        <w:spacing w:after="0"/>
        <w:ind w:left="0"/>
        <w:jc w:val="both"/>
      </w:pPr>
      <w:r>
        <w:rPr>
          <w:rFonts w:ascii="Times New Roman"/>
          <w:b w:val="false"/>
          <w:i w:val="false"/>
          <w:color w:val="000000"/>
          <w:sz w:val="28"/>
        </w:rPr>
        <w:t xml:space="preserve">
      Для прохождения аттестации педагогом с 1 сентября по 31 декабря текущего учебного года подается заявление по форме согласно приложению 9 к настоящим Правилам. </w:t>
      </w:r>
    </w:p>
    <w:bookmarkEnd w:id="620"/>
    <w:bookmarkStart w:name="z674" w:id="621"/>
    <w:p>
      <w:pPr>
        <w:spacing w:after="0"/>
        <w:ind w:left="0"/>
        <w:jc w:val="both"/>
      </w:pPr>
      <w:r>
        <w:rPr>
          <w:rFonts w:ascii="Times New Roman"/>
          <w:b w:val="false"/>
          <w:i w:val="false"/>
          <w:color w:val="000000"/>
          <w:sz w:val="28"/>
        </w:rPr>
        <w:t>
      44. Государственная услуга оказывается организациями образования, отделами образования районов и городов областного значения, управлениями образования областей, городов республиканского значения и столицы, Комитетом среднего образования, Министерством просвещения Республики Казахстан (далее – услугодатель).</w:t>
      </w:r>
    </w:p>
    <w:bookmarkEnd w:id="621"/>
    <w:bookmarkStart w:name="z675" w:id="622"/>
    <w:p>
      <w:pPr>
        <w:spacing w:after="0"/>
        <w:ind w:left="0"/>
        <w:jc w:val="both"/>
      </w:pPr>
      <w:r>
        <w:rPr>
          <w:rFonts w:ascii="Times New Roman"/>
          <w:b w:val="false"/>
          <w:i w:val="false"/>
          <w:color w:val="000000"/>
          <w:sz w:val="28"/>
        </w:rPr>
        <w:t>
      45. Государственная услуга оказывается через Платформу.</w:t>
      </w:r>
    </w:p>
    <w:bookmarkEnd w:id="622"/>
    <w:bookmarkStart w:name="z676" w:id="623"/>
    <w:p>
      <w:pPr>
        <w:spacing w:after="0"/>
        <w:ind w:left="0"/>
        <w:jc w:val="both"/>
      </w:pPr>
      <w:r>
        <w:rPr>
          <w:rFonts w:ascii="Times New Roman"/>
          <w:b w:val="false"/>
          <w:i w:val="false"/>
          <w:color w:val="000000"/>
          <w:sz w:val="28"/>
        </w:rPr>
        <w:t>
      При подаче документов через Платформу в "личный кабинет" услугополучателя в течение одного рабочего дня поступает уведомление о приеме заявления на прохождение аттестации по форме согласно приложению 10 к настоящим Правилам или уведомление об отказе о дальнейшем рассмотрении заявления в форме электронного документа, удостоверенного электронной цифровой подписью уполномоченного лица услугодателя по форме согласно приложению 11 к настоящим Правилам.</w:t>
      </w:r>
    </w:p>
    <w:bookmarkEnd w:id="623"/>
    <w:bookmarkStart w:name="z677" w:id="624"/>
    <w:p>
      <w:pPr>
        <w:spacing w:after="0"/>
        <w:ind w:left="0"/>
        <w:jc w:val="both"/>
      </w:pPr>
      <w:r>
        <w:rPr>
          <w:rFonts w:ascii="Times New Roman"/>
          <w:b w:val="false"/>
          <w:i w:val="false"/>
          <w:color w:val="000000"/>
          <w:sz w:val="28"/>
        </w:rPr>
        <w:t>
      В случае поступления заявления через Платформу после окончания рабочего времени, в выходные и праздничные дни согласно трудовому законодательству Республики Казахстан, заявление регистрируется следующим рабочим днем.</w:t>
      </w:r>
    </w:p>
    <w:bookmarkEnd w:id="624"/>
    <w:bookmarkStart w:name="z678" w:id="625"/>
    <w:p>
      <w:pPr>
        <w:spacing w:after="0"/>
        <w:ind w:left="0"/>
        <w:jc w:val="both"/>
      </w:pPr>
      <w:r>
        <w:rPr>
          <w:rFonts w:ascii="Times New Roman"/>
          <w:b w:val="false"/>
          <w:i w:val="false"/>
          <w:color w:val="000000"/>
          <w:sz w:val="28"/>
        </w:rPr>
        <w:t>
      При предоставлении неполного пакета документов, предусмотренных Перечнем основных требований или документов с истекшим сроком действия, выдается отказ в приеме документов по форме согласно приложению 13 к настоящим Правилам.</w:t>
      </w:r>
    </w:p>
    <w:bookmarkEnd w:id="625"/>
    <w:bookmarkStart w:name="z679" w:id="626"/>
    <w:p>
      <w:pPr>
        <w:spacing w:after="0"/>
        <w:ind w:left="0"/>
        <w:jc w:val="both"/>
      </w:pPr>
      <w:r>
        <w:rPr>
          <w:rFonts w:ascii="Times New Roman"/>
          <w:b w:val="false"/>
          <w:i w:val="false"/>
          <w:color w:val="000000"/>
          <w:sz w:val="28"/>
        </w:rPr>
        <w:t>
      При оказании государственной услуги требуется получение согласия услугополучателя на оказание услуги, также предусмотрена отправка автоматических уведомлений услугополучателю о приеме заявления на прохождение аттестации, решения Комиссии по аттестации.</w:t>
      </w:r>
    </w:p>
    <w:bookmarkEnd w:id="626"/>
    <w:bookmarkStart w:name="z680" w:id="627"/>
    <w:p>
      <w:pPr>
        <w:spacing w:after="0"/>
        <w:ind w:left="0"/>
        <w:jc w:val="both"/>
      </w:pPr>
      <w:r>
        <w:rPr>
          <w:rFonts w:ascii="Times New Roman"/>
          <w:b w:val="false"/>
          <w:i w:val="false"/>
          <w:color w:val="000000"/>
          <w:sz w:val="28"/>
        </w:rPr>
        <w:t>
      46. Материалы (портфолио) педагога, отражающие доказательства деятельности и достижений, формируются автоматически в "личном кабинете" на Платформе через сбор и обработку документов (сведений) из различных баз данных.</w:t>
      </w:r>
    </w:p>
    <w:bookmarkEnd w:id="627"/>
    <w:bookmarkStart w:name="z681" w:id="628"/>
    <w:p>
      <w:pPr>
        <w:spacing w:after="0"/>
        <w:ind w:left="0"/>
        <w:jc w:val="both"/>
      </w:pPr>
      <w:r>
        <w:rPr>
          <w:rFonts w:ascii="Times New Roman"/>
          <w:b w:val="false"/>
          <w:i w:val="false"/>
          <w:color w:val="000000"/>
          <w:sz w:val="28"/>
        </w:rPr>
        <w:t>
      Педагог отслеживает результаты собственной профессиональной деятельности, получает уведомление об итогах комплексного аналитического обобщения результатов деятельности, результат ОЗП, выписку из протокола решения Комиссии на Платформе.</w:t>
      </w:r>
    </w:p>
    <w:bookmarkEnd w:id="628"/>
    <w:bookmarkStart w:name="z682" w:id="629"/>
    <w:p>
      <w:pPr>
        <w:spacing w:after="0"/>
        <w:ind w:left="0"/>
        <w:jc w:val="both"/>
      </w:pPr>
      <w:r>
        <w:rPr>
          <w:rFonts w:ascii="Times New Roman"/>
          <w:b w:val="false"/>
          <w:i w:val="false"/>
          <w:color w:val="000000"/>
          <w:sz w:val="28"/>
        </w:rPr>
        <w:t xml:space="preserve">
      47. Комплексное аналитическое обобщение результатов деятельности проводится Комиссией соответствующего уровня. </w:t>
      </w:r>
    </w:p>
    <w:bookmarkEnd w:id="629"/>
    <w:bookmarkStart w:name="z683" w:id="630"/>
    <w:p>
      <w:pPr>
        <w:spacing w:after="0"/>
        <w:ind w:left="0"/>
        <w:jc w:val="both"/>
      </w:pPr>
      <w:r>
        <w:rPr>
          <w:rFonts w:ascii="Times New Roman"/>
          <w:b w:val="false"/>
          <w:i w:val="false"/>
          <w:color w:val="000000"/>
          <w:sz w:val="28"/>
        </w:rPr>
        <w:t>
      48. Комиссии для проведения комплексного аналитического обобщения результатов деятельности предоставляется доступ в "личный кабинет" педагога на Платформе в период с января по июнь или при необходимости в сроки, определенные уполномоченным органом в области образования.</w:t>
      </w:r>
    </w:p>
    <w:bookmarkEnd w:id="630"/>
    <w:bookmarkStart w:name="z684" w:id="631"/>
    <w:p>
      <w:pPr>
        <w:spacing w:after="0"/>
        <w:ind w:left="0"/>
        <w:jc w:val="both"/>
      </w:pPr>
      <w:r>
        <w:rPr>
          <w:rFonts w:ascii="Times New Roman"/>
          <w:b w:val="false"/>
          <w:i w:val="false"/>
          <w:color w:val="000000"/>
          <w:sz w:val="28"/>
        </w:rPr>
        <w:t xml:space="preserve">
      Комиссия не вправе вносить изменения или дополнения в материалы (портфолио) педагога. </w:t>
      </w:r>
    </w:p>
    <w:bookmarkEnd w:id="631"/>
    <w:bookmarkStart w:name="z685" w:id="632"/>
    <w:p>
      <w:pPr>
        <w:spacing w:after="0"/>
        <w:ind w:left="0"/>
        <w:jc w:val="both"/>
      </w:pPr>
      <w:r>
        <w:rPr>
          <w:rFonts w:ascii="Times New Roman"/>
          <w:b w:val="false"/>
          <w:i w:val="false"/>
          <w:color w:val="000000"/>
          <w:sz w:val="28"/>
        </w:rPr>
        <w:t xml:space="preserve">
      49. Комиссия в течение трех рабочих дней размещает в "личном кабинете" педагога на Платформе выписку из Протокола заседания Комиссии по форме согласно приложению 7 к настоящим Правилам. </w:t>
      </w:r>
    </w:p>
    <w:bookmarkEnd w:id="632"/>
    <w:bookmarkStart w:name="z686" w:id="633"/>
    <w:p>
      <w:pPr>
        <w:spacing w:after="0"/>
        <w:ind w:left="0"/>
        <w:jc w:val="both"/>
      </w:pPr>
      <w:r>
        <w:rPr>
          <w:rFonts w:ascii="Times New Roman"/>
          <w:b w:val="false"/>
          <w:i w:val="false"/>
          <w:color w:val="000000"/>
          <w:sz w:val="28"/>
        </w:rPr>
        <w:t>
      Список педагогов, прошедших аттестацию, размещается на Платформе.</w:t>
      </w:r>
    </w:p>
    <w:bookmarkEnd w:id="633"/>
    <w:bookmarkStart w:name="z687" w:id="634"/>
    <w:p>
      <w:pPr>
        <w:spacing w:after="0"/>
        <w:ind w:left="0"/>
        <w:jc w:val="both"/>
      </w:pPr>
      <w:r>
        <w:rPr>
          <w:rFonts w:ascii="Times New Roman"/>
          <w:b w:val="false"/>
          <w:i w:val="false"/>
          <w:color w:val="000000"/>
          <w:sz w:val="28"/>
        </w:rPr>
        <w:t xml:space="preserve">
      50.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государственных услугах" РК (далее – Закон).</w:t>
      </w:r>
    </w:p>
    <w:bookmarkEnd w:id="634"/>
    <w:bookmarkStart w:name="z688" w:id="635"/>
    <w:p>
      <w:pPr>
        <w:spacing w:after="0"/>
        <w:ind w:left="0"/>
        <w:jc w:val="both"/>
      </w:pPr>
      <w:r>
        <w:rPr>
          <w:rFonts w:ascii="Times New Roman"/>
          <w:b w:val="false"/>
          <w:i w:val="false"/>
          <w:color w:val="000000"/>
          <w:sz w:val="28"/>
        </w:rPr>
        <w:t xml:space="preserve">
      В соответствии с подпунктом 5) </w:t>
      </w:r>
      <w:r>
        <w:rPr>
          <w:rFonts w:ascii="Times New Roman"/>
          <w:b w:val="false"/>
          <w:i w:val="false"/>
          <w:color w:val="000000"/>
          <w:sz w:val="28"/>
        </w:rPr>
        <w:t>статьи 10</w:t>
      </w:r>
      <w:r>
        <w:rPr>
          <w:rFonts w:ascii="Times New Roman"/>
          <w:b w:val="false"/>
          <w:i w:val="false"/>
          <w:color w:val="000000"/>
          <w:sz w:val="28"/>
        </w:rPr>
        <w:t xml:space="preserve">, подпунктом 3) </w:t>
      </w:r>
      <w:r>
        <w:rPr>
          <w:rFonts w:ascii="Times New Roman"/>
          <w:b w:val="false"/>
          <w:i w:val="false"/>
          <w:color w:val="000000"/>
          <w:sz w:val="28"/>
        </w:rPr>
        <w:t>статьи 14</w:t>
      </w:r>
      <w:r>
        <w:rPr>
          <w:rFonts w:ascii="Times New Roman"/>
          <w:b w:val="false"/>
          <w:i w:val="false"/>
          <w:color w:val="000000"/>
          <w:sz w:val="28"/>
        </w:rPr>
        <w:t xml:space="preserve">, </w:t>
      </w:r>
      <w:r>
        <w:rPr>
          <w:rFonts w:ascii="Times New Roman"/>
          <w:b w:val="false"/>
          <w:i w:val="false"/>
          <w:color w:val="000000"/>
          <w:sz w:val="28"/>
        </w:rPr>
        <w:t>статьи 23</w:t>
      </w:r>
      <w:r>
        <w:rPr>
          <w:rFonts w:ascii="Times New Roman"/>
          <w:b w:val="false"/>
          <w:i w:val="false"/>
          <w:color w:val="000000"/>
          <w:sz w:val="28"/>
        </w:rPr>
        <w:t xml:space="preserve"> Закона центральный государственный орган в течение 3 (трех) рабочих дней с даты внесения изменения и (или) дополнения в настоящие Правила актуализирует их и направляет услугодателям в Единый контакт-центр.</w:t>
      </w:r>
    </w:p>
    <w:bookmarkEnd w:id="635"/>
    <w:bookmarkStart w:name="z689" w:id="636"/>
    <w:p>
      <w:pPr>
        <w:spacing w:after="0"/>
        <w:ind w:left="0"/>
        <w:jc w:val="both"/>
      </w:pPr>
      <w:r>
        <w:rPr>
          <w:rFonts w:ascii="Times New Roman"/>
          <w:b w:val="false"/>
          <w:i w:val="false"/>
          <w:color w:val="000000"/>
          <w:sz w:val="28"/>
        </w:rPr>
        <w:t>
      51.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636"/>
    <w:bookmarkStart w:name="z690" w:id="637"/>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637"/>
    <w:bookmarkStart w:name="z691" w:id="638"/>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638"/>
    <w:bookmarkStart w:name="z692" w:id="639"/>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трех рабочих дней примет решение либо иное административное действие, полностью удовлетворяющее требованиям, указанным в жалобе.</w:t>
      </w:r>
    </w:p>
    <w:bookmarkEnd w:id="639"/>
    <w:bookmarkStart w:name="z693" w:id="640"/>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640"/>
    <w:bookmarkStart w:name="z694" w:id="641"/>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641"/>
    <w:bookmarkStart w:name="z695" w:id="642"/>
    <w:p>
      <w:pPr>
        <w:spacing w:after="0"/>
        <w:ind w:left="0"/>
        <w:jc w:val="both"/>
      </w:pPr>
      <w:r>
        <w:rPr>
          <w:rFonts w:ascii="Times New Roman"/>
          <w:b w:val="false"/>
          <w:i w:val="false"/>
          <w:color w:val="000000"/>
          <w:sz w:val="28"/>
        </w:rPr>
        <w:t xml:space="preserve">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642"/>
    <w:bookmarkStart w:name="z696" w:id="643"/>
    <w:p>
      <w:pPr>
        <w:spacing w:after="0"/>
        <w:ind w:left="0"/>
        <w:jc w:val="left"/>
      </w:pPr>
      <w:r>
        <w:rPr>
          <w:rFonts w:ascii="Times New Roman"/>
          <w:b/>
          <w:i w:val="false"/>
          <w:color w:val="000000"/>
        </w:rPr>
        <w:t xml:space="preserve"> Параграф 3. Порядок проведения комплексного аналитического обобщения результатов деятельности</w:t>
      </w:r>
    </w:p>
    <w:bookmarkEnd w:id="643"/>
    <w:bookmarkStart w:name="z697" w:id="644"/>
    <w:p>
      <w:pPr>
        <w:spacing w:after="0"/>
        <w:ind w:left="0"/>
        <w:jc w:val="both"/>
      </w:pPr>
      <w:r>
        <w:rPr>
          <w:rFonts w:ascii="Times New Roman"/>
          <w:b w:val="false"/>
          <w:i w:val="false"/>
          <w:color w:val="000000"/>
          <w:sz w:val="28"/>
        </w:rPr>
        <w:t>
      52. Для оценки соответствия деятельности и достижений педагога требованиям квалификационной категории проводится комплексное аналитическое обобщение результатов деятельности.</w:t>
      </w:r>
    </w:p>
    <w:bookmarkEnd w:id="644"/>
    <w:bookmarkStart w:name="z698" w:id="645"/>
    <w:p>
      <w:pPr>
        <w:spacing w:after="0"/>
        <w:ind w:left="0"/>
        <w:jc w:val="both"/>
      </w:pPr>
      <w:r>
        <w:rPr>
          <w:rFonts w:ascii="Times New Roman"/>
          <w:b w:val="false"/>
          <w:i w:val="false"/>
          <w:color w:val="000000"/>
          <w:sz w:val="28"/>
        </w:rPr>
        <w:t xml:space="preserve">
      В материалы (портфолио) включается эссе педагога. Количество слов в эссе должно насчитывать 250–300 слов. Темы эссе ежегодно определяются уполномоченным органом в области образования. </w:t>
      </w:r>
    </w:p>
    <w:bookmarkEnd w:id="645"/>
    <w:bookmarkStart w:name="z699" w:id="646"/>
    <w:p>
      <w:pPr>
        <w:spacing w:after="0"/>
        <w:ind w:left="0"/>
        <w:jc w:val="both"/>
      </w:pPr>
      <w:r>
        <w:rPr>
          <w:rFonts w:ascii="Times New Roman"/>
          <w:b w:val="false"/>
          <w:i w:val="false"/>
          <w:color w:val="000000"/>
          <w:sz w:val="28"/>
        </w:rPr>
        <w:t>
      При подготовке материалов (портфолио) соблюдается принцип академической честности.</w:t>
      </w:r>
    </w:p>
    <w:bookmarkEnd w:id="646"/>
    <w:bookmarkStart w:name="z700" w:id="647"/>
    <w:p>
      <w:pPr>
        <w:spacing w:after="0"/>
        <w:ind w:left="0"/>
        <w:jc w:val="both"/>
      </w:pPr>
      <w:r>
        <w:rPr>
          <w:rFonts w:ascii="Times New Roman"/>
          <w:b w:val="false"/>
          <w:i w:val="false"/>
          <w:color w:val="000000"/>
          <w:sz w:val="28"/>
        </w:rPr>
        <w:t>
      53. Для проведения комплексного аналитического обобщения результатов деятельности педагогов создается Экспертный совет отдельно по каждому предмету, в случае отсутствия педагогов по предметам – по направлениям. В состав Экспертного совета входят председатель и члены Экспертного совета. Экспертный совет состоит из нечетного количества членов, но не менее, чем из семи человек. Председатель избирается из числа членов Экспертного совета.</w:t>
      </w:r>
    </w:p>
    <w:bookmarkEnd w:id="647"/>
    <w:bookmarkStart w:name="z701" w:id="648"/>
    <w:p>
      <w:pPr>
        <w:spacing w:after="0"/>
        <w:ind w:left="0"/>
        <w:jc w:val="both"/>
      </w:pPr>
      <w:r>
        <w:rPr>
          <w:rFonts w:ascii="Times New Roman"/>
          <w:b w:val="false"/>
          <w:i w:val="false"/>
          <w:color w:val="000000"/>
          <w:sz w:val="28"/>
        </w:rPr>
        <w:t>
      54. Состав Экспертного совета утверждается:</w:t>
      </w:r>
    </w:p>
    <w:bookmarkEnd w:id="648"/>
    <w:bookmarkStart w:name="z702" w:id="649"/>
    <w:p>
      <w:pPr>
        <w:spacing w:after="0"/>
        <w:ind w:left="0"/>
        <w:jc w:val="both"/>
      </w:pPr>
      <w:r>
        <w:rPr>
          <w:rFonts w:ascii="Times New Roman"/>
          <w:b w:val="false"/>
          <w:i w:val="false"/>
          <w:color w:val="000000"/>
          <w:sz w:val="28"/>
        </w:rPr>
        <w:t>
      на квалификационную категорию "педагог-модератор" – Экспертный совет, организуемый на уровне организации образования, состоящий из методистов, педагогов, имеющих стаж работы не менее 10 (десяти) лет, квалификационные категории "педагог-эксперт", "педагог-исследователь" или "педагог-мастер";</w:t>
      </w:r>
    </w:p>
    <w:bookmarkEnd w:id="649"/>
    <w:bookmarkStart w:name="z703" w:id="650"/>
    <w:p>
      <w:pPr>
        <w:spacing w:after="0"/>
        <w:ind w:left="0"/>
        <w:jc w:val="both"/>
      </w:pPr>
      <w:r>
        <w:rPr>
          <w:rFonts w:ascii="Times New Roman"/>
          <w:b w:val="false"/>
          <w:i w:val="false"/>
          <w:color w:val="000000"/>
          <w:sz w:val="28"/>
        </w:rPr>
        <w:t>
      на квалификационную категорию "педагог-эксперт" – Экспертный совет, организуемый на уровне в органе управления образованием района (города), города областного значения, состоящий из методистов методических кабинетов (центров), педагогов, имеющих стаж работы не менее 10 (десяти) лет, квалификационные категории "педагог-исследователь" или "педагог-мастер", представителей организаций повышения квалификации педагогов;</w:t>
      </w:r>
    </w:p>
    <w:bookmarkEnd w:id="650"/>
    <w:bookmarkStart w:name="z704" w:id="651"/>
    <w:p>
      <w:pPr>
        <w:spacing w:after="0"/>
        <w:ind w:left="0"/>
        <w:jc w:val="both"/>
      </w:pPr>
      <w:r>
        <w:rPr>
          <w:rFonts w:ascii="Times New Roman"/>
          <w:b w:val="false"/>
          <w:i w:val="false"/>
          <w:color w:val="000000"/>
          <w:sz w:val="28"/>
        </w:rPr>
        <w:t>
      на квалификационную категорию "педагог-исследователь"; "педагог-эксперт" (для организаций образования, методических кабинетов (центров), находящихся в ведомственном подчинении); "педагог-мастер" (для методистов методических кабинетов (центров) – Экспертный совет, организуемый на уровне области, городов республиканского значения и столицы, состоящий из методистов методических кабинетов (центров), педагогов, имеющих стаж работы не менее 10 (десяти) лет, квалификационные категории "педагог-исследователь" или "педагог-мастер", представителей организаций повышения квалификации педагогов;</w:t>
      </w:r>
    </w:p>
    <w:bookmarkEnd w:id="651"/>
    <w:bookmarkStart w:name="z705" w:id="652"/>
    <w:p>
      <w:pPr>
        <w:spacing w:after="0"/>
        <w:ind w:left="0"/>
        <w:jc w:val="both"/>
      </w:pPr>
      <w:r>
        <w:rPr>
          <w:rFonts w:ascii="Times New Roman"/>
          <w:b w:val="false"/>
          <w:i w:val="false"/>
          <w:color w:val="000000"/>
          <w:sz w:val="28"/>
        </w:rPr>
        <w:t>
      на квалификационную категорию "педагог-мастер"; "педагог-эксперт", "педагог-исследователь" (для организаций образования, методических кабинетов (центров), находящихся в ведомственном подчинении, организаций отраслевого государственного органа) – Экспертный совет, организуемый при Республиканском учебно-методическом совете, состоящий из представителей подведомственных организаций уполномоченного органа в области образования, отраслевых государственных органов, педагогов организаций образования, имеющих стаж работы не менее 10 (десяти) лет, квалификационную категорию "педагог-мастер", организаций повышения квалификации педагогов.</w:t>
      </w:r>
    </w:p>
    <w:bookmarkEnd w:id="652"/>
    <w:bookmarkStart w:name="z706" w:id="653"/>
    <w:p>
      <w:pPr>
        <w:spacing w:after="0"/>
        <w:ind w:left="0"/>
        <w:jc w:val="both"/>
      </w:pPr>
      <w:r>
        <w:rPr>
          <w:rFonts w:ascii="Times New Roman"/>
          <w:b w:val="false"/>
          <w:i w:val="false"/>
          <w:color w:val="000000"/>
          <w:sz w:val="28"/>
        </w:rPr>
        <w:t>
      55. Материалы (портфолио), представленные для комплексного аналитического обобщения результатов деятельности, направляются Комиссией для рассмотрения в Экспертный совет один раз в год.</w:t>
      </w:r>
    </w:p>
    <w:bookmarkEnd w:id="653"/>
    <w:bookmarkStart w:name="z707" w:id="654"/>
    <w:p>
      <w:pPr>
        <w:spacing w:after="0"/>
        <w:ind w:left="0"/>
        <w:jc w:val="both"/>
      </w:pPr>
      <w:r>
        <w:rPr>
          <w:rFonts w:ascii="Times New Roman"/>
          <w:b w:val="false"/>
          <w:i w:val="false"/>
          <w:color w:val="000000"/>
          <w:sz w:val="28"/>
        </w:rPr>
        <w:t xml:space="preserve">
      Материалы (портфолио) педагога на присвоение (подтверждение) квалификационных категорий передаются Экспертному совету по акту приема – передачи по форме согласно приложению 14 к настоящим Правилам. </w:t>
      </w:r>
    </w:p>
    <w:bookmarkEnd w:id="654"/>
    <w:bookmarkStart w:name="z708" w:id="655"/>
    <w:p>
      <w:pPr>
        <w:spacing w:after="0"/>
        <w:ind w:left="0"/>
        <w:jc w:val="both"/>
      </w:pPr>
      <w:r>
        <w:rPr>
          <w:rFonts w:ascii="Times New Roman"/>
          <w:b w:val="false"/>
          <w:i w:val="false"/>
          <w:color w:val="000000"/>
          <w:sz w:val="28"/>
        </w:rPr>
        <w:t>
      56. Экспертный совет оценивает портфолио в соответствии с листом оценивания материалов (портфолио) педагога согласно приложению 15 к настоящим Правилам. Лист наблюдения урока (занятия, организованной деятельности, мероприятия) педагога организации среднего (специального), дополнительного, технического и профессионального образования заполняется в соответствии с листом наблюдения согласно приложению 16 к настоящим Правилам.</w:t>
      </w:r>
    </w:p>
    <w:bookmarkEnd w:id="655"/>
    <w:bookmarkStart w:name="z709" w:id="656"/>
    <w:p>
      <w:pPr>
        <w:spacing w:after="0"/>
        <w:ind w:left="0"/>
        <w:jc w:val="both"/>
      </w:pPr>
      <w:r>
        <w:rPr>
          <w:rFonts w:ascii="Times New Roman"/>
          <w:b w:val="false"/>
          <w:i w:val="false"/>
          <w:color w:val="000000"/>
          <w:sz w:val="28"/>
        </w:rPr>
        <w:t>
      57. Экспертный совет направляет в Комиссию соответствующего уровня листы оценивания портфолио педагогов на присвоение (подтверждение) квалификационных категорий и рекомендации по итогам комплексного аналитического обобщения результатов деятельности по форме согласно приложению 17 к настоящим Правилам (до 1 июля текущего календарного года).</w:t>
      </w:r>
    </w:p>
    <w:bookmarkEnd w:id="656"/>
    <w:bookmarkStart w:name="z710" w:id="657"/>
    <w:p>
      <w:pPr>
        <w:spacing w:after="0"/>
        <w:ind w:left="0"/>
        <w:jc w:val="both"/>
      </w:pPr>
      <w:r>
        <w:rPr>
          <w:rFonts w:ascii="Times New Roman"/>
          <w:b w:val="false"/>
          <w:i w:val="false"/>
          <w:color w:val="000000"/>
          <w:sz w:val="28"/>
        </w:rPr>
        <w:t xml:space="preserve">
      58. Комиссия проводит комплексное аналитическое обобщение результатов деятельности в период с января по август соответствующего года. </w:t>
      </w:r>
    </w:p>
    <w:bookmarkEnd w:id="657"/>
    <w:bookmarkStart w:name="z711" w:id="658"/>
    <w:p>
      <w:pPr>
        <w:spacing w:after="0"/>
        <w:ind w:left="0"/>
        <w:jc w:val="both"/>
      </w:pPr>
      <w:r>
        <w:rPr>
          <w:rFonts w:ascii="Times New Roman"/>
          <w:b w:val="false"/>
          <w:i w:val="false"/>
          <w:color w:val="000000"/>
          <w:sz w:val="28"/>
        </w:rPr>
        <w:t>
      59. Члены Комиссии заполняют листы оценивания материалов (портфолио) педагогов согласно приложению 15 к настоящим Правилам. Лист наблюдения урока (занятия, организованной деятельности, мероприятия) педагога организации среднего (специального), дополнительного, технического и профессионального образования заполняется в соответствии с листом наблюдения согласно приложению 16 к настоящим Правилам.</w:t>
      </w:r>
    </w:p>
    <w:bookmarkEnd w:id="658"/>
    <w:bookmarkStart w:name="z712" w:id="659"/>
    <w:p>
      <w:pPr>
        <w:spacing w:after="0"/>
        <w:ind w:left="0"/>
        <w:jc w:val="both"/>
      </w:pPr>
      <w:r>
        <w:rPr>
          <w:rFonts w:ascii="Times New Roman"/>
          <w:b w:val="false"/>
          <w:i w:val="false"/>
          <w:color w:val="000000"/>
          <w:sz w:val="28"/>
        </w:rPr>
        <w:t>
      60. При рассмотрении материалов (портфолио) педагога ведется аудио- или видеозапись, которая хранится в аттестующем органе не менее одного года.</w:t>
      </w:r>
    </w:p>
    <w:bookmarkEnd w:id="659"/>
    <w:bookmarkStart w:name="z713" w:id="660"/>
    <w:p>
      <w:pPr>
        <w:spacing w:after="0"/>
        <w:ind w:left="0"/>
        <w:jc w:val="both"/>
      </w:pPr>
      <w:r>
        <w:rPr>
          <w:rFonts w:ascii="Times New Roman"/>
          <w:b w:val="false"/>
          <w:i w:val="false"/>
          <w:color w:val="000000"/>
          <w:sz w:val="28"/>
        </w:rPr>
        <w:t>
      61. Педагогу, в случае соответствия материалов комплексного аналитического обобщения результатов деятельности на заявляемую квалификационную категорию, но не достижения порогового уровня прохождения ОЗП, присваивается квалификационная категория:</w:t>
      </w:r>
    </w:p>
    <w:bookmarkEnd w:id="660"/>
    <w:bookmarkStart w:name="z714" w:id="661"/>
    <w:p>
      <w:pPr>
        <w:spacing w:after="0"/>
        <w:ind w:left="0"/>
        <w:jc w:val="both"/>
      </w:pPr>
      <w:r>
        <w:rPr>
          <w:rFonts w:ascii="Times New Roman"/>
          <w:b w:val="false"/>
          <w:i w:val="false"/>
          <w:color w:val="000000"/>
          <w:sz w:val="28"/>
        </w:rPr>
        <w:t>
      на один уровень ниже при подтверждении квалификационной категории;</w:t>
      </w:r>
    </w:p>
    <w:bookmarkEnd w:id="661"/>
    <w:bookmarkStart w:name="z715" w:id="662"/>
    <w:p>
      <w:pPr>
        <w:spacing w:after="0"/>
        <w:ind w:left="0"/>
        <w:jc w:val="both"/>
      </w:pPr>
      <w:r>
        <w:rPr>
          <w:rFonts w:ascii="Times New Roman"/>
          <w:b w:val="false"/>
          <w:i w:val="false"/>
          <w:color w:val="000000"/>
          <w:sz w:val="28"/>
        </w:rPr>
        <w:t>
      не выше результатов ОЗП при присвоении квалификационной категории.</w:t>
      </w:r>
    </w:p>
    <w:bookmarkEnd w:id="662"/>
    <w:bookmarkStart w:name="z716" w:id="663"/>
    <w:p>
      <w:pPr>
        <w:spacing w:after="0"/>
        <w:ind w:left="0"/>
        <w:jc w:val="both"/>
      </w:pPr>
      <w:r>
        <w:rPr>
          <w:rFonts w:ascii="Times New Roman"/>
          <w:b w:val="false"/>
          <w:i w:val="false"/>
          <w:color w:val="000000"/>
          <w:sz w:val="28"/>
        </w:rPr>
        <w:t xml:space="preserve">
      62. Присвоение (подтверждение) квалификационной категории осуществляется в соответствии с квалификационными характеристиками и профессиональным стандартом с соблюдением сроков прохождения и принципа последовательности квалификационной категории: </w:t>
      </w:r>
    </w:p>
    <w:bookmarkEnd w:id="663"/>
    <w:bookmarkStart w:name="z717" w:id="664"/>
    <w:p>
      <w:pPr>
        <w:spacing w:after="0"/>
        <w:ind w:left="0"/>
        <w:jc w:val="both"/>
      </w:pPr>
      <w:r>
        <w:rPr>
          <w:rFonts w:ascii="Times New Roman"/>
          <w:b w:val="false"/>
          <w:i w:val="false"/>
          <w:color w:val="000000"/>
          <w:sz w:val="28"/>
        </w:rPr>
        <w:t>
      1) на квалификационную категорию "педагог":</w:t>
      </w:r>
    </w:p>
    <w:bookmarkEnd w:id="664"/>
    <w:bookmarkStart w:name="z718" w:id="665"/>
    <w:p>
      <w:pPr>
        <w:spacing w:after="0"/>
        <w:ind w:left="0"/>
        <w:jc w:val="both"/>
      </w:pPr>
      <w:r>
        <w:rPr>
          <w:rFonts w:ascii="Times New Roman"/>
          <w:b w:val="false"/>
          <w:i w:val="false"/>
          <w:color w:val="000000"/>
          <w:sz w:val="28"/>
        </w:rPr>
        <w:t>
      лица, имеющие педагогическое или иное профессиональное образование по соответствующему профилю или имеющие документ о переподготовке, имеющие педагогический стаж по профилю не менее одного года;</w:t>
      </w:r>
    </w:p>
    <w:bookmarkEnd w:id="665"/>
    <w:bookmarkStart w:name="z719" w:id="666"/>
    <w:p>
      <w:pPr>
        <w:spacing w:after="0"/>
        <w:ind w:left="0"/>
        <w:jc w:val="both"/>
      </w:pPr>
      <w:r>
        <w:rPr>
          <w:rFonts w:ascii="Times New Roman"/>
          <w:b w:val="false"/>
          <w:i w:val="false"/>
          <w:color w:val="000000"/>
          <w:sz w:val="28"/>
        </w:rPr>
        <w:t>
      "педагог-стажер", прошедший ОЗП, в том числе:</w:t>
      </w:r>
    </w:p>
    <w:bookmarkEnd w:id="666"/>
    <w:bookmarkStart w:name="z720" w:id="667"/>
    <w:p>
      <w:pPr>
        <w:spacing w:after="0"/>
        <w:ind w:left="0"/>
        <w:jc w:val="both"/>
      </w:pPr>
      <w:r>
        <w:rPr>
          <w:rFonts w:ascii="Times New Roman"/>
          <w:b w:val="false"/>
          <w:i w:val="false"/>
          <w:color w:val="000000"/>
          <w:sz w:val="28"/>
        </w:rPr>
        <w:t>
      возобновившие работу в педагогической должности (срок возобновления на педагогическую должность не более 5 (пяти) лет при общем педагогическом стаже по соответствующему профилю не менее 1 (одного) года) и не имеющие квалификационной категории;</w:t>
      </w:r>
    </w:p>
    <w:bookmarkEnd w:id="667"/>
    <w:bookmarkStart w:name="z721" w:id="668"/>
    <w:p>
      <w:pPr>
        <w:spacing w:after="0"/>
        <w:ind w:left="0"/>
        <w:jc w:val="both"/>
      </w:pPr>
      <w:r>
        <w:rPr>
          <w:rFonts w:ascii="Times New Roman"/>
          <w:b w:val="false"/>
          <w:i w:val="false"/>
          <w:color w:val="000000"/>
          <w:sz w:val="28"/>
        </w:rPr>
        <w:t>
      перешедшие в организации образования с уполномоченного органа в области образования, органов управления образования, методических кабинетов, институтов повышения квалификации, высших учебных заведений;</w:t>
      </w:r>
    </w:p>
    <w:bookmarkEnd w:id="668"/>
    <w:bookmarkStart w:name="z722" w:id="669"/>
    <w:p>
      <w:pPr>
        <w:spacing w:after="0"/>
        <w:ind w:left="0"/>
        <w:jc w:val="both"/>
      </w:pPr>
      <w:r>
        <w:rPr>
          <w:rFonts w:ascii="Times New Roman"/>
          <w:b w:val="false"/>
          <w:i w:val="false"/>
          <w:color w:val="000000"/>
          <w:sz w:val="28"/>
        </w:rPr>
        <w:t>
      находившиеся на обучении (стажировке) по специальности за пределами Республики Казахстан;</w:t>
      </w:r>
    </w:p>
    <w:bookmarkEnd w:id="669"/>
    <w:bookmarkStart w:name="z723" w:id="670"/>
    <w:p>
      <w:pPr>
        <w:spacing w:after="0"/>
        <w:ind w:left="0"/>
        <w:jc w:val="both"/>
      </w:pPr>
      <w:r>
        <w:rPr>
          <w:rFonts w:ascii="Times New Roman"/>
          <w:b w:val="false"/>
          <w:i w:val="false"/>
          <w:color w:val="000000"/>
          <w:sz w:val="28"/>
        </w:rPr>
        <w:t>
      осуществлявшие педагогическую деятельность по соответствующему профилю и прибывшие в Республику Казахстан из стран ближнего и дальнего зарубежья;</w:t>
      </w:r>
    </w:p>
    <w:bookmarkEnd w:id="670"/>
    <w:bookmarkStart w:name="z724" w:id="671"/>
    <w:p>
      <w:pPr>
        <w:spacing w:after="0"/>
        <w:ind w:left="0"/>
        <w:jc w:val="both"/>
      </w:pPr>
      <w:r>
        <w:rPr>
          <w:rFonts w:ascii="Times New Roman"/>
          <w:b w:val="false"/>
          <w:i w:val="false"/>
          <w:color w:val="000000"/>
          <w:sz w:val="28"/>
        </w:rPr>
        <w:t>
      лица, имеющие педагогическое или иное профессиональное образование по соответствующему профилю или имеющие документ о переподготовке, принятые в организации образования в должности педагога в срок c 1 января 2022 года включительно, не имеющие квалификационной категории;</w:t>
      </w:r>
    </w:p>
    <w:bookmarkEnd w:id="671"/>
    <w:bookmarkStart w:name="z725" w:id="672"/>
    <w:p>
      <w:pPr>
        <w:spacing w:after="0"/>
        <w:ind w:left="0"/>
        <w:jc w:val="both"/>
      </w:pPr>
      <w:r>
        <w:rPr>
          <w:rFonts w:ascii="Times New Roman"/>
          <w:b w:val="false"/>
          <w:i w:val="false"/>
          <w:color w:val="000000"/>
          <w:sz w:val="28"/>
        </w:rPr>
        <w:t>
      имеющие профессиональный стаж в системе дополнительного образования 5 (пять) и более лет;</w:t>
      </w:r>
    </w:p>
    <w:bookmarkEnd w:id="672"/>
    <w:bookmarkStart w:name="z726" w:id="673"/>
    <w:p>
      <w:pPr>
        <w:spacing w:after="0"/>
        <w:ind w:left="0"/>
        <w:jc w:val="both"/>
      </w:pPr>
      <w:r>
        <w:rPr>
          <w:rFonts w:ascii="Times New Roman"/>
          <w:b w:val="false"/>
          <w:i w:val="false"/>
          <w:color w:val="000000"/>
          <w:sz w:val="28"/>
        </w:rPr>
        <w:t>
      знает содержание учебного предмета, современные подходы педагогики и психологии для индивидуального развития обучающихся (воспитанников);</w:t>
      </w:r>
    </w:p>
    <w:bookmarkEnd w:id="673"/>
    <w:bookmarkStart w:name="z727" w:id="674"/>
    <w:p>
      <w:pPr>
        <w:spacing w:after="0"/>
        <w:ind w:left="0"/>
        <w:jc w:val="both"/>
      </w:pPr>
      <w:r>
        <w:rPr>
          <w:rFonts w:ascii="Times New Roman"/>
          <w:b w:val="false"/>
          <w:i w:val="false"/>
          <w:color w:val="000000"/>
          <w:sz w:val="28"/>
        </w:rPr>
        <w:t>
      осуществляет планирование, владеет различными методами, стратегиями преподавания и инструментами оценивания;</w:t>
      </w:r>
    </w:p>
    <w:bookmarkEnd w:id="674"/>
    <w:bookmarkStart w:name="z728" w:id="675"/>
    <w:p>
      <w:pPr>
        <w:spacing w:after="0"/>
        <w:ind w:left="0"/>
        <w:jc w:val="both"/>
      </w:pPr>
      <w:r>
        <w:rPr>
          <w:rFonts w:ascii="Times New Roman"/>
          <w:b w:val="false"/>
          <w:i w:val="false"/>
          <w:color w:val="000000"/>
          <w:sz w:val="28"/>
        </w:rPr>
        <w:t>
      проводит урок (занятие, деятельность, мероприятия) с учетом принципов познавательного (образовательного) процесса и достигает ожидаемых результатов, осуществляет индивидуальный подход с учетом потребностей обучающихся (воспитанников);</w:t>
      </w:r>
    </w:p>
    <w:bookmarkEnd w:id="675"/>
    <w:bookmarkStart w:name="z729" w:id="676"/>
    <w:p>
      <w:pPr>
        <w:spacing w:after="0"/>
        <w:ind w:left="0"/>
        <w:jc w:val="both"/>
      </w:pPr>
      <w:r>
        <w:rPr>
          <w:rFonts w:ascii="Times New Roman"/>
          <w:b w:val="false"/>
          <w:i w:val="false"/>
          <w:color w:val="000000"/>
          <w:sz w:val="28"/>
        </w:rPr>
        <w:t>
      принимает участие в мероприятиях на уровне организации образования;</w:t>
      </w:r>
    </w:p>
    <w:bookmarkEnd w:id="676"/>
    <w:bookmarkStart w:name="z730" w:id="677"/>
    <w:p>
      <w:pPr>
        <w:spacing w:after="0"/>
        <w:ind w:left="0"/>
        <w:jc w:val="both"/>
      </w:pPr>
      <w:r>
        <w:rPr>
          <w:rFonts w:ascii="Times New Roman"/>
          <w:b w:val="false"/>
          <w:i w:val="false"/>
          <w:color w:val="000000"/>
          <w:sz w:val="28"/>
        </w:rPr>
        <w:t>
      информирует родителей (законных представителей) о результатах обучения (воспитания), обсуждает с коллегами успеваемость (развитие) обучающихся (воспитанников);</w:t>
      </w:r>
    </w:p>
    <w:bookmarkEnd w:id="677"/>
    <w:bookmarkStart w:name="z731" w:id="678"/>
    <w:p>
      <w:pPr>
        <w:spacing w:after="0"/>
        <w:ind w:left="0"/>
        <w:jc w:val="both"/>
      </w:pPr>
      <w:r>
        <w:rPr>
          <w:rFonts w:ascii="Times New Roman"/>
          <w:b w:val="false"/>
          <w:i w:val="false"/>
          <w:color w:val="000000"/>
          <w:sz w:val="28"/>
        </w:rPr>
        <w:t>
      определяет собственные потребности в улучшении практики обучения, взаимодействует с коллегами;</w:t>
      </w:r>
    </w:p>
    <w:bookmarkEnd w:id="678"/>
    <w:bookmarkStart w:name="z732" w:id="679"/>
    <w:p>
      <w:pPr>
        <w:spacing w:after="0"/>
        <w:ind w:left="0"/>
        <w:jc w:val="both"/>
      </w:pPr>
      <w:r>
        <w:rPr>
          <w:rFonts w:ascii="Times New Roman"/>
          <w:b w:val="false"/>
          <w:i w:val="false"/>
          <w:color w:val="000000"/>
          <w:sz w:val="28"/>
        </w:rPr>
        <w:t xml:space="preserve">
      соблюдает нормы безопасной и благоприятной образовательной (развивающей) среды, этические нормы; </w:t>
      </w:r>
    </w:p>
    <w:bookmarkEnd w:id="679"/>
    <w:bookmarkStart w:name="z733" w:id="680"/>
    <w:p>
      <w:pPr>
        <w:spacing w:after="0"/>
        <w:ind w:left="0"/>
        <w:jc w:val="both"/>
      </w:pPr>
      <w:r>
        <w:rPr>
          <w:rFonts w:ascii="Times New Roman"/>
          <w:b w:val="false"/>
          <w:i w:val="false"/>
          <w:color w:val="000000"/>
          <w:sz w:val="28"/>
        </w:rPr>
        <w:t>
      2) на квалификационную категорию "педагог-модератор":</w:t>
      </w:r>
    </w:p>
    <w:bookmarkEnd w:id="680"/>
    <w:bookmarkStart w:name="z734" w:id="681"/>
    <w:p>
      <w:pPr>
        <w:spacing w:after="0"/>
        <w:ind w:left="0"/>
        <w:jc w:val="both"/>
      </w:pPr>
      <w:r>
        <w:rPr>
          <w:rFonts w:ascii="Times New Roman"/>
          <w:b w:val="false"/>
          <w:i w:val="false"/>
          <w:color w:val="000000"/>
          <w:sz w:val="28"/>
        </w:rPr>
        <w:t>
      лица, имеющие педагогическое или иное профессиональное образование по соответствующему профилю, а также лица, имеющие документ о педагогической переподготовке с присвоением соответствующей квалификации, педагогический стаж не менее двух лет, имеющие следующие профессиональные компетенции:</w:t>
      </w:r>
    </w:p>
    <w:bookmarkEnd w:id="681"/>
    <w:bookmarkStart w:name="z735" w:id="682"/>
    <w:p>
      <w:pPr>
        <w:spacing w:after="0"/>
        <w:ind w:left="0"/>
        <w:jc w:val="both"/>
      </w:pPr>
      <w:r>
        <w:rPr>
          <w:rFonts w:ascii="Times New Roman"/>
          <w:b w:val="false"/>
          <w:i w:val="false"/>
          <w:color w:val="000000"/>
          <w:sz w:val="28"/>
        </w:rPr>
        <w:t>
      планирует и проводит урок (занятие, деятельность, мероприятие) с учетом индивидуальных особенностей и потребностей обучающихся (воспитанников) и определяет необходимые методики и инструменты оценивания для достижения ожидаемых результатов;</w:t>
      </w:r>
    </w:p>
    <w:bookmarkEnd w:id="682"/>
    <w:bookmarkStart w:name="z736" w:id="683"/>
    <w:p>
      <w:pPr>
        <w:spacing w:after="0"/>
        <w:ind w:left="0"/>
        <w:jc w:val="both"/>
      </w:pPr>
      <w:r>
        <w:rPr>
          <w:rFonts w:ascii="Times New Roman"/>
          <w:b w:val="false"/>
          <w:i w:val="false"/>
          <w:color w:val="000000"/>
          <w:sz w:val="28"/>
        </w:rPr>
        <w:t>
      поддерживает безопасную и благоприятную образовательную (развивающую) среду, применяет этические нормы в своей работе;</w:t>
      </w:r>
    </w:p>
    <w:bookmarkEnd w:id="683"/>
    <w:bookmarkStart w:name="z737" w:id="684"/>
    <w:p>
      <w:pPr>
        <w:spacing w:after="0"/>
        <w:ind w:left="0"/>
        <w:jc w:val="both"/>
      </w:pPr>
      <w:r>
        <w:rPr>
          <w:rFonts w:ascii="Times New Roman"/>
          <w:b w:val="false"/>
          <w:i w:val="false"/>
          <w:color w:val="000000"/>
          <w:sz w:val="28"/>
        </w:rPr>
        <w:t>
      обсуждает с обучающимися (воспитанниками и родителями (законными представителями) результаты преподавания (обучения, воспитания) и пути улучшения;</w:t>
      </w:r>
    </w:p>
    <w:bookmarkEnd w:id="684"/>
    <w:bookmarkStart w:name="z738" w:id="685"/>
    <w:p>
      <w:pPr>
        <w:spacing w:after="0"/>
        <w:ind w:left="0"/>
        <w:jc w:val="both"/>
      </w:pPr>
      <w:r>
        <w:rPr>
          <w:rFonts w:ascii="Times New Roman"/>
          <w:b w:val="false"/>
          <w:i w:val="false"/>
          <w:color w:val="000000"/>
          <w:sz w:val="28"/>
        </w:rPr>
        <w:t>
      анализирует собственную практику и актуальные результаты практики коллег, учитывающих индивидуальные способности и потребности обучающихся (воспитанников);</w:t>
      </w:r>
    </w:p>
    <w:bookmarkEnd w:id="685"/>
    <w:bookmarkStart w:name="z739" w:id="686"/>
    <w:p>
      <w:pPr>
        <w:spacing w:after="0"/>
        <w:ind w:left="0"/>
        <w:jc w:val="both"/>
      </w:pPr>
      <w:r>
        <w:rPr>
          <w:rFonts w:ascii="Times New Roman"/>
          <w:b w:val="false"/>
          <w:i w:val="false"/>
          <w:color w:val="000000"/>
          <w:sz w:val="28"/>
        </w:rPr>
        <w:t>
      имеет участников олимпиад, конкурсов, соревнований на уровне организации образования в соответствии с Перечнем, утвержденным уполномоченным органом в области образования, или планом органа управления образованием районного (городского) уровня или уполномоченного органа соответствующей отрасли, согласованного с уполномоченным органом в области образования;</w:t>
      </w:r>
    </w:p>
    <w:bookmarkEnd w:id="686"/>
    <w:bookmarkStart w:name="z740" w:id="687"/>
    <w:p>
      <w:pPr>
        <w:spacing w:after="0"/>
        <w:ind w:left="0"/>
        <w:jc w:val="both"/>
      </w:pPr>
      <w:r>
        <w:rPr>
          <w:rFonts w:ascii="Times New Roman"/>
          <w:b w:val="false"/>
          <w:i w:val="false"/>
          <w:color w:val="000000"/>
          <w:sz w:val="28"/>
        </w:rPr>
        <w:t>
      является участником олимпиад, конкурсов, соревнований на уровне организации образования в соответствии с Перечнем, утвержденным уполномоченным органом в области образования, или планом органа управления образованием районного (городского) уровня или уполномоченного органа соответствующей отрасли, согласованного с уполномоченным органом в области образования;</w:t>
      </w:r>
    </w:p>
    <w:bookmarkEnd w:id="687"/>
    <w:bookmarkStart w:name="z741" w:id="688"/>
    <w:p>
      <w:pPr>
        <w:spacing w:after="0"/>
        <w:ind w:left="0"/>
        <w:jc w:val="both"/>
      </w:pPr>
      <w:r>
        <w:rPr>
          <w:rFonts w:ascii="Times New Roman"/>
          <w:b w:val="false"/>
          <w:i w:val="false"/>
          <w:color w:val="000000"/>
          <w:sz w:val="28"/>
        </w:rPr>
        <w:t xml:space="preserve">
      3) на квалификационную категорию "педагог-эксперт": </w:t>
      </w:r>
    </w:p>
    <w:bookmarkEnd w:id="688"/>
    <w:bookmarkStart w:name="z742" w:id="689"/>
    <w:p>
      <w:pPr>
        <w:spacing w:after="0"/>
        <w:ind w:left="0"/>
        <w:jc w:val="both"/>
      </w:pPr>
      <w:r>
        <w:rPr>
          <w:rFonts w:ascii="Times New Roman"/>
          <w:b w:val="false"/>
          <w:i w:val="false"/>
          <w:color w:val="000000"/>
          <w:sz w:val="28"/>
        </w:rPr>
        <w:t xml:space="preserve">
      лица, имеющие педагогическое или иное профессиональное образование по соответствующему профилю, а также лица, имеющие документ о педагогической переподготовке с присвоением соответствующей квалификации, педагогический стаж не менее трех лет, имеющие следующие профессиональные компетенции: </w:t>
      </w:r>
    </w:p>
    <w:bookmarkEnd w:id="689"/>
    <w:bookmarkStart w:name="z743" w:id="690"/>
    <w:p>
      <w:pPr>
        <w:spacing w:after="0"/>
        <w:ind w:left="0"/>
        <w:jc w:val="both"/>
      </w:pPr>
      <w:r>
        <w:rPr>
          <w:rFonts w:ascii="Times New Roman"/>
          <w:b w:val="false"/>
          <w:i w:val="false"/>
          <w:color w:val="000000"/>
          <w:sz w:val="28"/>
        </w:rPr>
        <w:t>
      соответствует общим требованиям квалификационной категории "педагог-модератор", кроме того:</w:t>
      </w:r>
    </w:p>
    <w:bookmarkEnd w:id="690"/>
    <w:bookmarkStart w:name="z744" w:id="691"/>
    <w:p>
      <w:pPr>
        <w:spacing w:after="0"/>
        <w:ind w:left="0"/>
        <w:jc w:val="both"/>
      </w:pPr>
      <w:r>
        <w:rPr>
          <w:rFonts w:ascii="Times New Roman"/>
          <w:b w:val="false"/>
          <w:i w:val="false"/>
          <w:color w:val="000000"/>
          <w:sz w:val="28"/>
        </w:rPr>
        <w:t>
      планирует и применяет межпредметные (междисциплинарные) связи, технологии и стратегии оценивания, учитывает индивидуальные способности и потребности;</w:t>
      </w:r>
    </w:p>
    <w:bookmarkEnd w:id="691"/>
    <w:bookmarkStart w:name="z745" w:id="692"/>
    <w:p>
      <w:pPr>
        <w:spacing w:after="0"/>
        <w:ind w:left="0"/>
        <w:jc w:val="both"/>
      </w:pPr>
      <w:r>
        <w:rPr>
          <w:rFonts w:ascii="Times New Roman"/>
          <w:b w:val="false"/>
          <w:i w:val="false"/>
          <w:color w:val="000000"/>
          <w:sz w:val="28"/>
        </w:rPr>
        <w:t>
      обеспечивает безопасную и благоприятную образовательную (развивающую) среду, руководствуется высокими этическими нормами в своей работе;</w:t>
      </w:r>
    </w:p>
    <w:bookmarkEnd w:id="692"/>
    <w:bookmarkStart w:name="z746" w:id="693"/>
    <w:p>
      <w:pPr>
        <w:spacing w:after="0"/>
        <w:ind w:left="0"/>
        <w:jc w:val="both"/>
      </w:pPr>
      <w:r>
        <w:rPr>
          <w:rFonts w:ascii="Times New Roman"/>
          <w:b w:val="false"/>
          <w:i w:val="false"/>
          <w:color w:val="000000"/>
          <w:sz w:val="28"/>
        </w:rPr>
        <w:t>
      оценивает и отслеживает прогресс и развитие способностей, обучающихся (воспитанников);</w:t>
      </w:r>
    </w:p>
    <w:bookmarkEnd w:id="693"/>
    <w:bookmarkStart w:name="z747" w:id="694"/>
    <w:p>
      <w:pPr>
        <w:spacing w:after="0"/>
        <w:ind w:left="0"/>
        <w:jc w:val="both"/>
      </w:pPr>
      <w:r>
        <w:rPr>
          <w:rFonts w:ascii="Times New Roman"/>
          <w:b w:val="false"/>
          <w:i w:val="false"/>
          <w:color w:val="000000"/>
          <w:sz w:val="28"/>
        </w:rPr>
        <w:t>
      оценивает результаты собственной практики и актуальные исследования коллег по развитию индивидуальных способностей и потребностей обучающихся (воспитанников);</w:t>
      </w:r>
    </w:p>
    <w:bookmarkEnd w:id="694"/>
    <w:bookmarkStart w:name="z748" w:id="695"/>
    <w:p>
      <w:pPr>
        <w:spacing w:after="0"/>
        <w:ind w:left="0"/>
        <w:jc w:val="both"/>
      </w:pPr>
      <w:r>
        <w:rPr>
          <w:rFonts w:ascii="Times New Roman"/>
          <w:b w:val="false"/>
          <w:i w:val="false"/>
          <w:color w:val="000000"/>
          <w:sz w:val="28"/>
        </w:rPr>
        <w:t>
      осуществляет методическую поддержку коллег через различные формы работы на уровне района/города (города областного значения);</w:t>
      </w:r>
    </w:p>
    <w:bookmarkEnd w:id="695"/>
    <w:bookmarkStart w:name="z749" w:id="696"/>
    <w:p>
      <w:pPr>
        <w:spacing w:after="0"/>
        <w:ind w:left="0"/>
        <w:jc w:val="both"/>
      </w:pPr>
      <w:r>
        <w:rPr>
          <w:rFonts w:ascii="Times New Roman"/>
          <w:b w:val="false"/>
          <w:i w:val="false"/>
          <w:color w:val="000000"/>
          <w:sz w:val="28"/>
        </w:rPr>
        <w:t>
      имеет участников конкурсов, соревнований на уровне района/города (города областного значения) в соответствии с Перечнем, утвержденным уполномоченным органом в области образования, или планом органа образования районного (городского), областного уровня (городов республиканского значения, столицы) или уполномоченного органа соответствующей отрасли, согласованного с уполномоченным органом в области образования;</w:t>
      </w:r>
    </w:p>
    <w:bookmarkEnd w:id="696"/>
    <w:bookmarkStart w:name="z750" w:id="697"/>
    <w:p>
      <w:pPr>
        <w:spacing w:after="0"/>
        <w:ind w:left="0"/>
        <w:jc w:val="both"/>
      </w:pPr>
      <w:r>
        <w:rPr>
          <w:rFonts w:ascii="Times New Roman"/>
          <w:b w:val="false"/>
          <w:i w:val="false"/>
          <w:color w:val="000000"/>
          <w:sz w:val="28"/>
        </w:rPr>
        <w:t>
      является участником конкурсов профессионального мастерства на уровне района, области, городов республиканского значения, республики (для республиканских подведомственных организаций и организаций образования отраслевых государственных органов) в соответствии с Перечнем, утвержденным уполномоченным органом в области образования, или планом органа образования районного (городского), областного уровня (городов республиканского значения, столицы) или уполномоченного органа соответствующей отрасли, согласованного с уполномоченным органом в области образования;</w:t>
      </w:r>
    </w:p>
    <w:bookmarkEnd w:id="697"/>
    <w:bookmarkStart w:name="z751" w:id="698"/>
    <w:p>
      <w:pPr>
        <w:spacing w:after="0"/>
        <w:ind w:left="0"/>
        <w:jc w:val="both"/>
      </w:pPr>
      <w:r>
        <w:rPr>
          <w:rFonts w:ascii="Times New Roman"/>
          <w:b w:val="false"/>
          <w:i w:val="false"/>
          <w:color w:val="000000"/>
          <w:sz w:val="28"/>
        </w:rPr>
        <w:t>
      4) на квалификационную категорию "педагог-исследователь":</w:t>
      </w:r>
    </w:p>
    <w:bookmarkEnd w:id="698"/>
    <w:bookmarkStart w:name="z752" w:id="699"/>
    <w:p>
      <w:pPr>
        <w:spacing w:after="0"/>
        <w:ind w:left="0"/>
        <w:jc w:val="both"/>
      </w:pPr>
      <w:r>
        <w:rPr>
          <w:rFonts w:ascii="Times New Roman"/>
          <w:b w:val="false"/>
          <w:i w:val="false"/>
          <w:color w:val="000000"/>
          <w:sz w:val="28"/>
        </w:rPr>
        <w:t>
      лица, имеющие высшее или послевузовское педагогическое, или иное профессиональное образование по соответствующему профилю, педагогический стаж не менее пяти лет, имеющие следующие профессиональные компетенции:</w:t>
      </w:r>
    </w:p>
    <w:bookmarkEnd w:id="699"/>
    <w:bookmarkStart w:name="z753" w:id="700"/>
    <w:p>
      <w:pPr>
        <w:spacing w:after="0"/>
        <w:ind w:left="0"/>
        <w:jc w:val="both"/>
      </w:pPr>
      <w:r>
        <w:rPr>
          <w:rFonts w:ascii="Times New Roman"/>
          <w:b w:val="false"/>
          <w:i w:val="false"/>
          <w:color w:val="000000"/>
          <w:sz w:val="28"/>
        </w:rPr>
        <w:t>
      соответствует общим требованиям квалификационной категории "педагог-эксперт", кроме того:</w:t>
      </w:r>
    </w:p>
    <w:bookmarkEnd w:id="700"/>
    <w:bookmarkStart w:name="z754" w:id="701"/>
    <w:p>
      <w:pPr>
        <w:spacing w:after="0"/>
        <w:ind w:left="0"/>
        <w:jc w:val="both"/>
      </w:pPr>
      <w:r>
        <w:rPr>
          <w:rFonts w:ascii="Times New Roman"/>
          <w:b w:val="false"/>
          <w:i w:val="false"/>
          <w:color w:val="000000"/>
          <w:sz w:val="28"/>
        </w:rPr>
        <w:t>
      реализует интегрированный процесс преподавания (обучения, воспитания) на основе авторских технологий и стратегий оценивания;</w:t>
      </w:r>
    </w:p>
    <w:bookmarkEnd w:id="701"/>
    <w:bookmarkStart w:name="z755" w:id="702"/>
    <w:p>
      <w:pPr>
        <w:spacing w:after="0"/>
        <w:ind w:left="0"/>
        <w:jc w:val="both"/>
      </w:pPr>
      <w:r>
        <w:rPr>
          <w:rFonts w:ascii="Times New Roman"/>
          <w:b w:val="false"/>
          <w:i w:val="false"/>
          <w:color w:val="000000"/>
          <w:sz w:val="28"/>
        </w:rPr>
        <w:t>
      управляет безопасной и благоприятной образовательной (развивающей) средой, поддерживает коллег в понимании этических норм;</w:t>
      </w:r>
    </w:p>
    <w:bookmarkEnd w:id="702"/>
    <w:bookmarkStart w:name="z756" w:id="703"/>
    <w:p>
      <w:pPr>
        <w:spacing w:after="0"/>
        <w:ind w:left="0"/>
        <w:jc w:val="both"/>
      </w:pPr>
      <w:r>
        <w:rPr>
          <w:rFonts w:ascii="Times New Roman"/>
          <w:b w:val="false"/>
          <w:i w:val="false"/>
          <w:color w:val="000000"/>
          <w:sz w:val="28"/>
        </w:rPr>
        <w:t>
      разрабатывает для педагогического сообщества рекомендации по использованию результатов мониторинга развития обучающихся (воспитанников);</w:t>
      </w:r>
    </w:p>
    <w:bookmarkEnd w:id="703"/>
    <w:bookmarkStart w:name="z757" w:id="704"/>
    <w:p>
      <w:pPr>
        <w:spacing w:after="0"/>
        <w:ind w:left="0"/>
        <w:jc w:val="both"/>
      </w:pPr>
      <w:r>
        <w:rPr>
          <w:rFonts w:ascii="Times New Roman"/>
          <w:b w:val="false"/>
          <w:i w:val="false"/>
          <w:color w:val="000000"/>
          <w:sz w:val="28"/>
        </w:rPr>
        <w:t>
      исследует урок (занятие, деятельность, мероприятие) вместе с коллегами и распространяет результаты исследования для улучшения практики обучения (воспитания) в организации образования;</w:t>
      </w:r>
    </w:p>
    <w:bookmarkEnd w:id="704"/>
    <w:bookmarkStart w:name="z758" w:id="705"/>
    <w:p>
      <w:pPr>
        <w:spacing w:after="0"/>
        <w:ind w:left="0"/>
        <w:jc w:val="both"/>
      </w:pPr>
      <w:r>
        <w:rPr>
          <w:rFonts w:ascii="Times New Roman"/>
          <w:b w:val="false"/>
          <w:i w:val="false"/>
          <w:color w:val="000000"/>
          <w:sz w:val="28"/>
        </w:rPr>
        <w:t xml:space="preserve">
      транслирует опыт на уровне области (с охватом не менее 3 (трех) районов/ городов);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 </w:t>
      </w:r>
    </w:p>
    <w:bookmarkEnd w:id="705"/>
    <w:bookmarkStart w:name="z759" w:id="706"/>
    <w:p>
      <w:pPr>
        <w:spacing w:after="0"/>
        <w:ind w:left="0"/>
        <w:jc w:val="both"/>
      </w:pPr>
      <w:r>
        <w:rPr>
          <w:rFonts w:ascii="Times New Roman"/>
          <w:b w:val="false"/>
          <w:i w:val="false"/>
          <w:color w:val="000000"/>
          <w:sz w:val="28"/>
        </w:rPr>
        <w:t>
      разрабатывает и внедряет учебно-методические комплексы, программы, рекомендованные учебно-методическим советом при управлении образования;</w:t>
      </w:r>
    </w:p>
    <w:bookmarkEnd w:id="706"/>
    <w:bookmarkStart w:name="z760" w:id="707"/>
    <w:p>
      <w:pPr>
        <w:spacing w:after="0"/>
        <w:ind w:left="0"/>
        <w:jc w:val="both"/>
      </w:pPr>
      <w:r>
        <w:rPr>
          <w:rFonts w:ascii="Times New Roman"/>
          <w:b w:val="false"/>
          <w:i w:val="false"/>
          <w:color w:val="000000"/>
          <w:sz w:val="28"/>
        </w:rPr>
        <w:t xml:space="preserve">
      осуществляет наставничество; </w:t>
      </w:r>
    </w:p>
    <w:bookmarkEnd w:id="707"/>
    <w:bookmarkStart w:name="z761" w:id="708"/>
    <w:p>
      <w:pPr>
        <w:spacing w:after="0"/>
        <w:ind w:left="0"/>
        <w:jc w:val="both"/>
      </w:pPr>
      <w:r>
        <w:rPr>
          <w:rFonts w:ascii="Times New Roman"/>
          <w:b w:val="false"/>
          <w:i w:val="false"/>
          <w:color w:val="000000"/>
          <w:sz w:val="28"/>
        </w:rPr>
        <w:t>
      является участником конкурсов профессионального мастерства на уровне области, городов республиканского значения, республики (для республиканских подведомственных организаций и организаций образования отраслевых государственных органов) в соответствии с Перечнем, утвержденным уполномоченным органом в области образования, или планом органа образования областного уровня (городов республиканского значения и столицы) или уполномоченным органом соответствующей отрасли, согласованного с уполномоченным органом в области образования, или является тренером по повышению квалификации педагогов (с действующим сертификатом);</w:t>
      </w:r>
    </w:p>
    <w:bookmarkEnd w:id="708"/>
    <w:bookmarkStart w:name="z762" w:id="709"/>
    <w:p>
      <w:pPr>
        <w:spacing w:after="0"/>
        <w:ind w:left="0"/>
        <w:jc w:val="both"/>
      </w:pPr>
      <w:r>
        <w:rPr>
          <w:rFonts w:ascii="Times New Roman"/>
          <w:b w:val="false"/>
          <w:i w:val="false"/>
          <w:color w:val="000000"/>
          <w:sz w:val="28"/>
        </w:rPr>
        <w:t>
      имеет участников олимпиад, конкурсов, соревнований на уровне области,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 в соответствии с Перечнем, утвержденным уполномоченным органом в области образования, или планом органа образования областного уровня (городов республиканского значения и столицы) или уполномоченного органа соответствующей отрасли, согласованного с уполномоченным органом в области образования;</w:t>
      </w:r>
    </w:p>
    <w:bookmarkEnd w:id="709"/>
    <w:bookmarkStart w:name="z763" w:id="710"/>
    <w:p>
      <w:pPr>
        <w:spacing w:after="0"/>
        <w:ind w:left="0"/>
        <w:jc w:val="both"/>
      </w:pPr>
      <w:r>
        <w:rPr>
          <w:rFonts w:ascii="Times New Roman"/>
          <w:b w:val="false"/>
          <w:i w:val="false"/>
          <w:color w:val="000000"/>
          <w:sz w:val="28"/>
        </w:rPr>
        <w:t>
      5) на квалификационную категорию "педагог-мастер":</w:t>
      </w:r>
    </w:p>
    <w:bookmarkEnd w:id="710"/>
    <w:bookmarkStart w:name="z764" w:id="711"/>
    <w:p>
      <w:pPr>
        <w:spacing w:after="0"/>
        <w:ind w:left="0"/>
        <w:jc w:val="both"/>
      </w:pPr>
      <w:r>
        <w:rPr>
          <w:rFonts w:ascii="Times New Roman"/>
          <w:b w:val="false"/>
          <w:i w:val="false"/>
          <w:color w:val="000000"/>
          <w:sz w:val="28"/>
        </w:rPr>
        <w:t>
      лица, имеющие высшее или послевузовское педагогическое образование по соответствующему профилю, педагогический стаж не менее шести лет, имеющие следующие профессиональные компетенции:</w:t>
      </w:r>
    </w:p>
    <w:bookmarkEnd w:id="711"/>
    <w:bookmarkStart w:name="z765" w:id="712"/>
    <w:p>
      <w:pPr>
        <w:spacing w:after="0"/>
        <w:ind w:left="0"/>
        <w:jc w:val="both"/>
      </w:pPr>
      <w:r>
        <w:rPr>
          <w:rFonts w:ascii="Times New Roman"/>
          <w:b w:val="false"/>
          <w:i w:val="false"/>
          <w:color w:val="000000"/>
          <w:sz w:val="28"/>
        </w:rPr>
        <w:t>
      соответствует общим требованиям квалификационной категории "педагог-исследователь", кроме того:</w:t>
      </w:r>
    </w:p>
    <w:bookmarkEnd w:id="712"/>
    <w:bookmarkStart w:name="z766" w:id="713"/>
    <w:p>
      <w:pPr>
        <w:spacing w:after="0"/>
        <w:ind w:left="0"/>
        <w:jc w:val="both"/>
      </w:pPr>
      <w:r>
        <w:rPr>
          <w:rFonts w:ascii="Times New Roman"/>
          <w:b w:val="false"/>
          <w:i w:val="false"/>
          <w:color w:val="000000"/>
          <w:sz w:val="28"/>
        </w:rPr>
        <w:t>
      планирует и реализует интегрированный процесс преподавания (обучения, воспитания) с учетом результатов исследований практики;</w:t>
      </w:r>
    </w:p>
    <w:bookmarkEnd w:id="713"/>
    <w:bookmarkStart w:name="z767" w:id="714"/>
    <w:p>
      <w:pPr>
        <w:spacing w:after="0"/>
        <w:ind w:left="0"/>
        <w:jc w:val="both"/>
      </w:pPr>
      <w:r>
        <w:rPr>
          <w:rFonts w:ascii="Times New Roman"/>
          <w:b w:val="false"/>
          <w:i w:val="false"/>
          <w:color w:val="000000"/>
          <w:sz w:val="28"/>
        </w:rPr>
        <w:t>
      транслирует эффективный опыт по созданию безопасной и благоприятной образовательной (развивающей) среды, является примером соблюдения этических норм;</w:t>
      </w:r>
    </w:p>
    <w:bookmarkEnd w:id="714"/>
    <w:bookmarkStart w:name="z768" w:id="715"/>
    <w:p>
      <w:pPr>
        <w:spacing w:after="0"/>
        <w:ind w:left="0"/>
        <w:jc w:val="both"/>
      </w:pPr>
      <w:r>
        <w:rPr>
          <w:rFonts w:ascii="Times New Roman"/>
          <w:b w:val="false"/>
          <w:i w:val="false"/>
          <w:color w:val="000000"/>
          <w:sz w:val="28"/>
        </w:rPr>
        <w:t>
      транслирует опыт эффективного сотрудничества по развитию обучающихся (воспитанников) в педагогическом сообществе;</w:t>
      </w:r>
    </w:p>
    <w:bookmarkEnd w:id="715"/>
    <w:bookmarkStart w:name="z769" w:id="716"/>
    <w:p>
      <w:pPr>
        <w:spacing w:after="0"/>
        <w:ind w:left="0"/>
        <w:jc w:val="both"/>
      </w:pPr>
      <w:r>
        <w:rPr>
          <w:rFonts w:ascii="Times New Roman"/>
          <w:b w:val="false"/>
          <w:i w:val="false"/>
          <w:color w:val="000000"/>
          <w:sz w:val="28"/>
        </w:rPr>
        <w:t xml:space="preserve">
      координирует исследования в организации образования, распространяет результаты в педагогическом сообществе, поддерживает коллег в профессиональном развитии; </w:t>
      </w:r>
    </w:p>
    <w:bookmarkEnd w:id="716"/>
    <w:bookmarkStart w:name="z770" w:id="717"/>
    <w:p>
      <w:pPr>
        <w:spacing w:after="0"/>
        <w:ind w:left="0"/>
        <w:jc w:val="both"/>
      </w:pPr>
      <w:r>
        <w:rPr>
          <w:rFonts w:ascii="Times New Roman"/>
          <w:b w:val="false"/>
          <w:i w:val="false"/>
          <w:color w:val="000000"/>
          <w:sz w:val="28"/>
        </w:rPr>
        <w:t xml:space="preserve">
      разрабатывает и внедряет учебно-методические комплексы или программы или методические материалы, рекомендованные Республиканским учебно-методическим советом при уполномоченном органе в области образования или 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 или рекомендованных Республиканским учебно-методическим советом при уполномоченном органе в области образования; </w:t>
      </w:r>
    </w:p>
    <w:bookmarkEnd w:id="717"/>
    <w:bookmarkStart w:name="z771" w:id="718"/>
    <w:p>
      <w:pPr>
        <w:spacing w:after="0"/>
        <w:ind w:left="0"/>
        <w:jc w:val="both"/>
      </w:pPr>
      <w:r>
        <w:rPr>
          <w:rFonts w:ascii="Times New Roman"/>
          <w:b w:val="false"/>
          <w:i w:val="false"/>
          <w:color w:val="000000"/>
          <w:sz w:val="28"/>
        </w:rPr>
        <w:t>
      является участником конкурсов профессионального мастерства на республиканском или международном уровне в соответствии с Перечнем, утвержденным уполномоченным органом в области образования, или планом уполномоченного органа соответствующей отрасли, согласованного уполномоченным органом в области образования, или является тренером по повышению квалификации педагогов (с действующим сертификатом);</w:t>
      </w:r>
    </w:p>
    <w:bookmarkEnd w:id="718"/>
    <w:bookmarkStart w:name="z772" w:id="719"/>
    <w:p>
      <w:pPr>
        <w:spacing w:after="0"/>
        <w:ind w:left="0"/>
        <w:jc w:val="both"/>
      </w:pPr>
      <w:r>
        <w:rPr>
          <w:rFonts w:ascii="Times New Roman"/>
          <w:b w:val="false"/>
          <w:i w:val="false"/>
          <w:color w:val="000000"/>
          <w:sz w:val="28"/>
        </w:rPr>
        <w:t>
      имеет участников олимпиад, конкурсов, соревнований, чемпионатов на уровне республики или международном уровне в соответствии с перечнем, утвержденным уполномоченным органом в области образования или республиканскими подведомственными организациями или уполномоченным органом соответствующей отрасли;</w:t>
      </w:r>
    </w:p>
    <w:bookmarkEnd w:id="719"/>
    <w:bookmarkStart w:name="z773" w:id="720"/>
    <w:p>
      <w:pPr>
        <w:spacing w:after="0"/>
        <w:ind w:left="0"/>
        <w:jc w:val="both"/>
      </w:pPr>
      <w:r>
        <w:rPr>
          <w:rFonts w:ascii="Times New Roman"/>
          <w:b w:val="false"/>
          <w:i w:val="false"/>
          <w:color w:val="000000"/>
          <w:sz w:val="28"/>
        </w:rPr>
        <w:t>
      транслирует опыт на уровне республики (с охватом не менее 3 областей), проводит мероприятия для педагогов, организованных подведомственными организациями образования республиканского уровня.</w:t>
      </w:r>
    </w:p>
    <w:bookmarkEnd w:id="720"/>
    <w:bookmarkStart w:name="z774" w:id="721"/>
    <w:p>
      <w:pPr>
        <w:spacing w:after="0"/>
        <w:ind w:left="0"/>
        <w:jc w:val="both"/>
      </w:pPr>
      <w:r>
        <w:rPr>
          <w:rFonts w:ascii="Times New Roman"/>
          <w:b w:val="false"/>
          <w:i w:val="false"/>
          <w:color w:val="000000"/>
          <w:sz w:val="28"/>
        </w:rPr>
        <w:t>
      63. Педагоги, имеющие квалификационные категории "вторая категория", "первая категория", "высшая категория" проходят квалификационную оценку, ОЗП, комплексное аналитическое обобщение результатов деятельности для присвоения квалификационной категории "педагог-модератор", "педагог-эксперт", "педагог-исследователь" соответственно.</w:t>
      </w:r>
    </w:p>
    <w:bookmarkEnd w:id="721"/>
    <w:bookmarkStart w:name="z775" w:id="722"/>
    <w:p>
      <w:pPr>
        <w:spacing w:after="0"/>
        <w:ind w:left="0"/>
        <w:jc w:val="both"/>
      </w:pPr>
      <w:r>
        <w:rPr>
          <w:rFonts w:ascii="Times New Roman"/>
          <w:b w:val="false"/>
          <w:i w:val="false"/>
          <w:color w:val="000000"/>
          <w:sz w:val="28"/>
        </w:rPr>
        <w:t xml:space="preserve">
      Педагогам, не прошедшим на заявляемые квалификационные категории, категория присваивается на основании результатов ОЗП. При недостаточном количестве баллов ОЗП для присвоения квалификационной категории "педагог-модератор" педагогу присваивается категория "педагог". </w:t>
      </w:r>
    </w:p>
    <w:bookmarkEnd w:id="722"/>
    <w:bookmarkStart w:name="z776" w:id="723"/>
    <w:p>
      <w:pPr>
        <w:spacing w:after="0"/>
        <w:ind w:left="0"/>
        <w:jc w:val="both"/>
      </w:pPr>
      <w:r>
        <w:rPr>
          <w:rFonts w:ascii="Times New Roman"/>
          <w:b w:val="false"/>
          <w:i w:val="false"/>
          <w:color w:val="000000"/>
          <w:sz w:val="28"/>
        </w:rPr>
        <w:t xml:space="preserve">
      64. Педагоги при очередной аттестации на присвоение (подтверждение) квалификационной категории на основании заявления проходят квалификационную оценку, ОЗП, комплексное аналитическое обобщение результатов деятельности. </w:t>
      </w:r>
    </w:p>
    <w:bookmarkEnd w:id="723"/>
    <w:bookmarkStart w:name="z777" w:id="724"/>
    <w:p>
      <w:pPr>
        <w:spacing w:after="0"/>
        <w:ind w:left="0"/>
        <w:jc w:val="both"/>
      </w:pPr>
      <w:r>
        <w:rPr>
          <w:rFonts w:ascii="Times New Roman"/>
          <w:b w:val="false"/>
          <w:i w:val="false"/>
          <w:color w:val="000000"/>
          <w:sz w:val="28"/>
        </w:rPr>
        <w:t>
      65. На основании заявления педагогов аттестация с сохранением квалификационных категорий не более, чем на два года, осуществляется в следующих случаях:</w:t>
      </w:r>
    </w:p>
    <w:bookmarkEnd w:id="724"/>
    <w:bookmarkStart w:name="z778" w:id="725"/>
    <w:p>
      <w:pPr>
        <w:spacing w:after="0"/>
        <w:ind w:left="0"/>
        <w:jc w:val="both"/>
      </w:pPr>
      <w:r>
        <w:rPr>
          <w:rFonts w:ascii="Times New Roman"/>
          <w:b w:val="false"/>
          <w:i w:val="false"/>
          <w:color w:val="000000"/>
          <w:sz w:val="28"/>
        </w:rPr>
        <w:t>
      1) при временной нетрудоспособности при наличии заболеваний, включенных в Перечень социально значимых заболеваний и заболеваний, представляющих опасность для окружающих, утвержденный уполномоченным органом в сфере здравоохранения;</w:t>
      </w:r>
    </w:p>
    <w:bookmarkEnd w:id="725"/>
    <w:bookmarkStart w:name="z779" w:id="726"/>
    <w:p>
      <w:pPr>
        <w:spacing w:after="0"/>
        <w:ind w:left="0"/>
        <w:jc w:val="both"/>
      </w:pPr>
      <w:r>
        <w:rPr>
          <w:rFonts w:ascii="Times New Roman"/>
          <w:b w:val="false"/>
          <w:i w:val="false"/>
          <w:color w:val="000000"/>
          <w:sz w:val="28"/>
        </w:rPr>
        <w:t>
      2) после выхода из отпуска по беременности и родам, по уходу за ребенком, в том числе для работников, усыновивших (удочеривших) новорожденного ребенка (детей), до достижения им возраста трех лет;</w:t>
      </w:r>
    </w:p>
    <w:bookmarkEnd w:id="726"/>
    <w:bookmarkStart w:name="z780" w:id="727"/>
    <w:p>
      <w:pPr>
        <w:spacing w:after="0"/>
        <w:ind w:left="0"/>
        <w:jc w:val="both"/>
      </w:pPr>
      <w:r>
        <w:rPr>
          <w:rFonts w:ascii="Times New Roman"/>
          <w:b w:val="false"/>
          <w:i w:val="false"/>
          <w:color w:val="000000"/>
          <w:sz w:val="28"/>
        </w:rPr>
        <w:t>
      3) лицам, перешедшим в организации образования из уполномоченного органа в области образования, органов управления образованием, методических кабинетов (центров), организаций повышения квалификации педагогов, институтов повышения квалификации;</w:t>
      </w:r>
    </w:p>
    <w:bookmarkEnd w:id="727"/>
    <w:bookmarkStart w:name="z781" w:id="728"/>
    <w:p>
      <w:pPr>
        <w:spacing w:after="0"/>
        <w:ind w:left="0"/>
        <w:jc w:val="both"/>
      </w:pPr>
      <w:r>
        <w:rPr>
          <w:rFonts w:ascii="Times New Roman"/>
          <w:b w:val="false"/>
          <w:i w:val="false"/>
          <w:color w:val="000000"/>
          <w:sz w:val="28"/>
        </w:rPr>
        <w:t>
      4) лицам, осуществлявшим педагогическую деятельность и прибывшим в Республику Казахстан из стран ближнего и дальнего зарубежья.</w:t>
      </w:r>
    </w:p>
    <w:bookmarkEnd w:id="728"/>
    <w:bookmarkStart w:name="z782" w:id="729"/>
    <w:p>
      <w:pPr>
        <w:spacing w:after="0"/>
        <w:ind w:left="0"/>
        <w:jc w:val="both"/>
      </w:pPr>
      <w:r>
        <w:rPr>
          <w:rFonts w:ascii="Times New Roman"/>
          <w:b w:val="false"/>
          <w:i w:val="false"/>
          <w:color w:val="000000"/>
          <w:sz w:val="28"/>
        </w:rPr>
        <w:t xml:space="preserve">
      5) в случае, если педагогу остается один год до истечения срока действия квалификационной категории, а педагог переходит в другую организацию образования в пределах Республики Казахстан. </w:t>
      </w:r>
    </w:p>
    <w:bookmarkEnd w:id="729"/>
    <w:bookmarkStart w:name="z783" w:id="730"/>
    <w:p>
      <w:pPr>
        <w:spacing w:after="0"/>
        <w:ind w:left="0"/>
        <w:jc w:val="both"/>
      </w:pPr>
      <w:r>
        <w:rPr>
          <w:rFonts w:ascii="Times New Roman"/>
          <w:b w:val="false"/>
          <w:i w:val="false"/>
          <w:color w:val="000000"/>
          <w:sz w:val="28"/>
        </w:rPr>
        <w:t>
      66. Педагоги, которым до пенсии по возрасту остается не более четырех лет, освобождаются от процедуры аттестации. Имеющаяся квалификационная категория у педагогов сохраняется до наступления пенсионного возраста на основании заявления.</w:t>
      </w:r>
    </w:p>
    <w:bookmarkEnd w:id="730"/>
    <w:bookmarkStart w:name="z784" w:id="731"/>
    <w:p>
      <w:pPr>
        <w:spacing w:after="0"/>
        <w:ind w:left="0"/>
        <w:jc w:val="both"/>
      </w:pPr>
      <w:r>
        <w:rPr>
          <w:rFonts w:ascii="Times New Roman"/>
          <w:b w:val="false"/>
          <w:i w:val="false"/>
          <w:color w:val="000000"/>
          <w:sz w:val="28"/>
        </w:rPr>
        <w:t>
      Педагоги пенсионного возраста, продолжающие осуществлять педагогическую деятельность после выхода на пенсию, проходят аттестацию в соответствии с пунктом 9 настоящих Правил.</w:t>
      </w:r>
    </w:p>
    <w:bookmarkEnd w:id="731"/>
    <w:bookmarkStart w:name="z785" w:id="732"/>
    <w:p>
      <w:pPr>
        <w:spacing w:after="0"/>
        <w:ind w:left="0"/>
        <w:jc w:val="both"/>
      </w:pPr>
      <w:r>
        <w:rPr>
          <w:rFonts w:ascii="Times New Roman"/>
          <w:b w:val="false"/>
          <w:i w:val="false"/>
          <w:color w:val="000000"/>
          <w:sz w:val="28"/>
        </w:rPr>
        <w:t>
      67. Присвоение квалификационной категории педагогам осуществляется в соответствии со специальностью (квалификацией), указанной в дипломе об образовании, или документе о педагогической переподготовке с присвоением соответствующей квалификации или по занимаемой должности (для первых руководителей, заместителей руководителя, руководителей (заведующих) отделов, методистов организации образования, методического кабинета (центра), специальных педагогов, педагогов дошкольных организаций).</w:t>
      </w:r>
    </w:p>
    <w:bookmarkEnd w:id="732"/>
    <w:bookmarkStart w:name="z786" w:id="733"/>
    <w:p>
      <w:pPr>
        <w:spacing w:after="0"/>
        <w:ind w:left="0"/>
        <w:jc w:val="both"/>
      </w:pPr>
      <w:r>
        <w:rPr>
          <w:rFonts w:ascii="Times New Roman"/>
          <w:b w:val="false"/>
          <w:i w:val="false"/>
          <w:color w:val="000000"/>
          <w:sz w:val="28"/>
        </w:rPr>
        <w:t xml:space="preserve">
      68. При преподавании предметов (дисциплин), указанных в дипломе об образовании как одна специальность, присвоение квалификационной категории проводится по основной должности. </w:t>
      </w:r>
    </w:p>
    <w:bookmarkEnd w:id="733"/>
    <w:bookmarkStart w:name="z787" w:id="734"/>
    <w:p>
      <w:pPr>
        <w:spacing w:after="0"/>
        <w:ind w:left="0"/>
        <w:jc w:val="both"/>
      </w:pPr>
      <w:r>
        <w:rPr>
          <w:rFonts w:ascii="Times New Roman"/>
          <w:b w:val="false"/>
          <w:i w:val="false"/>
          <w:color w:val="000000"/>
          <w:sz w:val="28"/>
        </w:rPr>
        <w:t>
      Квалификационная категория, присвоенная по основной должности, распространяется также на преподаваемые предметы (дисциплины), указанные в дипломе об образовании как одна специальность.</w:t>
      </w:r>
    </w:p>
    <w:bookmarkEnd w:id="734"/>
    <w:bookmarkStart w:name="z788" w:id="735"/>
    <w:p>
      <w:pPr>
        <w:spacing w:after="0"/>
        <w:ind w:left="0"/>
        <w:jc w:val="both"/>
      </w:pPr>
      <w:r>
        <w:rPr>
          <w:rFonts w:ascii="Times New Roman"/>
          <w:b w:val="false"/>
          <w:i w:val="false"/>
          <w:color w:val="000000"/>
          <w:sz w:val="28"/>
        </w:rPr>
        <w:t>
      69. Педагогам организаций технического и профессионального образования (учебно-производственных комбинатов) присвоение (подтверждение) квалификационной категории проводится в соответствии с преподаваемым профилем или по занимаемой должности.</w:t>
      </w:r>
    </w:p>
    <w:bookmarkEnd w:id="735"/>
    <w:bookmarkStart w:name="z789" w:id="736"/>
    <w:p>
      <w:pPr>
        <w:spacing w:after="0"/>
        <w:ind w:left="0"/>
        <w:jc w:val="both"/>
      </w:pPr>
      <w:r>
        <w:rPr>
          <w:rFonts w:ascii="Times New Roman"/>
          <w:b w:val="false"/>
          <w:i w:val="false"/>
          <w:color w:val="000000"/>
          <w:sz w:val="28"/>
        </w:rPr>
        <w:t>
      Квалификационная категория, присвоенная по должности "педагог (преподаватель)", сохраняется при переходе и осуществлении педагогической деятельности на условиях совмещения или совместительства на должности "заведующий отделением", "мастер производственного обучения", "старший мастер".</w:t>
      </w:r>
    </w:p>
    <w:bookmarkEnd w:id="736"/>
    <w:bookmarkStart w:name="z790" w:id="737"/>
    <w:p>
      <w:pPr>
        <w:spacing w:after="0"/>
        <w:ind w:left="0"/>
        <w:jc w:val="both"/>
      </w:pPr>
      <w:r>
        <w:rPr>
          <w:rFonts w:ascii="Times New Roman"/>
          <w:b w:val="false"/>
          <w:i w:val="false"/>
          <w:color w:val="000000"/>
          <w:sz w:val="28"/>
        </w:rPr>
        <w:t>
      Квалификационная категория, присвоенная по должности "заведующий отделением", "мастер производственного обучения", "старший мастер", сохраняется (распространяется) при переходе на должность "педагог (преподаватель)" и осуществлении педагогической деятельности на условиях совмещения или совместительства.</w:t>
      </w:r>
    </w:p>
    <w:bookmarkEnd w:id="737"/>
    <w:bookmarkStart w:name="z791" w:id="738"/>
    <w:p>
      <w:pPr>
        <w:spacing w:after="0"/>
        <w:ind w:left="0"/>
        <w:jc w:val="both"/>
      </w:pPr>
      <w:r>
        <w:rPr>
          <w:rFonts w:ascii="Times New Roman"/>
          <w:b w:val="false"/>
          <w:i w:val="false"/>
          <w:color w:val="000000"/>
          <w:sz w:val="28"/>
        </w:rPr>
        <w:t>
      70. Педагоги, преподающие предмет "Художественный труд", "Трудовое обучение", проходят аттестацию с дипломом по специальностям "Технология", "Изобразительное искусство", "Черчение"; по предмету "Графика и проектирование" – с дипломом по специальностям: "Изобразительное искусство", "Черчение", "Информатика", а также учитывается профессиональное обучение с учетом ранее присвоенной квалификационной категории.</w:t>
      </w:r>
    </w:p>
    <w:bookmarkEnd w:id="738"/>
    <w:bookmarkStart w:name="z792" w:id="739"/>
    <w:p>
      <w:pPr>
        <w:spacing w:after="0"/>
        <w:ind w:left="0"/>
        <w:jc w:val="both"/>
      </w:pPr>
      <w:r>
        <w:rPr>
          <w:rFonts w:ascii="Times New Roman"/>
          <w:b w:val="false"/>
          <w:i w:val="false"/>
          <w:color w:val="000000"/>
          <w:sz w:val="28"/>
        </w:rPr>
        <w:t>
      71. При преподавании педагогом дисциплин, по которым не осуществляется профессиональная подготовка специалистов в высших учебных заведениях или организациях технического и профессионального, послесреднего образования, за ним сохраняется ранее полученная категория. Очередное присвоение квалификационной категории проводится на общих основаниях при наличии соответствующего документа о повышении квалификации.</w:t>
      </w:r>
    </w:p>
    <w:bookmarkEnd w:id="739"/>
    <w:bookmarkStart w:name="z793" w:id="740"/>
    <w:p>
      <w:pPr>
        <w:spacing w:after="0"/>
        <w:ind w:left="0"/>
        <w:jc w:val="both"/>
      </w:pPr>
      <w:r>
        <w:rPr>
          <w:rFonts w:ascii="Times New Roman"/>
          <w:b w:val="false"/>
          <w:i w:val="false"/>
          <w:color w:val="000000"/>
          <w:sz w:val="28"/>
        </w:rPr>
        <w:t>
      72. При переходе из одной организации образования в другую организацию образования или организацию, осуществляющую методическое сопровождение, или при осуществлении педагогической деятельности на условиях совмещения или совместительства или при назначении педагога на другую должность в организации образования в соответствии с профилем деятельности у педагога сохраняется действующая квалификационная категория до истечения срока действия.</w:t>
      </w:r>
    </w:p>
    <w:bookmarkEnd w:id="740"/>
    <w:bookmarkStart w:name="z794" w:id="741"/>
    <w:p>
      <w:pPr>
        <w:spacing w:after="0"/>
        <w:ind w:left="0"/>
        <w:jc w:val="left"/>
      </w:pPr>
      <w:r>
        <w:rPr>
          <w:rFonts w:ascii="Times New Roman"/>
          <w:b/>
          <w:i w:val="false"/>
          <w:color w:val="000000"/>
        </w:rPr>
        <w:t xml:space="preserve"> Параграф 4. Порядок досрочного присвоения (подтверждения) квалификационных категорий педагогам</w:t>
      </w:r>
    </w:p>
    <w:bookmarkEnd w:id="741"/>
    <w:bookmarkStart w:name="z795" w:id="742"/>
    <w:p>
      <w:pPr>
        <w:spacing w:after="0"/>
        <w:ind w:left="0"/>
        <w:jc w:val="both"/>
      </w:pPr>
      <w:r>
        <w:rPr>
          <w:rFonts w:ascii="Times New Roman"/>
          <w:b w:val="false"/>
          <w:i w:val="false"/>
          <w:color w:val="000000"/>
          <w:sz w:val="28"/>
        </w:rPr>
        <w:t xml:space="preserve">
      73. Досрочное присвоение квалификационной категории допускается не менее, чем через 2 (два) года после очередной аттестации при наличии соответствующих результатов деятельности: </w:t>
      </w:r>
    </w:p>
    <w:bookmarkEnd w:id="742"/>
    <w:bookmarkStart w:name="z796" w:id="743"/>
    <w:p>
      <w:pPr>
        <w:spacing w:after="0"/>
        <w:ind w:left="0"/>
        <w:jc w:val="both"/>
      </w:pPr>
      <w:r>
        <w:rPr>
          <w:rFonts w:ascii="Times New Roman"/>
          <w:b w:val="false"/>
          <w:i w:val="false"/>
          <w:color w:val="000000"/>
          <w:sz w:val="28"/>
        </w:rPr>
        <w:t>
      1) "педагог-эксперт" - педагог должен соответствовать не менее четырем требованиям:</w:t>
      </w:r>
    </w:p>
    <w:bookmarkEnd w:id="743"/>
    <w:bookmarkStart w:name="z797" w:id="744"/>
    <w:p>
      <w:pPr>
        <w:spacing w:after="0"/>
        <w:ind w:left="0"/>
        <w:jc w:val="both"/>
      </w:pPr>
      <w:r>
        <w:rPr>
          <w:rFonts w:ascii="Times New Roman"/>
          <w:b w:val="false"/>
          <w:i w:val="false"/>
          <w:color w:val="000000"/>
          <w:sz w:val="28"/>
        </w:rPr>
        <w:t>
      является призером или победителем конкурсов профессионального мастерства на областном, республиканском уровнях в соответствии с перечнем, утвержденным уполномоченным органом в области образования или органом управления образования областного уровня или уполномоченным органом соответствующей отрасли;</w:t>
      </w:r>
    </w:p>
    <w:bookmarkEnd w:id="744"/>
    <w:bookmarkStart w:name="z798" w:id="745"/>
    <w:p>
      <w:pPr>
        <w:spacing w:after="0"/>
        <w:ind w:left="0"/>
        <w:jc w:val="both"/>
      </w:pPr>
      <w:r>
        <w:rPr>
          <w:rFonts w:ascii="Times New Roman"/>
          <w:b w:val="false"/>
          <w:i w:val="false"/>
          <w:color w:val="000000"/>
          <w:sz w:val="28"/>
        </w:rPr>
        <w:t>
      подготовил победителя или призера олимпиад, конкурсов, соревнований, чемпионатов на областном, республиканском уровнях в соответствии с перечнем, утвержденным уполномоченным органом в области образования или органом управления образования областного уровня или уполномоченным органом соответствующей отрасли;</w:t>
      </w:r>
    </w:p>
    <w:bookmarkEnd w:id="745"/>
    <w:bookmarkStart w:name="z799" w:id="746"/>
    <w:p>
      <w:pPr>
        <w:spacing w:after="0"/>
        <w:ind w:left="0"/>
        <w:jc w:val="both"/>
      </w:pPr>
      <w:r>
        <w:rPr>
          <w:rFonts w:ascii="Times New Roman"/>
          <w:b w:val="false"/>
          <w:i w:val="false"/>
          <w:color w:val="000000"/>
          <w:sz w:val="28"/>
        </w:rPr>
        <w:t>
      удостоен звания "Лучший педагог" районного/городского уровня;</w:t>
      </w:r>
    </w:p>
    <w:bookmarkEnd w:id="746"/>
    <w:bookmarkStart w:name="z800" w:id="747"/>
    <w:p>
      <w:pPr>
        <w:spacing w:after="0"/>
        <w:ind w:left="0"/>
        <w:jc w:val="both"/>
      </w:pPr>
      <w:r>
        <w:rPr>
          <w:rFonts w:ascii="Times New Roman"/>
          <w:b w:val="false"/>
          <w:i w:val="false"/>
          <w:color w:val="000000"/>
          <w:sz w:val="28"/>
        </w:rPr>
        <w:t>
      обобщает опыт на уровне области, городов республиканского значения, республики (для подведомственных организаций и организаций образования отраслевых государственных органов);</w:t>
      </w:r>
    </w:p>
    <w:bookmarkEnd w:id="747"/>
    <w:bookmarkStart w:name="z801" w:id="748"/>
    <w:p>
      <w:pPr>
        <w:spacing w:after="0"/>
        <w:ind w:left="0"/>
        <w:jc w:val="both"/>
      </w:pPr>
      <w:r>
        <w:rPr>
          <w:rFonts w:ascii="Times New Roman"/>
          <w:b w:val="false"/>
          <w:i w:val="false"/>
          <w:color w:val="000000"/>
          <w:sz w:val="28"/>
        </w:rPr>
        <w:t>
      участвует в проведении мероприятий для педагогов на уровне области, городов республиканского значения, республики (для подведомственных организаций и организаций образования отраслевых государственных органов);</w:t>
      </w:r>
    </w:p>
    <w:bookmarkEnd w:id="748"/>
    <w:bookmarkStart w:name="z802" w:id="749"/>
    <w:p>
      <w:pPr>
        <w:spacing w:after="0"/>
        <w:ind w:left="0"/>
        <w:jc w:val="both"/>
      </w:pPr>
      <w:r>
        <w:rPr>
          <w:rFonts w:ascii="Times New Roman"/>
          <w:b w:val="false"/>
          <w:i w:val="false"/>
          <w:color w:val="000000"/>
          <w:sz w:val="28"/>
        </w:rPr>
        <w:t>
      владеет английским языком на уровне не ниже С1 (CEFR) и преподает предметы на английском языке;</w:t>
      </w:r>
    </w:p>
    <w:bookmarkEnd w:id="749"/>
    <w:bookmarkStart w:name="z803" w:id="750"/>
    <w:p>
      <w:pPr>
        <w:spacing w:after="0"/>
        <w:ind w:left="0"/>
        <w:jc w:val="both"/>
      </w:pPr>
      <w:r>
        <w:rPr>
          <w:rFonts w:ascii="Times New Roman"/>
          <w:b w:val="false"/>
          <w:i w:val="false"/>
          <w:color w:val="000000"/>
          <w:sz w:val="28"/>
        </w:rPr>
        <w:t>
      является кандидатом или мастером спорта международного класса по профилирующему предмету;</w:t>
      </w:r>
    </w:p>
    <w:bookmarkEnd w:id="750"/>
    <w:bookmarkStart w:name="z804" w:id="751"/>
    <w:p>
      <w:pPr>
        <w:spacing w:after="0"/>
        <w:ind w:left="0"/>
        <w:jc w:val="both"/>
      </w:pPr>
      <w:r>
        <w:rPr>
          <w:rFonts w:ascii="Times New Roman"/>
          <w:b w:val="false"/>
          <w:i w:val="false"/>
          <w:color w:val="000000"/>
          <w:sz w:val="28"/>
        </w:rPr>
        <w:t>
      является мастером производственного обучения, имеет высокий квалификационный разряд по профилю;</w:t>
      </w:r>
    </w:p>
    <w:bookmarkEnd w:id="751"/>
    <w:bookmarkStart w:name="z805" w:id="752"/>
    <w:p>
      <w:pPr>
        <w:spacing w:after="0"/>
        <w:ind w:left="0"/>
        <w:jc w:val="both"/>
      </w:pPr>
      <w:r>
        <w:rPr>
          <w:rFonts w:ascii="Times New Roman"/>
          <w:b w:val="false"/>
          <w:i w:val="false"/>
          <w:color w:val="000000"/>
          <w:sz w:val="28"/>
        </w:rPr>
        <w:t>
      2) "педагог-исследователь" - педагог должен соответствовать не менее пяти требованиям:</w:t>
      </w:r>
    </w:p>
    <w:bookmarkEnd w:id="752"/>
    <w:bookmarkStart w:name="z806" w:id="753"/>
    <w:p>
      <w:pPr>
        <w:spacing w:after="0"/>
        <w:ind w:left="0"/>
        <w:jc w:val="both"/>
      </w:pPr>
      <w:r>
        <w:rPr>
          <w:rFonts w:ascii="Times New Roman"/>
          <w:b w:val="false"/>
          <w:i w:val="false"/>
          <w:color w:val="000000"/>
          <w:sz w:val="28"/>
        </w:rPr>
        <w:t>
      является призером или победителем конкурсов профессионального мастерства на республиканском, международном уровнях в соответствии с перечнем, утвержденным уполномоченным органом в области образования или уполномоченным органом соответствующей отрасли;</w:t>
      </w:r>
    </w:p>
    <w:bookmarkEnd w:id="753"/>
    <w:bookmarkStart w:name="z807" w:id="754"/>
    <w:p>
      <w:pPr>
        <w:spacing w:after="0"/>
        <w:ind w:left="0"/>
        <w:jc w:val="both"/>
      </w:pPr>
      <w:r>
        <w:rPr>
          <w:rFonts w:ascii="Times New Roman"/>
          <w:b w:val="false"/>
          <w:i w:val="false"/>
          <w:color w:val="000000"/>
          <w:sz w:val="28"/>
        </w:rPr>
        <w:t>
      подготовил победителя или призера олимпиад, конкурсов, соревнований, чемпионатов на республиканском, международном уровнях в соответствии с перечнем, утвержденным уполномоченным органом в области образования или уполномоченным органом соответствующей отрасли;</w:t>
      </w:r>
    </w:p>
    <w:bookmarkEnd w:id="754"/>
    <w:bookmarkStart w:name="z808" w:id="755"/>
    <w:p>
      <w:pPr>
        <w:spacing w:after="0"/>
        <w:ind w:left="0"/>
        <w:jc w:val="both"/>
      </w:pPr>
      <w:r>
        <w:rPr>
          <w:rFonts w:ascii="Times New Roman"/>
          <w:b w:val="false"/>
          <w:i w:val="false"/>
          <w:color w:val="000000"/>
          <w:sz w:val="28"/>
        </w:rPr>
        <w:t>
      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w:t>
      </w:r>
    </w:p>
    <w:bookmarkEnd w:id="755"/>
    <w:bookmarkStart w:name="z809" w:id="756"/>
    <w:p>
      <w:pPr>
        <w:spacing w:after="0"/>
        <w:ind w:left="0"/>
        <w:jc w:val="both"/>
      </w:pPr>
      <w:r>
        <w:rPr>
          <w:rFonts w:ascii="Times New Roman"/>
          <w:b w:val="false"/>
          <w:i w:val="false"/>
          <w:color w:val="000000"/>
          <w:sz w:val="28"/>
        </w:rPr>
        <w:t>
      является автором учебно-методического комплекса или программы, или методических материалов, рекомендованных Республиканским учебно-методическим советом;</w:t>
      </w:r>
    </w:p>
    <w:bookmarkEnd w:id="756"/>
    <w:bookmarkStart w:name="z810" w:id="757"/>
    <w:p>
      <w:pPr>
        <w:spacing w:after="0"/>
        <w:ind w:left="0"/>
        <w:jc w:val="both"/>
      </w:pPr>
      <w:r>
        <w:rPr>
          <w:rFonts w:ascii="Times New Roman"/>
          <w:b w:val="false"/>
          <w:i w:val="false"/>
          <w:color w:val="000000"/>
          <w:sz w:val="28"/>
        </w:rPr>
        <w:t>
      обобщает опыт на уровне области, городов республиканского значения, республики (для подведомственных организаций и организаций образования отраслевых государственных органов) на учебно-методическом совете при управлении образования;</w:t>
      </w:r>
    </w:p>
    <w:bookmarkEnd w:id="757"/>
    <w:bookmarkStart w:name="z811" w:id="758"/>
    <w:p>
      <w:pPr>
        <w:spacing w:after="0"/>
        <w:ind w:left="0"/>
        <w:jc w:val="both"/>
      </w:pPr>
      <w:r>
        <w:rPr>
          <w:rFonts w:ascii="Times New Roman"/>
          <w:b w:val="false"/>
          <w:i w:val="false"/>
          <w:color w:val="000000"/>
          <w:sz w:val="28"/>
        </w:rPr>
        <w:t>
      удостоен звания "Лучший педагог" областного уровня;</w:t>
      </w:r>
    </w:p>
    <w:bookmarkEnd w:id="758"/>
    <w:bookmarkStart w:name="z812" w:id="759"/>
    <w:p>
      <w:pPr>
        <w:spacing w:after="0"/>
        <w:ind w:left="0"/>
        <w:jc w:val="both"/>
      </w:pPr>
      <w:r>
        <w:rPr>
          <w:rFonts w:ascii="Times New Roman"/>
          <w:b w:val="false"/>
          <w:i w:val="false"/>
          <w:color w:val="000000"/>
          <w:sz w:val="28"/>
        </w:rPr>
        <w:t>
      имеет степень кандидата наук/доктора или доктора PhD и стаж педагогической работы не менее трех лет;</w:t>
      </w:r>
    </w:p>
    <w:bookmarkEnd w:id="759"/>
    <w:bookmarkStart w:name="z813" w:id="760"/>
    <w:p>
      <w:pPr>
        <w:spacing w:after="0"/>
        <w:ind w:left="0"/>
        <w:jc w:val="both"/>
      </w:pPr>
      <w:r>
        <w:rPr>
          <w:rFonts w:ascii="Times New Roman"/>
          <w:b w:val="false"/>
          <w:i w:val="false"/>
          <w:color w:val="000000"/>
          <w:sz w:val="28"/>
        </w:rPr>
        <w:t>
      3) "педагог-мастер" - педагог должен соответствовать не менее шести требованиям:</w:t>
      </w:r>
    </w:p>
    <w:bookmarkEnd w:id="760"/>
    <w:bookmarkStart w:name="z814" w:id="761"/>
    <w:p>
      <w:pPr>
        <w:spacing w:after="0"/>
        <w:ind w:left="0"/>
        <w:jc w:val="both"/>
      </w:pPr>
      <w:r>
        <w:rPr>
          <w:rFonts w:ascii="Times New Roman"/>
          <w:b w:val="false"/>
          <w:i w:val="false"/>
          <w:color w:val="000000"/>
          <w:sz w:val="28"/>
        </w:rPr>
        <w:t>
      подготовил победителя или призера олимпиад, конкурсов, соревнований, чемпионатов на международном уровне в соответствии с перечнем, утвержденным уполномоченным органом в области образования или уполномоченным органом соответствующей отрасли;</w:t>
      </w:r>
    </w:p>
    <w:bookmarkEnd w:id="761"/>
    <w:bookmarkStart w:name="z815" w:id="762"/>
    <w:p>
      <w:pPr>
        <w:spacing w:after="0"/>
        <w:ind w:left="0"/>
        <w:jc w:val="both"/>
      </w:pPr>
      <w:r>
        <w:rPr>
          <w:rFonts w:ascii="Times New Roman"/>
          <w:b w:val="false"/>
          <w:i w:val="false"/>
          <w:color w:val="000000"/>
          <w:sz w:val="28"/>
        </w:rPr>
        <w:t>
      является победителем или призером международных конкурсов профессионального мастерства в соответствии с перечнем, утвержденным уполномоченным органом в области образования или уполномоченным органом соответствующей отрасли;</w:t>
      </w:r>
    </w:p>
    <w:bookmarkEnd w:id="762"/>
    <w:bookmarkStart w:name="z816" w:id="763"/>
    <w:p>
      <w:pPr>
        <w:spacing w:after="0"/>
        <w:ind w:left="0"/>
        <w:jc w:val="both"/>
      </w:pPr>
      <w:r>
        <w:rPr>
          <w:rFonts w:ascii="Times New Roman"/>
          <w:b w:val="false"/>
          <w:i w:val="false"/>
          <w:color w:val="000000"/>
          <w:sz w:val="28"/>
        </w:rPr>
        <w:t>
      является автором учебно-методического комплекса или программы, или методических материалов, рекомендованных Республиканским учебно-методическим советом;</w:t>
      </w:r>
    </w:p>
    <w:bookmarkEnd w:id="763"/>
    <w:bookmarkStart w:name="z817" w:id="764"/>
    <w:p>
      <w:pPr>
        <w:spacing w:after="0"/>
        <w:ind w:left="0"/>
        <w:jc w:val="both"/>
      </w:pPr>
      <w:r>
        <w:rPr>
          <w:rFonts w:ascii="Times New Roman"/>
          <w:b w:val="false"/>
          <w:i w:val="false"/>
          <w:color w:val="000000"/>
          <w:sz w:val="28"/>
        </w:rPr>
        <w:t>
      является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области образования;</w:t>
      </w:r>
    </w:p>
    <w:bookmarkEnd w:id="764"/>
    <w:bookmarkStart w:name="z818" w:id="765"/>
    <w:p>
      <w:pPr>
        <w:spacing w:after="0"/>
        <w:ind w:left="0"/>
        <w:jc w:val="both"/>
      </w:pPr>
      <w:r>
        <w:rPr>
          <w:rFonts w:ascii="Times New Roman"/>
          <w:b w:val="false"/>
          <w:i w:val="false"/>
          <w:color w:val="000000"/>
          <w:sz w:val="28"/>
        </w:rPr>
        <w:t>
      транслирует опыт на республиканском уровне на учебно-методическом совете при уполномоченном органе в области образования;</w:t>
      </w:r>
    </w:p>
    <w:bookmarkEnd w:id="765"/>
    <w:bookmarkStart w:name="z819" w:id="766"/>
    <w:p>
      <w:pPr>
        <w:spacing w:after="0"/>
        <w:ind w:left="0"/>
        <w:jc w:val="both"/>
      </w:pPr>
      <w:r>
        <w:rPr>
          <w:rFonts w:ascii="Times New Roman"/>
          <w:b w:val="false"/>
          <w:i w:val="false"/>
          <w:color w:val="000000"/>
          <w:sz w:val="28"/>
        </w:rPr>
        <w:t>
      имеет степень кандидата наук/доктора или доктора PhD и стаж педагогической работы не менее пяти лет;</w:t>
      </w:r>
    </w:p>
    <w:bookmarkEnd w:id="766"/>
    <w:bookmarkStart w:name="z820" w:id="767"/>
    <w:p>
      <w:pPr>
        <w:spacing w:after="0"/>
        <w:ind w:left="0"/>
        <w:jc w:val="both"/>
      </w:pPr>
      <w:r>
        <w:rPr>
          <w:rFonts w:ascii="Times New Roman"/>
          <w:b w:val="false"/>
          <w:i w:val="false"/>
          <w:color w:val="000000"/>
          <w:sz w:val="28"/>
        </w:rPr>
        <w:t>
      удостоен звания "Лучший педагог" Республики Казахстан.</w:t>
      </w:r>
    </w:p>
    <w:bookmarkEnd w:id="767"/>
    <w:bookmarkStart w:name="z821" w:id="768"/>
    <w:p>
      <w:pPr>
        <w:spacing w:after="0"/>
        <w:ind w:left="0"/>
        <w:jc w:val="both"/>
      </w:pPr>
      <w:r>
        <w:rPr>
          <w:rFonts w:ascii="Times New Roman"/>
          <w:b w:val="false"/>
          <w:i w:val="false"/>
          <w:color w:val="000000"/>
          <w:sz w:val="28"/>
        </w:rPr>
        <w:t>
      При принятии Комиссией решения "не соответствует заявляемой квалификационной категории" при досрочной аттестации действующая квалификационная категория сохраняется до завершения срока действия.</w:t>
      </w:r>
    </w:p>
    <w:bookmarkEnd w:id="768"/>
    <w:bookmarkStart w:name="z822" w:id="769"/>
    <w:p>
      <w:pPr>
        <w:spacing w:after="0"/>
        <w:ind w:left="0"/>
        <w:jc w:val="left"/>
      </w:pPr>
      <w:r>
        <w:rPr>
          <w:rFonts w:ascii="Times New Roman"/>
          <w:b/>
          <w:i w:val="false"/>
          <w:color w:val="000000"/>
        </w:rPr>
        <w:t xml:space="preserve"> Параграф 5. Порядок проведения аттестации руководителей, заместителей руководителя организаций образования, методических кабинетов (центров)</w:t>
      </w:r>
    </w:p>
    <w:bookmarkEnd w:id="769"/>
    <w:bookmarkStart w:name="z823" w:id="770"/>
    <w:p>
      <w:pPr>
        <w:spacing w:after="0"/>
        <w:ind w:left="0"/>
        <w:jc w:val="both"/>
      </w:pPr>
      <w:r>
        <w:rPr>
          <w:rFonts w:ascii="Times New Roman"/>
          <w:b w:val="false"/>
          <w:i w:val="false"/>
          <w:color w:val="000000"/>
          <w:sz w:val="28"/>
        </w:rPr>
        <w:t xml:space="preserve">
      74. Квалификационная категория первого руководителя организации образования, методического кабинета (центра) действительна три года, заместителя руководителя организации образования, методического кабинета (центра) – пять лет. </w:t>
      </w:r>
    </w:p>
    <w:bookmarkEnd w:id="770"/>
    <w:bookmarkStart w:name="z824" w:id="771"/>
    <w:p>
      <w:pPr>
        <w:spacing w:after="0"/>
        <w:ind w:left="0"/>
        <w:jc w:val="both"/>
      </w:pPr>
      <w:r>
        <w:rPr>
          <w:rFonts w:ascii="Times New Roman"/>
          <w:b w:val="false"/>
          <w:i w:val="false"/>
          <w:color w:val="000000"/>
          <w:sz w:val="28"/>
        </w:rPr>
        <w:t xml:space="preserve">
      За шесть месяцев до истечения срока действия квалификационной категории первый руководитель организации образования, методического кабинета (центра), заместитель руководителя организации образования, методического кабинета (центра) подает заявление на прохождение аттестации по форме согласно приложению 18 к настоящим Правилам в Комиссию. </w:t>
      </w:r>
    </w:p>
    <w:bookmarkEnd w:id="771"/>
    <w:bookmarkStart w:name="z825" w:id="772"/>
    <w:p>
      <w:pPr>
        <w:spacing w:after="0"/>
        <w:ind w:left="0"/>
        <w:jc w:val="both"/>
      </w:pPr>
      <w:r>
        <w:rPr>
          <w:rFonts w:ascii="Times New Roman"/>
          <w:b w:val="false"/>
          <w:i w:val="false"/>
          <w:color w:val="000000"/>
          <w:sz w:val="28"/>
        </w:rPr>
        <w:t>
      75. Служба управления персоналом аттестующего органа соответствующего уровня ежегодно в первой декаде сентября определяет список аттестуемых первых руководителей, заместителей руководителя организаций образования, методических кабинетов (центров) на предстоящий календарный год и направляет в Комиссию соответствующего уровня.</w:t>
      </w:r>
    </w:p>
    <w:bookmarkEnd w:id="772"/>
    <w:bookmarkStart w:name="z826" w:id="773"/>
    <w:p>
      <w:pPr>
        <w:spacing w:after="0"/>
        <w:ind w:left="0"/>
        <w:jc w:val="both"/>
      </w:pPr>
      <w:r>
        <w:rPr>
          <w:rFonts w:ascii="Times New Roman"/>
          <w:b w:val="false"/>
          <w:i w:val="false"/>
          <w:color w:val="000000"/>
          <w:sz w:val="28"/>
        </w:rPr>
        <w:t>
      76. Первый руководитель организации образования, методического кабинета (центра), заместитель руководителя организации образования, методического кабинета (центра), участвующий в процедуре первичной аттестации, подает заявление на присвоение квалификационной категории в соответствии с результатами ОЗП и комплексного аналитического обобщения результатов деятельности без соблюдения очередности категорий. Последующая аттестация осуществляется в соответствии с очередностью категорий.</w:t>
      </w:r>
    </w:p>
    <w:bookmarkEnd w:id="773"/>
    <w:bookmarkStart w:name="z827" w:id="774"/>
    <w:p>
      <w:pPr>
        <w:spacing w:after="0"/>
        <w:ind w:left="0"/>
        <w:jc w:val="both"/>
      </w:pPr>
      <w:r>
        <w:rPr>
          <w:rFonts w:ascii="Times New Roman"/>
          <w:b w:val="false"/>
          <w:i w:val="false"/>
          <w:color w:val="000000"/>
          <w:sz w:val="28"/>
        </w:rPr>
        <w:t>
      77. Комиссия проводит комплексное аналитическое обобщение результатов деятельности согласно графику проведения аттестации в сроки, определенные уполномоченным органом в области образования.</w:t>
      </w:r>
    </w:p>
    <w:bookmarkEnd w:id="774"/>
    <w:bookmarkStart w:name="z828" w:id="775"/>
    <w:p>
      <w:pPr>
        <w:spacing w:after="0"/>
        <w:ind w:left="0"/>
        <w:jc w:val="both"/>
      </w:pPr>
      <w:r>
        <w:rPr>
          <w:rFonts w:ascii="Times New Roman"/>
          <w:b w:val="false"/>
          <w:i w:val="false"/>
          <w:color w:val="000000"/>
          <w:sz w:val="28"/>
        </w:rPr>
        <w:t>
      78. Члены Комиссии в соответствии с инструкцией согласно приложению 16 к настоящим Правилам заполняют листы оценивания материалов (портфолио) первых руководителей, заместителей руководителя организаций образования, методических кабинетов (центров) согласно приложению 19 к настоящим Правилам, проводит собеседование с презентацией результатов деятельности аттестуемого.</w:t>
      </w:r>
    </w:p>
    <w:bookmarkEnd w:id="775"/>
    <w:bookmarkStart w:name="z829" w:id="776"/>
    <w:p>
      <w:pPr>
        <w:spacing w:after="0"/>
        <w:ind w:left="0"/>
        <w:jc w:val="both"/>
      </w:pPr>
      <w:r>
        <w:rPr>
          <w:rFonts w:ascii="Times New Roman"/>
          <w:b w:val="false"/>
          <w:i w:val="false"/>
          <w:color w:val="000000"/>
          <w:sz w:val="28"/>
        </w:rPr>
        <w:t>
      При рассмотрении портфолио ведется аудио- или видеозапись, которая хранится в аттестующем органе не менее одного года.</w:t>
      </w:r>
    </w:p>
    <w:bookmarkEnd w:id="776"/>
    <w:bookmarkStart w:name="z830" w:id="777"/>
    <w:p>
      <w:pPr>
        <w:spacing w:after="0"/>
        <w:ind w:left="0"/>
        <w:jc w:val="both"/>
      </w:pPr>
      <w:r>
        <w:rPr>
          <w:rFonts w:ascii="Times New Roman"/>
          <w:b w:val="false"/>
          <w:i w:val="false"/>
          <w:color w:val="000000"/>
          <w:sz w:val="28"/>
        </w:rPr>
        <w:t>
      79. По результатам аттестации первых руководителей, заместителей руководителя организации образования, методического кабинета (центра) Комиссия принимает одно из следующих решений:</w:t>
      </w:r>
    </w:p>
    <w:bookmarkEnd w:id="777"/>
    <w:bookmarkStart w:name="z831" w:id="778"/>
    <w:p>
      <w:pPr>
        <w:spacing w:after="0"/>
        <w:ind w:left="0"/>
        <w:jc w:val="both"/>
      </w:pPr>
      <w:r>
        <w:rPr>
          <w:rFonts w:ascii="Times New Roman"/>
          <w:b w:val="false"/>
          <w:i w:val="false"/>
          <w:color w:val="000000"/>
          <w:sz w:val="28"/>
        </w:rPr>
        <w:t xml:space="preserve">
      соответствует заявляемой квалификационной категории; </w:t>
      </w:r>
    </w:p>
    <w:bookmarkEnd w:id="778"/>
    <w:bookmarkStart w:name="z832" w:id="779"/>
    <w:p>
      <w:pPr>
        <w:spacing w:after="0"/>
        <w:ind w:left="0"/>
        <w:jc w:val="both"/>
      </w:pPr>
      <w:r>
        <w:rPr>
          <w:rFonts w:ascii="Times New Roman"/>
          <w:b w:val="false"/>
          <w:i w:val="false"/>
          <w:color w:val="000000"/>
          <w:sz w:val="28"/>
        </w:rPr>
        <w:t>
      соответствует действующей квалификационной категории;</w:t>
      </w:r>
    </w:p>
    <w:bookmarkEnd w:id="779"/>
    <w:bookmarkStart w:name="z833" w:id="780"/>
    <w:p>
      <w:pPr>
        <w:spacing w:after="0"/>
        <w:ind w:left="0"/>
        <w:jc w:val="both"/>
      </w:pPr>
      <w:r>
        <w:rPr>
          <w:rFonts w:ascii="Times New Roman"/>
          <w:b w:val="false"/>
          <w:i w:val="false"/>
          <w:color w:val="000000"/>
          <w:sz w:val="28"/>
        </w:rPr>
        <w:t>
      соответствует квалификационной категории ниже заявляемой квалификационной категории;</w:t>
      </w:r>
    </w:p>
    <w:bookmarkEnd w:id="780"/>
    <w:bookmarkStart w:name="z834" w:id="781"/>
    <w:p>
      <w:pPr>
        <w:spacing w:after="0"/>
        <w:ind w:left="0"/>
        <w:jc w:val="both"/>
      </w:pPr>
      <w:r>
        <w:rPr>
          <w:rFonts w:ascii="Times New Roman"/>
          <w:b w:val="false"/>
          <w:i w:val="false"/>
          <w:color w:val="000000"/>
          <w:sz w:val="28"/>
        </w:rPr>
        <w:t>
      не соответствует квалификационной категории.</w:t>
      </w:r>
    </w:p>
    <w:bookmarkEnd w:id="781"/>
    <w:bookmarkStart w:name="z835" w:id="782"/>
    <w:p>
      <w:pPr>
        <w:spacing w:after="0"/>
        <w:ind w:left="0"/>
        <w:jc w:val="both"/>
      </w:pPr>
      <w:r>
        <w:rPr>
          <w:rFonts w:ascii="Times New Roman"/>
          <w:b w:val="false"/>
          <w:i w:val="false"/>
          <w:color w:val="000000"/>
          <w:sz w:val="28"/>
        </w:rPr>
        <w:t>
      Решение Комиссии оформляется протоколом по форме согласно приложению 20 к настоящим Правилам.</w:t>
      </w:r>
    </w:p>
    <w:bookmarkEnd w:id="782"/>
    <w:bookmarkStart w:name="z836" w:id="783"/>
    <w:p>
      <w:pPr>
        <w:spacing w:after="0"/>
        <w:ind w:left="0"/>
        <w:jc w:val="both"/>
      </w:pPr>
      <w:r>
        <w:rPr>
          <w:rFonts w:ascii="Times New Roman"/>
          <w:b w:val="false"/>
          <w:i w:val="false"/>
          <w:color w:val="000000"/>
          <w:sz w:val="28"/>
        </w:rPr>
        <w:t>
      80. Первый руководитель, заместитель руководителя организации образования, методического кабинета (центра) вправе подать заявление по форме согласно приложению 18 к настоящим Правилам в Комиссию соответствующего уровня на присвоение следующей квалификационной категории досрочно на основании достижения непрерывно в течение двух лет соответствующих заявляемой квалификационной категории результатов деятельности.</w:t>
      </w:r>
    </w:p>
    <w:bookmarkEnd w:id="783"/>
    <w:bookmarkStart w:name="z837" w:id="784"/>
    <w:p>
      <w:pPr>
        <w:spacing w:after="0"/>
        <w:ind w:left="0"/>
        <w:jc w:val="both"/>
      </w:pPr>
      <w:r>
        <w:rPr>
          <w:rFonts w:ascii="Times New Roman"/>
          <w:b w:val="false"/>
          <w:i w:val="false"/>
          <w:color w:val="000000"/>
          <w:sz w:val="28"/>
        </w:rPr>
        <w:t>
      При принятии решения "не соответствует заявляемой квалификационной категории" Комиссия в течение трех рабочих дней размещает в "личном кабинете" на Платформе выписку из протокола заседания Комиссии по форме согласно приложению 21 к настоящим Правилам. При этом сохраняется действующая квалификационная категория.</w:t>
      </w:r>
    </w:p>
    <w:bookmarkEnd w:id="784"/>
    <w:bookmarkStart w:name="z838" w:id="785"/>
    <w:p>
      <w:pPr>
        <w:spacing w:after="0"/>
        <w:ind w:left="0"/>
        <w:jc w:val="both"/>
      </w:pPr>
      <w:r>
        <w:rPr>
          <w:rFonts w:ascii="Times New Roman"/>
          <w:b w:val="false"/>
          <w:i w:val="false"/>
          <w:color w:val="000000"/>
          <w:sz w:val="28"/>
        </w:rPr>
        <w:t>
      81. Квалификационная категория "руководитель-организатор" приравнивается к квалификационной категории "руководитель третьей категории"; квалификационная категория "руководитель-менеджер" приравнивается к квалификационной категории "руководитель второй категории"; квалификационная категория "руководитель-лидер" приравнивается к квалификационной категории "руководитель первой категории".</w:t>
      </w:r>
    </w:p>
    <w:bookmarkEnd w:id="785"/>
    <w:bookmarkStart w:name="z839" w:id="786"/>
    <w:p>
      <w:pPr>
        <w:spacing w:after="0"/>
        <w:ind w:left="0"/>
        <w:jc w:val="both"/>
      </w:pPr>
      <w:r>
        <w:rPr>
          <w:rFonts w:ascii="Times New Roman"/>
          <w:b w:val="false"/>
          <w:i w:val="false"/>
          <w:color w:val="000000"/>
          <w:sz w:val="28"/>
        </w:rPr>
        <w:t>
      82. При переходе первого руководителя, заместителя руководителя организации образования, методического кабинета (центра) из одной организации образования в другую действующая квалификационная категория сохраняется до истечения срока действия в должности руководителя, заместителя руководителя.</w:t>
      </w:r>
    </w:p>
    <w:bookmarkEnd w:id="786"/>
    <w:bookmarkStart w:name="z840" w:id="787"/>
    <w:p>
      <w:pPr>
        <w:spacing w:after="0"/>
        <w:ind w:left="0"/>
        <w:jc w:val="both"/>
      </w:pPr>
      <w:r>
        <w:rPr>
          <w:rFonts w:ascii="Times New Roman"/>
          <w:b w:val="false"/>
          <w:i w:val="false"/>
          <w:color w:val="000000"/>
          <w:sz w:val="28"/>
        </w:rPr>
        <w:t>
      При переходе первого руководителя на должность заместителя руководителя организации образования и наоборот действующая квалификационная категория руководителя, (заместителя руководителя) сохраняется до истечения срока ее действия в рамках квалификационных категорий по следующим должностям:</w:t>
      </w:r>
    </w:p>
    <w:bookmarkEnd w:id="787"/>
    <w:bookmarkStart w:name="z841" w:id="788"/>
    <w:p>
      <w:pPr>
        <w:spacing w:after="0"/>
        <w:ind w:left="0"/>
        <w:jc w:val="both"/>
      </w:pPr>
      <w:r>
        <w:rPr>
          <w:rFonts w:ascii="Times New Roman"/>
          <w:b w:val="false"/>
          <w:i w:val="false"/>
          <w:color w:val="000000"/>
          <w:sz w:val="28"/>
        </w:rPr>
        <w:t>
      "руководитель первой категории" - "заместитель руководителя первой категории";</w:t>
      </w:r>
    </w:p>
    <w:bookmarkEnd w:id="788"/>
    <w:bookmarkStart w:name="z842" w:id="789"/>
    <w:p>
      <w:pPr>
        <w:spacing w:after="0"/>
        <w:ind w:left="0"/>
        <w:jc w:val="both"/>
      </w:pPr>
      <w:r>
        <w:rPr>
          <w:rFonts w:ascii="Times New Roman"/>
          <w:b w:val="false"/>
          <w:i w:val="false"/>
          <w:color w:val="000000"/>
          <w:sz w:val="28"/>
        </w:rPr>
        <w:t>
      "руководитель второй категории" - "заместитель руководителя второй категории";</w:t>
      </w:r>
    </w:p>
    <w:bookmarkEnd w:id="789"/>
    <w:bookmarkStart w:name="z843" w:id="790"/>
    <w:p>
      <w:pPr>
        <w:spacing w:after="0"/>
        <w:ind w:left="0"/>
        <w:jc w:val="both"/>
      </w:pPr>
      <w:r>
        <w:rPr>
          <w:rFonts w:ascii="Times New Roman"/>
          <w:b w:val="false"/>
          <w:i w:val="false"/>
          <w:color w:val="000000"/>
          <w:sz w:val="28"/>
        </w:rPr>
        <w:t>
      "руководитель третьей категории" - "заместитель руководителя третьей категории".</w:t>
      </w:r>
    </w:p>
    <w:bookmarkEnd w:id="7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(руководителю организации</w:t>
            </w:r>
            <w:r>
              <w:br/>
            </w:r>
            <w:r>
              <w:rPr>
                <w:rFonts w:ascii="Times New Roman"/>
                <w:b w:val="false"/>
                <w:i w:val="false"/>
                <w:color w:val="000000"/>
                <w:sz w:val="20"/>
              </w:rPr>
              <w:t>по проведению тестирования)</w:t>
            </w:r>
          </w:p>
        </w:tc>
      </w:tr>
    </w:tbl>
    <w:bookmarkStart w:name="z847" w:id="791"/>
    <w:p>
      <w:pPr>
        <w:spacing w:after="0"/>
        <w:ind w:left="0"/>
        <w:jc w:val="left"/>
      </w:pPr>
      <w:r>
        <w:rPr>
          <w:rFonts w:ascii="Times New Roman"/>
          <w:b/>
          <w:i w:val="false"/>
          <w:color w:val="000000"/>
        </w:rPr>
        <w:t xml:space="preserve"> Заявление на прохождение оценки знаний педагога</w:t>
      </w:r>
    </w:p>
    <w:bookmarkEnd w:id="791"/>
    <w:p>
      <w:pPr>
        <w:spacing w:after="0"/>
        <w:ind w:left="0"/>
        <w:jc w:val="both"/>
      </w:pPr>
      <w:bookmarkStart w:name="z848" w:id="792"/>
      <w:r>
        <w:rPr>
          <w:rFonts w:ascii="Times New Roman"/>
          <w:b w:val="false"/>
          <w:i w:val="false"/>
          <w:color w:val="000000"/>
          <w:sz w:val="28"/>
        </w:rPr>
        <w:t>
      Я, _________________________________________________________________,</w:t>
      </w:r>
    </w:p>
    <w:bookmarkEnd w:id="792"/>
    <w:p>
      <w:pPr>
        <w:spacing w:after="0"/>
        <w:ind w:left="0"/>
        <w:jc w:val="both"/>
      </w:pPr>
      <w:r>
        <w:rPr>
          <w:rFonts w:ascii="Times New Roman"/>
          <w:b w:val="false"/>
          <w:i w:val="false"/>
          <w:color w:val="000000"/>
          <w:sz w:val="28"/>
        </w:rPr>
        <w:t>(Ф.И.О. (при наличии) педагога) ИИН</w:t>
      </w:r>
    </w:p>
    <w:p>
      <w:pPr>
        <w:spacing w:after="0"/>
        <w:ind w:left="0"/>
        <w:jc w:val="both"/>
      </w:pPr>
      <w:r>
        <w:rPr>
          <w:rFonts w:ascii="Times New Roman"/>
          <w:b w:val="false"/>
          <w:i w:val="false"/>
          <w:color w:val="000000"/>
          <w:sz w:val="28"/>
        </w:rPr>
        <w:t>(специальность по диплому) прошу допустить меня на прохождение оценки знаний</w:t>
      </w:r>
    </w:p>
    <w:p>
      <w:pPr>
        <w:spacing w:after="0"/>
        <w:ind w:left="0"/>
        <w:jc w:val="both"/>
      </w:pPr>
      <w:r>
        <w:rPr>
          <w:rFonts w:ascii="Times New Roman"/>
          <w:b w:val="false"/>
          <w:i w:val="false"/>
          <w:color w:val="000000"/>
          <w:sz w:val="28"/>
        </w:rPr>
        <w:t>педагога (ОЗП) в 20___ году. В настоящее время имею квалификационную категорию</w:t>
      </w:r>
    </w:p>
    <w:p>
      <w:pPr>
        <w:spacing w:after="0"/>
        <w:ind w:left="0"/>
        <w:jc w:val="both"/>
      </w:pPr>
      <w:r>
        <w:rPr>
          <w:rFonts w:ascii="Times New Roman"/>
          <w:b w:val="false"/>
          <w:i w:val="false"/>
          <w:color w:val="000000"/>
          <w:sz w:val="28"/>
        </w:rPr>
        <w:t>_______, действительную до ____(день) ___ (месяц) ______ года или не имею.</w:t>
      </w:r>
    </w:p>
    <w:p>
      <w:pPr>
        <w:spacing w:after="0"/>
        <w:ind w:left="0"/>
        <w:jc w:val="both"/>
      </w:pPr>
      <w:r>
        <w:rPr>
          <w:rFonts w:ascii="Times New Roman"/>
          <w:b w:val="false"/>
          <w:i w:val="false"/>
          <w:color w:val="000000"/>
          <w:sz w:val="28"/>
        </w:rPr>
        <w:t>Язык сдачи тестирования (нужное подчеркнуть): казахский/русский.</w:t>
      </w:r>
    </w:p>
    <w:p>
      <w:pPr>
        <w:spacing w:after="0"/>
        <w:ind w:left="0"/>
        <w:jc w:val="both"/>
      </w:pPr>
      <w:r>
        <w:rPr>
          <w:rFonts w:ascii="Times New Roman"/>
          <w:b w:val="false"/>
          <w:i w:val="false"/>
          <w:color w:val="000000"/>
          <w:sz w:val="28"/>
        </w:rPr>
        <w:t>Место работы: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организации образования, должность)</w:t>
      </w:r>
    </w:p>
    <w:p>
      <w:pPr>
        <w:spacing w:after="0"/>
        <w:ind w:left="0"/>
        <w:jc w:val="both"/>
      </w:pPr>
      <w:r>
        <w:rPr>
          <w:rFonts w:ascii="Times New Roman"/>
          <w:b w:val="false"/>
          <w:i w:val="false"/>
          <w:color w:val="000000"/>
          <w:sz w:val="28"/>
        </w:rPr>
        <w:t>Участвуя в ОЗП, даю свое согласие на обработку персональных данных.</w:t>
      </w:r>
    </w:p>
    <w:p>
      <w:pPr>
        <w:spacing w:after="0"/>
        <w:ind w:left="0"/>
        <w:jc w:val="both"/>
      </w:pPr>
      <w:r>
        <w:rPr>
          <w:rFonts w:ascii="Times New Roman"/>
          <w:b w:val="false"/>
          <w:i w:val="false"/>
          <w:color w:val="000000"/>
          <w:sz w:val="28"/>
        </w:rPr>
        <w:t>Проинформирован об ответственности за попытку использования не допустимых</w:t>
      </w:r>
    </w:p>
    <w:p>
      <w:pPr>
        <w:spacing w:after="0"/>
        <w:ind w:left="0"/>
        <w:jc w:val="both"/>
      </w:pPr>
      <w:r>
        <w:rPr>
          <w:rFonts w:ascii="Times New Roman"/>
          <w:b w:val="false"/>
          <w:i w:val="false"/>
          <w:color w:val="000000"/>
          <w:sz w:val="28"/>
        </w:rPr>
        <w:t>предметов в здании, где проводится ОЗП (тестирование).</w:t>
      </w:r>
    </w:p>
    <w:p>
      <w:pPr>
        <w:spacing w:after="0"/>
        <w:ind w:left="0"/>
        <w:jc w:val="both"/>
      </w:pPr>
      <w:r>
        <w:rPr>
          <w:rFonts w:ascii="Times New Roman"/>
          <w:b w:val="false"/>
          <w:i w:val="false"/>
          <w:color w:val="000000"/>
          <w:sz w:val="28"/>
        </w:rPr>
        <w:t>Проинформирован, что при обнаружении запрещенного предмета составляется акт</w:t>
      </w:r>
    </w:p>
    <w:p>
      <w:pPr>
        <w:spacing w:after="0"/>
        <w:ind w:left="0"/>
        <w:jc w:val="both"/>
      </w:pPr>
      <w:r>
        <w:rPr>
          <w:rFonts w:ascii="Times New Roman"/>
          <w:b w:val="false"/>
          <w:i w:val="false"/>
          <w:color w:val="000000"/>
          <w:sz w:val="28"/>
        </w:rPr>
        <w:t>нарушения правил, аннулируются результаты, педагог выводится из аудитории,</w:t>
      </w:r>
    </w:p>
    <w:p>
      <w:pPr>
        <w:spacing w:after="0"/>
        <w:ind w:left="0"/>
        <w:jc w:val="both"/>
      </w:pPr>
      <w:r>
        <w:rPr>
          <w:rFonts w:ascii="Times New Roman"/>
          <w:b w:val="false"/>
          <w:i w:val="false"/>
          <w:color w:val="000000"/>
          <w:sz w:val="28"/>
        </w:rPr>
        <w:t>отстраняется от прохождения ОЗП сроком на один год, при повторном нарушении</w:t>
      </w:r>
    </w:p>
    <w:p>
      <w:pPr>
        <w:spacing w:after="0"/>
        <w:ind w:left="0"/>
        <w:jc w:val="both"/>
      </w:pPr>
      <w:r>
        <w:rPr>
          <w:rFonts w:ascii="Times New Roman"/>
          <w:b w:val="false"/>
          <w:i w:val="false"/>
          <w:color w:val="000000"/>
          <w:sz w:val="28"/>
        </w:rPr>
        <w:t>- педагог, руководитель (заведующий) отделом, методист методического кабинета</w:t>
      </w:r>
    </w:p>
    <w:p>
      <w:pPr>
        <w:spacing w:after="0"/>
        <w:ind w:left="0"/>
        <w:jc w:val="both"/>
      </w:pPr>
      <w:r>
        <w:rPr>
          <w:rFonts w:ascii="Times New Roman"/>
          <w:b w:val="false"/>
          <w:i w:val="false"/>
          <w:color w:val="000000"/>
          <w:sz w:val="28"/>
        </w:rPr>
        <w:t>(центра), заместитель руководителя организации образования, методического</w:t>
      </w:r>
    </w:p>
    <w:p>
      <w:pPr>
        <w:spacing w:after="0"/>
        <w:ind w:left="0"/>
        <w:jc w:val="both"/>
      </w:pPr>
      <w:r>
        <w:rPr>
          <w:rFonts w:ascii="Times New Roman"/>
          <w:b w:val="false"/>
          <w:i w:val="false"/>
          <w:color w:val="000000"/>
          <w:sz w:val="28"/>
        </w:rPr>
        <w:t>кабинета (центра) не допускается к прохождению аттестации сроком на пять лет,</w:t>
      </w:r>
    </w:p>
    <w:p>
      <w:pPr>
        <w:spacing w:after="0"/>
        <w:ind w:left="0"/>
        <w:jc w:val="both"/>
      </w:pPr>
      <w:r>
        <w:rPr>
          <w:rFonts w:ascii="Times New Roman"/>
          <w:b w:val="false"/>
          <w:i w:val="false"/>
          <w:color w:val="000000"/>
          <w:sz w:val="28"/>
        </w:rPr>
        <w:t>первый руководитель организации образования, методического кабинета (центра)</w:t>
      </w:r>
    </w:p>
    <w:p>
      <w:pPr>
        <w:spacing w:after="0"/>
        <w:ind w:left="0"/>
        <w:jc w:val="both"/>
      </w:pPr>
      <w:r>
        <w:rPr>
          <w:rFonts w:ascii="Times New Roman"/>
          <w:b w:val="false"/>
          <w:i w:val="false"/>
          <w:color w:val="000000"/>
          <w:sz w:val="28"/>
        </w:rPr>
        <w:t>– на три года.</w:t>
      </w:r>
    </w:p>
    <w:p>
      <w:pPr>
        <w:spacing w:after="0"/>
        <w:ind w:left="0"/>
        <w:jc w:val="both"/>
      </w:pPr>
      <w:r>
        <w:rPr>
          <w:rFonts w:ascii="Times New Roman"/>
          <w:b w:val="false"/>
          <w:i w:val="false"/>
          <w:color w:val="000000"/>
          <w:sz w:val="28"/>
        </w:rPr>
        <w:t>Проинформирован, что при установлении фактов нарушения требований проведения</w:t>
      </w:r>
    </w:p>
    <w:p>
      <w:pPr>
        <w:spacing w:after="0"/>
        <w:ind w:left="0"/>
        <w:jc w:val="both"/>
      </w:pPr>
      <w:r>
        <w:rPr>
          <w:rFonts w:ascii="Times New Roman"/>
          <w:b w:val="false"/>
          <w:i w:val="false"/>
          <w:color w:val="000000"/>
          <w:sz w:val="28"/>
        </w:rPr>
        <w:t>ОЗП, а также фактов нарушения правил, обнаруженных при просмотре видеозаписи</w:t>
      </w:r>
    </w:p>
    <w:p>
      <w:pPr>
        <w:spacing w:after="0"/>
        <w:ind w:left="0"/>
        <w:jc w:val="both"/>
      </w:pPr>
      <w:r>
        <w:rPr>
          <w:rFonts w:ascii="Times New Roman"/>
          <w:b w:val="false"/>
          <w:i w:val="false"/>
          <w:color w:val="000000"/>
          <w:sz w:val="28"/>
        </w:rPr>
        <w:t>процедуры, независимо от срока сдачи, составляется акт нарушения правил,</w:t>
      </w:r>
    </w:p>
    <w:p>
      <w:pPr>
        <w:spacing w:after="0"/>
        <w:ind w:left="0"/>
        <w:jc w:val="both"/>
      </w:pPr>
      <w:r>
        <w:rPr>
          <w:rFonts w:ascii="Times New Roman"/>
          <w:b w:val="false"/>
          <w:i w:val="false"/>
          <w:color w:val="000000"/>
          <w:sz w:val="28"/>
        </w:rPr>
        <w:t>производится аннулирование результатов.</w:t>
      </w:r>
    </w:p>
    <w:p>
      <w:pPr>
        <w:spacing w:after="0"/>
        <w:ind w:left="0"/>
        <w:jc w:val="both"/>
      </w:pPr>
      <w:r>
        <w:rPr>
          <w:rFonts w:ascii="Times New Roman"/>
          <w:b w:val="false"/>
          <w:i w:val="false"/>
          <w:color w:val="000000"/>
          <w:sz w:val="28"/>
        </w:rPr>
        <w:t>Проинформирован о том, что необходимо ознакомиться и подписать акт нарушения</w:t>
      </w:r>
    </w:p>
    <w:p>
      <w:pPr>
        <w:spacing w:after="0"/>
        <w:ind w:left="0"/>
        <w:jc w:val="both"/>
      </w:pPr>
      <w:r>
        <w:rPr>
          <w:rFonts w:ascii="Times New Roman"/>
          <w:b w:val="false"/>
          <w:i w:val="false"/>
          <w:color w:val="000000"/>
          <w:sz w:val="28"/>
        </w:rPr>
        <w:t>требований проведения ОЗП.</w:t>
      </w:r>
    </w:p>
    <w:p>
      <w:pPr>
        <w:spacing w:after="0"/>
        <w:ind w:left="0"/>
        <w:jc w:val="both"/>
      </w:pPr>
      <w:r>
        <w:rPr>
          <w:rFonts w:ascii="Times New Roman"/>
          <w:b w:val="false"/>
          <w:i w:val="false"/>
          <w:color w:val="000000"/>
          <w:sz w:val="28"/>
        </w:rPr>
        <w:t>Не допускаемые предметы: любые электронные устройства, обеспечивающие</w:t>
      </w:r>
    </w:p>
    <w:p>
      <w:pPr>
        <w:spacing w:after="0"/>
        <w:ind w:left="0"/>
        <w:jc w:val="both"/>
      </w:pPr>
      <w:r>
        <w:rPr>
          <w:rFonts w:ascii="Times New Roman"/>
          <w:b w:val="false"/>
          <w:i w:val="false"/>
          <w:color w:val="000000"/>
          <w:sz w:val="28"/>
        </w:rPr>
        <w:t>внешнюю связь или хранение и поиск данных; шпаргалки, учебно-методическая</w:t>
      </w:r>
    </w:p>
    <w:p>
      <w:pPr>
        <w:spacing w:after="0"/>
        <w:ind w:left="0"/>
        <w:jc w:val="both"/>
      </w:pPr>
      <w:r>
        <w:rPr>
          <w:rFonts w:ascii="Times New Roman"/>
          <w:b w:val="false"/>
          <w:i w:val="false"/>
          <w:color w:val="000000"/>
          <w:sz w:val="28"/>
        </w:rPr>
        <w:t>литература; калькулятор и корректирующая жидкость.</w:t>
      </w:r>
    </w:p>
    <w:p>
      <w:pPr>
        <w:spacing w:after="0"/>
        <w:ind w:left="0"/>
        <w:jc w:val="both"/>
      </w:pPr>
      <w:r>
        <w:rPr>
          <w:rFonts w:ascii="Times New Roman"/>
          <w:b w:val="false"/>
          <w:i w:val="false"/>
          <w:color w:val="000000"/>
          <w:sz w:val="28"/>
        </w:rPr>
        <w:t>"____"_________ 20___ года 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bl>
    <w:bookmarkStart w:name="z850" w:id="793"/>
    <w:p>
      <w:pPr>
        <w:spacing w:after="0"/>
        <w:ind w:left="0"/>
        <w:jc w:val="left"/>
      </w:pPr>
      <w:r>
        <w:rPr>
          <w:rFonts w:ascii="Times New Roman"/>
          <w:b/>
          <w:i w:val="false"/>
          <w:color w:val="000000"/>
        </w:rPr>
        <w:t xml:space="preserve"> Распределение баллов оценки знаний педагогов</w:t>
      </w:r>
    </w:p>
    <w:bookmarkEnd w:id="793"/>
    <w:bookmarkStart w:name="z851" w:id="794"/>
    <w:p>
      <w:pPr>
        <w:spacing w:after="0"/>
        <w:ind w:left="0"/>
        <w:jc w:val="both"/>
      </w:pPr>
      <w:r>
        <w:rPr>
          <w:rFonts w:ascii="Times New Roman"/>
          <w:b w:val="false"/>
          <w:i w:val="false"/>
          <w:color w:val="000000"/>
          <w:sz w:val="28"/>
        </w:rPr>
        <w:t>
      Для педагогов дошкольных организаций и предшкольных классов школ, лицеев и гимназий</w:t>
      </w:r>
    </w:p>
    <w:bookmarkEnd w:id="7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методик по профилю, дошкольная педагогика и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эксперт</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исследователь</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мастер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852" w:id="795"/>
    <w:p>
      <w:pPr>
        <w:spacing w:after="0"/>
        <w:ind w:left="0"/>
        <w:jc w:val="both"/>
      </w:pPr>
      <w:r>
        <w:rPr>
          <w:rFonts w:ascii="Times New Roman"/>
          <w:b w:val="false"/>
          <w:i w:val="false"/>
          <w:color w:val="000000"/>
          <w:sz w:val="28"/>
        </w:rPr>
        <w:t>
      Для педагогов начального образования, основного среднего и общего среднего образования, методистов организаций образования</w:t>
      </w:r>
    </w:p>
    <w:bookmarkEnd w:id="7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Предметные знания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эксперт</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исследователь</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мастер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853" w:id="796"/>
    <w:p>
      <w:pPr>
        <w:spacing w:after="0"/>
        <w:ind w:left="0"/>
        <w:jc w:val="both"/>
      </w:pPr>
      <w:r>
        <w:rPr>
          <w:rFonts w:ascii="Times New Roman"/>
          <w:b w:val="false"/>
          <w:i w:val="false"/>
          <w:color w:val="000000"/>
          <w:sz w:val="28"/>
        </w:rPr>
        <w:t>
      Для педагогов организаций дополнительного образования</w:t>
      </w:r>
    </w:p>
    <w:bookmarkEnd w:id="7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эксперт</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исследователь</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мастер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854" w:id="797"/>
    <w:p>
      <w:pPr>
        <w:spacing w:after="0"/>
        <w:ind w:left="0"/>
        <w:jc w:val="both"/>
      </w:pPr>
      <w:r>
        <w:rPr>
          <w:rFonts w:ascii="Times New Roman"/>
          <w:b w:val="false"/>
          <w:i w:val="false"/>
          <w:color w:val="000000"/>
          <w:sz w:val="28"/>
        </w:rPr>
        <w:t>
      Для воспитателей специальных организаций, интернатных организаций, общежитий, педагогов-ассистентов, социальных педагогов, вожатых, профориентаторов</w:t>
      </w:r>
    </w:p>
    <w:bookmarkEnd w:id="7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эксперт</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исследователь</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мастер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855" w:id="798"/>
    <w:p>
      <w:pPr>
        <w:spacing w:after="0"/>
        <w:ind w:left="0"/>
        <w:jc w:val="both"/>
      </w:pPr>
      <w:r>
        <w:rPr>
          <w:rFonts w:ascii="Times New Roman"/>
          <w:b w:val="false"/>
          <w:i w:val="false"/>
          <w:color w:val="000000"/>
          <w:sz w:val="28"/>
        </w:rPr>
        <w:t>
      Для педагогов специальных организаций образования и специальных педагогов организаций образования</w:t>
      </w:r>
    </w:p>
    <w:bookmarkEnd w:id="7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Предметные знания по профилю:</w:t>
            </w:r>
          </w:p>
          <w:p>
            <w:pPr>
              <w:spacing w:after="20"/>
              <w:ind w:left="20"/>
              <w:jc w:val="both"/>
            </w:pPr>
            <w:r>
              <w:rPr>
                <w:rFonts w:ascii="Times New Roman"/>
                <w:b w:val="false"/>
                <w:i w:val="false"/>
                <w:color w:val="000000"/>
                <w:sz w:val="20"/>
              </w:rPr>
              <w:t>1) "Cурдопедагогика" (для специальных педагогов, работающих с детьми с нарушениями слуха);</w:t>
            </w:r>
          </w:p>
          <w:p>
            <w:pPr>
              <w:spacing w:after="20"/>
              <w:ind w:left="20"/>
              <w:jc w:val="both"/>
            </w:pPr>
            <w:r>
              <w:rPr>
                <w:rFonts w:ascii="Times New Roman"/>
                <w:b w:val="false"/>
                <w:i w:val="false"/>
                <w:color w:val="000000"/>
                <w:sz w:val="20"/>
              </w:rPr>
              <w:t>2) "Тифлопедагогика" (для специальных педагогов, работающих с детьми с нарушениями зрения);</w:t>
            </w:r>
          </w:p>
          <w:p>
            <w:pPr>
              <w:spacing w:after="20"/>
              <w:ind w:left="20"/>
              <w:jc w:val="both"/>
            </w:pPr>
            <w:r>
              <w:rPr>
                <w:rFonts w:ascii="Times New Roman"/>
                <w:b w:val="false"/>
                <w:i w:val="false"/>
                <w:color w:val="000000"/>
                <w:sz w:val="20"/>
              </w:rPr>
              <w:t>3) "Логопедия" (для специальных педагогов, работающих с детьми с нарушениями речи);</w:t>
            </w:r>
          </w:p>
          <w:p>
            <w:pPr>
              <w:spacing w:after="20"/>
              <w:ind w:left="20"/>
              <w:jc w:val="both"/>
            </w:pPr>
            <w:r>
              <w:rPr>
                <w:rFonts w:ascii="Times New Roman"/>
                <w:b w:val="false"/>
                <w:i w:val="false"/>
                <w:color w:val="000000"/>
                <w:sz w:val="20"/>
              </w:rPr>
              <w:t>4) "Дефектология (олигофренопедагогика)" (для специальных педагогов, работающих с детьми с нарушениями интеллекта, задержкой психического развития, для специальных педагогов, работающих с детьми с нарушениями или трудностями общения и социального взаимодействия);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эксперт</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исследователь</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мастер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856" w:id="799"/>
    <w:p>
      <w:pPr>
        <w:spacing w:after="0"/>
        <w:ind w:left="0"/>
        <w:jc w:val="both"/>
      </w:pPr>
      <w:r>
        <w:rPr>
          <w:rFonts w:ascii="Times New Roman"/>
          <w:b w:val="false"/>
          <w:i w:val="false"/>
          <w:color w:val="000000"/>
          <w:sz w:val="28"/>
        </w:rPr>
        <w:t>
      Для педагогов организаций технического и профессионального, послесреднего образования (учебно-производственных комбинатов) (преподаватели по общеобразовательным дисциплинам, общепрофессиональным и специальным дисциплинам, общегуманитарным и социально-экономическим дисциплинам, методистов, мастеров производственного обучения)</w:t>
      </w:r>
    </w:p>
    <w:bookmarkEnd w:id="7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Предметные знания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эксперт</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исследователь</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мастер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857" w:id="800"/>
    <w:p>
      <w:pPr>
        <w:spacing w:after="0"/>
        <w:ind w:left="0"/>
        <w:jc w:val="both"/>
      </w:pPr>
      <w:r>
        <w:rPr>
          <w:rFonts w:ascii="Times New Roman"/>
          <w:b w:val="false"/>
          <w:i w:val="false"/>
          <w:color w:val="000000"/>
          <w:sz w:val="28"/>
        </w:rPr>
        <w:t>
      Для педагогов иных должностей организаций технического и профессионального, послесреднего образования</w:t>
      </w:r>
    </w:p>
    <w:bookmarkEnd w:id="8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педагогики и психологии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эксперт</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исследователь</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мастер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858" w:id="801"/>
    <w:p>
      <w:pPr>
        <w:spacing w:after="0"/>
        <w:ind w:left="0"/>
        <w:jc w:val="both"/>
      </w:pPr>
      <w:r>
        <w:rPr>
          <w:rFonts w:ascii="Times New Roman"/>
          <w:b w:val="false"/>
          <w:i w:val="false"/>
          <w:color w:val="000000"/>
          <w:sz w:val="28"/>
        </w:rPr>
        <w:t>
      Для методистов методических кабинетов (центров)</w:t>
      </w:r>
    </w:p>
    <w:bookmarkEnd w:id="8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преподавания, знание законодательства РК и нормативных правовых актов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преподавания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модератор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эксперт</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"Об образовании"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исследователь</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статусе педагога"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 мастер</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правах ребенка в Республике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bookmarkStart w:name="z859" w:id="802"/>
    <w:p>
      <w:pPr>
        <w:spacing w:after="0"/>
        <w:ind w:left="0"/>
        <w:jc w:val="both"/>
      </w:pPr>
      <w:r>
        <w:rPr>
          <w:rFonts w:ascii="Times New Roman"/>
          <w:b w:val="false"/>
          <w:i w:val="false"/>
          <w:color w:val="000000"/>
          <w:sz w:val="28"/>
        </w:rPr>
        <w:t>
      Для первых руководителей, заместителей руководителя организаций образования, методических кабинетов (центров)</w:t>
      </w:r>
    </w:p>
    <w:bookmarkEnd w:id="8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Очередное присвоение квалификационной категории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РК и нормативных правовых актов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Трудовой</w:t>
            </w:r>
            <w:r>
              <w:rPr>
                <w:rFonts w:ascii="Times New Roman"/>
                <w:b w:val="false"/>
                <w:i w:val="false"/>
                <w:color w:val="000000"/>
                <w:sz w:val="20"/>
              </w:rPr>
              <w:t xml:space="preserve"> кодекс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 о браке (супружестве) и семье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"Об образовании"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статусе педагога"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правах ребенка в Республике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Приказ</w:t>
            </w:r>
            <w:r>
              <w:rPr>
                <w:rFonts w:ascii="Times New Roman"/>
                <w:b w:val="false"/>
                <w:i w:val="false"/>
                <w:color w:val="000000"/>
                <w:sz w:val="20"/>
              </w:rPr>
              <w:t xml:space="preserve"> Министерства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противодействии коррупции"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0" w:id="803"/>
    <w:p>
      <w:pPr>
        <w:spacing w:after="0"/>
        <w:ind w:left="0"/>
        <w:jc w:val="both"/>
      </w:pPr>
      <w:r>
        <w:rPr>
          <w:rFonts w:ascii="Times New Roman"/>
          <w:b w:val="false"/>
          <w:i w:val="false"/>
          <w:color w:val="000000"/>
          <w:sz w:val="28"/>
        </w:rPr>
        <w:t>
      Для первых руководителей, заместителей руководителя дополнительного образования</w:t>
      </w:r>
    </w:p>
    <w:bookmarkEnd w:id="8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по предметам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прохождения квалификационного теста (баллы)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Очередное присвоение квалификационной категории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РК и нормативных правовых актов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Трудовой</w:t>
            </w:r>
            <w:r>
              <w:rPr>
                <w:rFonts w:ascii="Times New Roman"/>
                <w:b w:val="false"/>
                <w:i w:val="false"/>
                <w:color w:val="000000"/>
                <w:sz w:val="20"/>
              </w:rPr>
              <w:t xml:space="preserve"> кодекс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Кодекс</w:t>
            </w:r>
            <w:r>
              <w:rPr>
                <w:rFonts w:ascii="Times New Roman"/>
                <w:b w:val="false"/>
                <w:i w:val="false"/>
                <w:color w:val="000000"/>
                <w:sz w:val="20"/>
              </w:rPr>
              <w:t xml:space="preserve"> о браке (супружестве) и семье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"Об образовании"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статусе педагога"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правах ребенка в Республике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противодействии коррупции"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63" w:id="804"/>
    <w:p>
      <w:pPr>
        <w:spacing w:after="0"/>
        <w:ind w:left="0"/>
        <w:jc w:val="left"/>
      </w:pPr>
      <w:r>
        <w:rPr>
          <w:rFonts w:ascii="Times New Roman"/>
          <w:b/>
          <w:i w:val="false"/>
          <w:color w:val="000000"/>
        </w:rPr>
        <w:t xml:space="preserve"> Акт нарушения Правил и условия проведения аттестации педагогов</w:t>
      </w:r>
    </w:p>
    <w:bookmarkEnd w:id="804"/>
    <w:p>
      <w:pPr>
        <w:spacing w:after="0"/>
        <w:ind w:left="0"/>
        <w:jc w:val="both"/>
      </w:pPr>
      <w:bookmarkStart w:name="z864" w:id="805"/>
      <w:r>
        <w:rPr>
          <w:rFonts w:ascii="Times New Roman"/>
          <w:b w:val="false"/>
          <w:i w:val="false"/>
          <w:color w:val="000000"/>
          <w:sz w:val="28"/>
        </w:rPr>
        <w:t>
      Пункт Правил и условия проведения аттестации педагогов</w:t>
      </w:r>
    </w:p>
    <w:bookmarkEnd w:id="805"/>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 _______________ 20____г. ______ ч._______ мин.</w:t>
      </w:r>
    </w:p>
    <w:p>
      <w:pPr>
        <w:spacing w:after="0"/>
        <w:ind w:left="0"/>
        <w:jc w:val="both"/>
      </w:pPr>
      <w:r>
        <w:rPr>
          <w:rFonts w:ascii="Times New Roman"/>
          <w:b w:val="false"/>
          <w:i w:val="false"/>
          <w:color w:val="000000"/>
          <w:sz w:val="28"/>
        </w:rPr>
        <w:t>Акт составлен о том, что педагог</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ИНН _______________________________________________________________</w:t>
      </w:r>
    </w:p>
    <w:p>
      <w:pPr>
        <w:spacing w:after="0"/>
        <w:ind w:left="0"/>
        <w:jc w:val="both"/>
      </w:pPr>
      <w:r>
        <w:rPr>
          <w:rFonts w:ascii="Times New Roman"/>
          <w:b w:val="false"/>
          <w:i w:val="false"/>
          <w:color w:val="000000"/>
          <w:sz w:val="28"/>
        </w:rPr>
        <w:t>Место работы _______________________________________________________</w:t>
      </w:r>
    </w:p>
    <w:p>
      <w:pPr>
        <w:spacing w:after="0"/>
        <w:ind w:left="0"/>
        <w:jc w:val="both"/>
      </w:pPr>
      <w:r>
        <w:rPr>
          <w:rFonts w:ascii="Times New Roman"/>
          <w:b w:val="false"/>
          <w:i w:val="false"/>
          <w:color w:val="000000"/>
          <w:sz w:val="28"/>
        </w:rPr>
        <w:t>Аудитория №___, место №____, во время ОЗП нарушил (а)</w:t>
      </w:r>
    </w:p>
    <w:p>
      <w:pPr>
        <w:spacing w:after="0"/>
        <w:ind w:left="0"/>
        <w:jc w:val="both"/>
      </w:pPr>
      <w:r>
        <w:rPr>
          <w:rFonts w:ascii="Times New Roman"/>
          <w:b w:val="false"/>
          <w:i w:val="false"/>
          <w:color w:val="000000"/>
          <w:sz w:val="28"/>
        </w:rPr>
        <w:t>правила поведения в аудитории):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описание факта нарушения</w:t>
      </w:r>
    </w:p>
    <w:p>
      <w:pPr>
        <w:spacing w:after="0"/>
        <w:ind w:left="0"/>
        <w:jc w:val="both"/>
      </w:pPr>
      <w:r>
        <w:rPr>
          <w:rFonts w:ascii="Times New Roman"/>
          <w:b w:val="false"/>
          <w:i w:val="false"/>
          <w:color w:val="000000"/>
          <w:sz w:val="28"/>
        </w:rPr>
        <w:t>На основании данного факта изъят материал /педагог удален из аудитории/</w:t>
      </w:r>
    </w:p>
    <w:p>
      <w:pPr>
        <w:spacing w:after="0"/>
        <w:ind w:left="0"/>
        <w:jc w:val="both"/>
      </w:pPr>
      <w:r>
        <w:rPr>
          <w:rFonts w:ascii="Times New Roman"/>
          <w:b w:val="false"/>
          <w:i w:val="false"/>
          <w:color w:val="000000"/>
          <w:sz w:val="28"/>
        </w:rPr>
        <w:t>результаты ОЗП аннулированы.</w:t>
      </w:r>
    </w:p>
    <w:p>
      <w:pPr>
        <w:spacing w:after="0"/>
        <w:ind w:left="0"/>
        <w:jc w:val="both"/>
      </w:pPr>
      <w:r>
        <w:rPr>
          <w:rFonts w:ascii="Times New Roman"/>
          <w:b w:val="false"/>
          <w:i w:val="false"/>
          <w:color w:val="000000"/>
          <w:sz w:val="28"/>
        </w:rPr>
        <w:t>Дежурный по аудитории ______________________________________________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Ответственный за проведение ОЗП _____________________________________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Наблюдатель ________________________________________________________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С актом ознакомлен __________________________________________________</w:t>
      </w:r>
    </w:p>
    <w:p>
      <w:pPr>
        <w:spacing w:after="0"/>
        <w:ind w:left="0"/>
        <w:jc w:val="both"/>
      </w:pPr>
      <w:r>
        <w:rPr>
          <w:rFonts w:ascii="Times New Roman"/>
          <w:b w:val="false"/>
          <w:i w:val="false"/>
          <w:color w:val="000000"/>
          <w:sz w:val="28"/>
        </w:rPr>
        <w:t>Ф.И.О. (при его наличии) подпись педагога)</w:t>
      </w:r>
    </w:p>
    <w:p>
      <w:pPr>
        <w:spacing w:after="0"/>
        <w:ind w:left="0"/>
        <w:jc w:val="both"/>
      </w:pPr>
      <w:r>
        <w:rPr>
          <w:rFonts w:ascii="Times New Roman"/>
          <w:b w:val="false"/>
          <w:i w:val="false"/>
          <w:color w:val="000000"/>
          <w:sz w:val="28"/>
        </w:rPr>
        <w:t>Дата: _______</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67" w:id="806"/>
    <w:p>
      <w:pPr>
        <w:spacing w:after="0"/>
        <w:ind w:left="0"/>
        <w:jc w:val="left"/>
      </w:pPr>
      <w:r>
        <w:rPr>
          <w:rFonts w:ascii="Times New Roman"/>
          <w:b/>
          <w:i w:val="false"/>
          <w:color w:val="000000"/>
        </w:rPr>
        <w:t xml:space="preserve"> Сертификат о прохождении оценки знаний педагога</w:t>
      </w:r>
    </w:p>
    <w:bookmarkEnd w:id="806"/>
    <w:p>
      <w:pPr>
        <w:spacing w:after="0"/>
        <w:ind w:left="0"/>
        <w:jc w:val="both"/>
      </w:pPr>
      <w:bookmarkStart w:name="z868" w:id="807"/>
      <w:r>
        <w:rPr>
          <w:rFonts w:ascii="Times New Roman"/>
          <w:b w:val="false"/>
          <w:i w:val="false"/>
          <w:color w:val="000000"/>
          <w:sz w:val="28"/>
        </w:rPr>
        <w:t>
      удостоверяет в том, что _______________________________________________</w:t>
      </w:r>
    </w:p>
    <w:bookmarkEnd w:id="807"/>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Ф.И.О. (при его наличии) педагога</w:t>
      </w:r>
    </w:p>
    <w:p>
      <w:pPr>
        <w:spacing w:after="0"/>
        <w:ind w:left="0"/>
        <w:jc w:val="both"/>
      </w:pPr>
      <w:r>
        <w:rPr>
          <w:rFonts w:ascii="Times New Roman"/>
          <w:b w:val="false"/>
          <w:i w:val="false"/>
          <w:color w:val="000000"/>
          <w:sz w:val="28"/>
        </w:rPr>
        <w:t>Участвовал(-а) "____" ____________ 20___ г.</w:t>
      </w:r>
    </w:p>
    <w:p>
      <w:pPr>
        <w:spacing w:after="0"/>
        <w:ind w:left="0"/>
        <w:jc w:val="both"/>
      </w:pPr>
      <w:r>
        <w:rPr>
          <w:rFonts w:ascii="Times New Roman"/>
          <w:b w:val="false"/>
          <w:i w:val="false"/>
          <w:color w:val="000000"/>
          <w:sz w:val="28"/>
        </w:rPr>
        <w:t>в ОЗП в городе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 квалификационную категорию ______________________________________,</w:t>
      </w:r>
    </w:p>
    <w:p>
      <w:pPr>
        <w:spacing w:after="0"/>
        <w:ind w:left="0"/>
        <w:jc w:val="both"/>
      </w:pPr>
      <w:r>
        <w:rPr>
          <w:rFonts w:ascii="Times New Roman"/>
          <w:b w:val="false"/>
          <w:i w:val="false"/>
          <w:color w:val="000000"/>
          <w:sz w:val="28"/>
        </w:rPr>
        <w:t>показал (-а) следующий результат ОЗП:</w:t>
      </w:r>
    </w:p>
    <w:p>
      <w:pPr>
        <w:spacing w:after="0"/>
        <w:ind w:left="0"/>
        <w:jc w:val="both"/>
      </w:pPr>
      <w:r>
        <w:rPr>
          <w:rFonts w:ascii="Times New Roman"/>
          <w:b w:val="false"/>
          <w:i w:val="false"/>
          <w:color w:val="000000"/>
          <w:sz w:val="28"/>
        </w:rPr>
        <w:t>1) набрал (-а) баллы на заявленную квалификационную категорию:</w:t>
      </w:r>
    </w:p>
    <w:p>
      <w:pPr>
        <w:spacing w:after="0"/>
        <w:ind w:left="0"/>
        <w:jc w:val="both"/>
      </w:pPr>
      <w:r>
        <w:rPr>
          <w:rFonts w:ascii="Times New Roman"/>
          <w:b w:val="false"/>
          <w:i w:val="false"/>
          <w:color w:val="000000"/>
          <w:sz w:val="28"/>
        </w:rPr>
        <w:t>"педагог-модератор", "педагог-эксперт", "педагог-исследователь",</w:t>
      </w:r>
    </w:p>
    <w:p>
      <w:pPr>
        <w:spacing w:after="0"/>
        <w:ind w:left="0"/>
        <w:jc w:val="both"/>
      </w:pPr>
      <w:r>
        <w:rPr>
          <w:rFonts w:ascii="Times New Roman"/>
          <w:b w:val="false"/>
          <w:i w:val="false"/>
          <w:color w:val="000000"/>
          <w:sz w:val="28"/>
        </w:rPr>
        <w:t>"педагог-мастер"_________________________ (нужное подчеркнуть)/(прошел ОЗП),</w:t>
      </w:r>
    </w:p>
    <w:p>
      <w:pPr>
        <w:spacing w:after="0"/>
        <w:ind w:left="0"/>
        <w:jc w:val="both"/>
      </w:pPr>
      <w:r>
        <w:rPr>
          <w:rFonts w:ascii="Times New Roman"/>
          <w:b w:val="false"/>
          <w:i w:val="false"/>
          <w:color w:val="000000"/>
          <w:sz w:val="28"/>
        </w:rPr>
        <w:t>2) набрал (-а) баллы на квалификационную категорию уровнем ниже:</w:t>
      </w:r>
    </w:p>
    <w:p>
      <w:pPr>
        <w:spacing w:after="0"/>
        <w:ind w:left="0"/>
        <w:jc w:val="both"/>
      </w:pPr>
      <w:r>
        <w:rPr>
          <w:rFonts w:ascii="Times New Roman"/>
          <w:b w:val="false"/>
          <w:i w:val="false"/>
          <w:color w:val="000000"/>
          <w:sz w:val="28"/>
        </w:rPr>
        <w:t>"педагог-модератор", "педагог-эксперт", "педагог-исследователь"</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3) не прошел ОЗП.</w:t>
      </w:r>
    </w:p>
    <w:p>
      <w:pPr>
        <w:spacing w:after="0"/>
        <w:ind w:left="0"/>
        <w:jc w:val="both"/>
      </w:pPr>
      <w:r>
        <w:rPr>
          <w:rFonts w:ascii="Times New Roman"/>
          <w:b w:val="false"/>
          <w:i w:val="false"/>
          <w:color w:val="000000"/>
          <w:sz w:val="28"/>
        </w:rPr>
        <w:t>Результат ОЗП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тестовых заданий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максимальных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набранных баллов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9" w:id="808"/>
    <w:p>
      <w:pPr>
        <w:spacing w:after="0"/>
        <w:ind w:left="0"/>
        <w:jc w:val="both"/>
      </w:pPr>
      <w:r>
        <w:rPr>
          <w:rFonts w:ascii="Times New Roman"/>
          <w:b w:val="false"/>
          <w:i w:val="false"/>
          <w:color w:val="000000"/>
          <w:sz w:val="28"/>
        </w:rPr>
        <w:t>
      Примечание: Педагогам, подавшим на апелляцию, в личный кабинет направляется сертификат о прохождении ОЗП с учетом апелляции. При подаче заявления на аттестационную комиссию соответствующего уровня учитывается сертификат с учетом апелляции.</w:t>
      </w:r>
    </w:p>
    <w:bookmarkEnd w:id="8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bl>
    <w:bookmarkStart w:name="z871" w:id="809"/>
    <w:p>
      <w:pPr>
        <w:spacing w:after="0"/>
        <w:ind w:left="0"/>
        <w:jc w:val="left"/>
      </w:pPr>
      <w:r>
        <w:rPr>
          <w:rFonts w:ascii="Times New Roman"/>
          <w:b/>
          <w:i w:val="false"/>
          <w:color w:val="000000"/>
        </w:rPr>
        <w:t xml:space="preserve"> УДОСТОВЕРЕНИЕ</w:t>
      </w:r>
      <w:r>
        <w:br/>
      </w:r>
      <w:r>
        <w:rPr>
          <w:rFonts w:ascii="Times New Roman"/>
          <w:b/>
          <w:i w:val="false"/>
          <w:color w:val="000000"/>
        </w:rPr>
        <w:t>о присвоении (подтверждении) квалификационной категории</w:t>
      </w:r>
    </w:p>
    <w:bookmarkEnd w:id="809"/>
    <w:p>
      <w:pPr>
        <w:spacing w:after="0"/>
        <w:ind w:left="0"/>
        <w:jc w:val="both"/>
      </w:pPr>
      <w:bookmarkStart w:name="z872" w:id="810"/>
      <w:r>
        <w:rPr>
          <w:rFonts w:ascii="Times New Roman"/>
          <w:b w:val="false"/>
          <w:i w:val="false"/>
          <w:color w:val="000000"/>
          <w:sz w:val="28"/>
        </w:rPr>
        <w:t>
      Настоящее удостоверение выдано</w:t>
      </w:r>
    </w:p>
    <w:bookmarkEnd w:id="810"/>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в том, что в соответствии с решением аттестационной комиссии по присвоению</w:t>
      </w:r>
    </w:p>
    <w:p>
      <w:pPr>
        <w:spacing w:after="0"/>
        <w:ind w:left="0"/>
        <w:jc w:val="both"/>
      </w:pPr>
      <w:r>
        <w:rPr>
          <w:rFonts w:ascii="Times New Roman"/>
          <w:b w:val="false"/>
          <w:i w:val="false"/>
          <w:color w:val="000000"/>
          <w:sz w:val="28"/>
        </w:rPr>
        <w:t>(подтверждению)</w:t>
      </w:r>
    </w:p>
    <w:p>
      <w:pPr>
        <w:spacing w:after="0"/>
        <w:ind w:left="0"/>
        <w:jc w:val="both"/>
      </w:pPr>
      <w:r>
        <w:rPr>
          <w:rFonts w:ascii="Times New Roman"/>
          <w:b w:val="false"/>
          <w:i w:val="false"/>
          <w:color w:val="000000"/>
          <w:sz w:val="28"/>
        </w:rPr>
        <w:t>квалификационных категорий от "___" ________ 20_______ приказом</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(полное наименование организации образования или органа управления образования)</w:t>
      </w:r>
    </w:p>
    <w:p>
      <w:pPr>
        <w:spacing w:after="0"/>
        <w:ind w:left="0"/>
        <w:jc w:val="both"/>
      </w:pPr>
      <w:r>
        <w:rPr>
          <w:rFonts w:ascii="Times New Roman"/>
          <w:b w:val="false"/>
          <w:i w:val="false"/>
          <w:color w:val="000000"/>
          <w:sz w:val="28"/>
        </w:rPr>
        <w:t>№ _____ от "____" ____20 _______ года присвоена (подтверждена) квалификационная</w:t>
      </w:r>
    </w:p>
    <w:p>
      <w:pPr>
        <w:spacing w:after="0"/>
        <w:ind w:left="0"/>
        <w:jc w:val="both"/>
      </w:pPr>
      <w:r>
        <w:rPr>
          <w:rFonts w:ascii="Times New Roman"/>
          <w:b w:val="false"/>
          <w:i w:val="false"/>
          <w:color w:val="000000"/>
          <w:sz w:val="28"/>
        </w:rPr>
        <w:t>категория ______________________________________________________________</w:t>
      </w:r>
    </w:p>
    <w:p>
      <w:pPr>
        <w:spacing w:after="0"/>
        <w:ind w:left="0"/>
        <w:jc w:val="both"/>
      </w:pPr>
      <w:r>
        <w:rPr>
          <w:rFonts w:ascii="Times New Roman"/>
          <w:b w:val="false"/>
          <w:i w:val="false"/>
          <w:color w:val="000000"/>
          <w:sz w:val="28"/>
        </w:rPr>
        <w:t>по должности ___________________________________________________________.</w:t>
      </w:r>
    </w:p>
    <w:p>
      <w:pPr>
        <w:spacing w:after="0"/>
        <w:ind w:left="0"/>
        <w:jc w:val="both"/>
      </w:pPr>
      <w:r>
        <w:rPr>
          <w:rFonts w:ascii="Times New Roman"/>
          <w:b w:val="false"/>
          <w:i w:val="false"/>
          <w:color w:val="000000"/>
          <w:sz w:val="28"/>
        </w:rPr>
        <w:t>(наименование должности)</w:t>
      </w:r>
    </w:p>
    <w:p>
      <w:pPr>
        <w:spacing w:after="0"/>
        <w:ind w:left="0"/>
        <w:jc w:val="both"/>
      </w:pPr>
      <w:r>
        <w:rPr>
          <w:rFonts w:ascii="Times New Roman"/>
          <w:b w:val="false"/>
          <w:i w:val="false"/>
          <w:color w:val="000000"/>
          <w:sz w:val="28"/>
        </w:rPr>
        <w:t>Настоящее удостоверение действительно до "____" _____________ 20____ года</w:t>
      </w:r>
    </w:p>
    <w:p>
      <w:pPr>
        <w:spacing w:after="0"/>
        <w:ind w:left="0"/>
        <w:jc w:val="both"/>
      </w:pPr>
      <w:r>
        <w:rPr>
          <w:rFonts w:ascii="Times New Roman"/>
          <w:b w:val="false"/>
          <w:i w:val="false"/>
          <w:color w:val="000000"/>
          <w:sz w:val="28"/>
        </w:rPr>
        <w:t>Руководитель организации образования/органа управления образованием</w:t>
      </w:r>
    </w:p>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Регистрационный номер __________________</w:t>
      </w:r>
    </w:p>
    <w:p>
      <w:pPr>
        <w:spacing w:after="0"/>
        <w:ind w:left="0"/>
        <w:jc w:val="both"/>
      </w:pPr>
      <w:r>
        <w:rPr>
          <w:rFonts w:ascii="Times New Roman"/>
          <w:b w:val="false"/>
          <w:i w:val="false"/>
          <w:color w:val="000000"/>
          <w:sz w:val="28"/>
        </w:rPr>
        <w:t>Дата выдачи "____" __________ 20 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75" w:id="811"/>
    <w:p>
      <w:pPr>
        <w:spacing w:after="0"/>
        <w:ind w:left="0"/>
        <w:jc w:val="left"/>
      </w:pPr>
      <w:r>
        <w:rPr>
          <w:rFonts w:ascii="Times New Roman"/>
          <w:b/>
          <w:i w:val="false"/>
          <w:color w:val="000000"/>
        </w:rPr>
        <w:t xml:space="preserve"> Протокол заседания Комиссии на присвоение (подтверждение) квалификационной категории педагога/руководителя (заведующего) отдела и методиста методического кабинета (центра)</w:t>
      </w:r>
    </w:p>
    <w:bookmarkEnd w:id="811"/>
    <w:p>
      <w:pPr>
        <w:spacing w:after="0"/>
        <w:ind w:left="0"/>
        <w:jc w:val="both"/>
      </w:pPr>
      <w:bookmarkStart w:name="z876" w:id="812"/>
      <w:r>
        <w:rPr>
          <w:rFonts w:ascii="Times New Roman"/>
          <w:b w:val="false"/>
          <w:i w:val="false"/>
          <w:color w:val="000000"/>
          <w:sz w:val="28"/>
        </w:rPr>
        <w:t>
      "___" ___ 20____ года</w:t>
      </w:r>
    </w:p>
    <w:bookmarkEnd w:id="812"/>
    <w:p>
      <w:pPr>
        <w:spacing w:after="0"/>
        <w:ind w:left="0"/>
        <w:jc w:val="both"/>
      </w:pPr>
      <w:r>
        <w:rPr>
          <w:rFonts w:ascii="Times New Roman"/>
          <w:b w:val="false"/>
          <w:i w:val="false"/>
          <w:color w:val="000000"/>
          <w:sz w:val="28"/>
        </w:rPr>
        <w:t>Председатель Комиссии</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1. 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w:t>
      </w:r>
    </w:p>
    <w:bookmarkStart w:name="z877" w:id="813"/>
    <w:p>
      <w:pPr>
        <w:spacing w:after="0"/>
        <w:ind w:left="0"/>
        <w:jc w:val="left"/>
      </w:pPr>
      <w:r>
        <w:rPr>
          <w:rFonts w:ascii="Times New Roman"/>
          <w:b/>
          <w:i w:val="false"/>
          <w:color w:val="000000"/>
        </w:rPr>
        <w:t xml:space="preserve"> Решение Комиссии по итогам этапов присвоения (подтверждения) квалификационной категории</w:t>
      </w:r>
    </w:p>
    <w:bookmarkEnd w:id="813"/>
    <w:bookmarkStart w:name="z878" w:id="814"/>
    <w:p>
      <w:pPr>
        <w:spacing w:after="0"/>
        <w:ind w:left="0"/>
        <w:jc w:val="both"/>
      </w:pPr>
      <w:r>
        <w:rPr>
          <w:rFonts w:ascii="Times New Roman"/>
          <w:b w:val="false"/>
          <w:i w:val="false"/>
          <w:color w:val="000000"/>
          <w:sz w:val="28"/>
        </w:rPr>
        <w:t>
      Соответствует заявляемой квалификационной категории</w:t>
      </w:r>
    </w:p>
    <w:bookmarkEnd w:id="8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Очередная/ досрочная для педагогов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Заявляемая квалификационная категория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Присвоенная квалификационная категория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9" w:id="815"/>
    <w:p>
      <w:pPr>
        <w:spacing w:after="0"/>
        <w:ind w:left="0"/>
        <w:jc w:val="both"/>
      </w:pPr>
      <w:r>
        <w:rPr>
          <w:rFonts w:ascii="Times New Roman"/>
          <w:b w:val="false"/>
          <w:i w:val="false"/>
          <w:color w:val="000000"/>
          <w:sz w:val="28"/>
        </w:rPr>
        <w:t>
      Не соответствует заявляемой квалификационной категории</w:t>
      </w:r>
    </w:p>
    <w:bookmarkEnd w:id="8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(при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Очередная/ досрочная для педагогов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Заявляемая квалификационная категория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Присвоенная квалификационная категория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0" w:id="816"/>
    <w:p>
      <w:pPr>
        <w:spacing w:after="0"/>
        <w:ind w:left="0"/>
        <w:jc w:val="both"/>
      </w:pPr>
      <w:r>
        <w:rPr>
          <w:rFonts w:ascii="Times New Roman"/>
          <w:b w:val="false"/>
          <w:i w:val="false"/>
          <w:color w:val="000000"/>
          <w:sz w:val="28"/>
        </w:rPr>
        <w:t>
      Соответствует действующей квалификационной категории</w:t>
      </w:r>
    </w:p>
    <w:bookmarkEnd w:id="8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Очередная/ досрочная для педагогов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Заявляемая квалификационная категория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Присвоенная квалификационная категория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1" w:id="817"/>
    <w:p>
      <w:pPr>
        <w:spacing w:after="0"/>
        <w:ind w:left="0"/>
        <w:jc w:val="both"/>
      </w:pPr>
      <w:r>
        <w:rPr>
          <w:rFonts w:ascii="Times New Roman"/>
          <w:b w:val="false"/>
          <w:i w:val="false"/>
          <w:color w:val="000000"/>
          <w:sz w:val="28"/>
        </w:rPr>
        <w:t>
      Соответствует категории ниже действующей квалификационной категории</w:t>
      </w:r>
    </w:p>
    <w:bookmarkEnd w:id="8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Очередная/ досрочная для педагогов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Заявляемая квалификационная категория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Присвоенная квалификационная категория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82" w:id="818"/>
      <w:r>
        <w:rPr>
          <w:rFonts w:ascii="Times New Roman"/>
          <w:b w:val="false"/>
          <w:i w:val="false"/>
          <w:color w:val="000000"/>
          <w:sz w:val="28"/>
        </w:rPr>
        <w:t>
      Председатель Комиссии</w:t>
      </w:r>
    </w:p>
    <w:bookmarkEnd w:id="818"/>
    <w:p>
      <w:pPr>
        <w:spacing w:after="0"/>
        <w:ind w:left="0"/>
        <w:jc w:val="both"/>
      </w:pPr>
      <w:r>
        <w:rPr>
          <w:rFonts w:ascii="Times New Roman"/>
          <w:b w:val="false"/>
          <w:i w:val="false"/>
          <w:color w:val="000000"/>
          <w:sz w:val="28"/>
        </w:rPr>
        <w:t>__________________________ (подпись)</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___________________________ (подпись)</w:t>
      </w:r>
    </w:p>
    <w:p>
      <w:pPr>
        <w:spacing w:after="0"/>
        <w:ind w:left="0"/>
        <w:jc w:val="both"/>
      </w:pPr>
      <w:r>
        <w:rPr>
          <w:rFonts w:ascii="Times New Roman"/>
          <w:b w:val="false"/>
          <w:i w:val="false"/>
          <w:color w:val="000000"/>
          <w:sz w:val="28"/>
        </w:rPr>
        <w:t>___________________________ (подпись)</w:t>
      </w:r>
    </w:p>
    <w:p>
      <w:pPr>
        <w:spacing w:after="0"/>
        <w:ind w:left="0"/>
        <w:jc w:val="both"/>
      </w:pPr>
      <w:r>
        <w:rPr>
          <w:rFonts w:ascii="Times New Roman"/>
          <w:b w:val="false"/>
          <w:i w:val="false"/>
          <w:color w:val="000000"/>
          <w:sz w:val="28"/>
        </w:rPr>
        <w:t>___________________________ (подпись)</w:t>
      </w:r>
    </w:p>
    <w:p>
      <w:pPr>
        <w:spacing w:after="0"/>
        <w:ind w:left="0"/>
        <w:jc w:val="both"/>
      </w:pPr>
      <w:r>
        <w:rPr>
          <w:rFonts w:ascii="Times New Roman"/>
          <w:b w:val="false"/>
          <w:i w:val="false"/>
          <w:color w:val="000000"/>
          <w:sz w:val="28"/>
        </w:rPr>
        <w:t>___________________________ (подпись)</w:t>
      </w:r>
    </w:p>
    <w:p>
      <w:pPr>
        <w:spacing w:after="0"/>
        <w:ind w:left="0"/>
        <w:jc w:val="both"/>
      </w:pPr>
      <w:r>
        <w:rPr>
          <w:rFonts w:ascii="Times New Roman"/>
          <w:b w:val="false"/>
          <w:i w:val="false"/>
          <w:color w:val="000000"/>
          <w:sz w:val="28"/>
        </w:rPr>
        <w:t>Секретарь: 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bl>
    <w:p>
      <w:pPr>
        <w:spacing w:after="0"/>
        <w:ind w:left="0"/>
        <w:jc w:val="both"/>
      </w:pPr>
      <w:bookmarkStart w:name="z884" w:id="819"/>
      <w:r>
        <w:rPr>
          <w:rFonts w:ascii="Times New Roman"/>
          <w:b w:val="false"/>
          <w:i w:val="false"/>
          <w:color w:val="000000"/>
          <w:sz w:val="28"/>
        </w:rPr>
        <w:t>
      Выписка из Протокола № _____ от "___" ___________ 20___ года</w:t>
      </w:r>
    </w:p>
    <w:bookmarkEnd w:id="819"/>
    <w:p>
      <w:pPr>
        <w:spacing w:after="0"/>
        <w:ind w:left="0"/>
        <w:jc w:val="both"/>
      </w:pPr>
      <w:r>
        <w:rPr>
          <w:rFonts w:ascii="Times New Roman"/>
          <w:b w:val="false"/>
          <w:i w:val="false"/>
          <w:color w:val="000000"/>
          <w:sz w:val="28"/>
        </w:rPr>
        <w:t>заседания аттестационной комиссии __________________________________</w:t>
      </w:r>
    </w:p>
    <w:p>
      <w:pPr>
        <w:spacing w:after="0"/>
        <w:ind w:left="0"/>
        <w:jc w:val="both"/>
      </w:pPr>
      <w:r>
        <w:rPr>
          <w:rFonts w:ascii="Times New Roman"/>
          <w:b w:val="false"/>
          <w:i w:val="false"/>
          <w:color w:val="000000"/>
          <w:sz w:val="28"/>
        </w:rPr>
        <w:t>(указать полное наименование комиссии)</w:t>
      </w:r>
    </w:p>
    <w:p>
      <w:pPr>
        <w:spacing w:after="0"/>
        <w:ind w:left="0"/>
        <w:jc w:val="both"/>
      </w:pPr>
      <w:r>
        <w:rPr>
          <w:rFonts w:ascii="Times New Roman"/>
          <w:b w:val="false"/>
          <w:i w:val="false"/>
          <w:color w:val="000000"/>
          <w:sz w:val="28"/>
        </w:rPr>
        <w:t>РЕШЕНИЕ Комиссии по итогам этапов присвоения (подтверждения)</w:t>
      </w:r>
    </w:p>
    <w:p>
      <w:pPr>
        <w:spacing w:after="0"/>
        <w:ind w:left="0"/>
        <w:jc w:val="both"/>
      </w:pPr>
      <w:r>
        <w:rPr>
          <w:rFonts w:ascii="Times New Roman"/>
          <w:b w:val="false"/>
          <w:i w:val="false"/>
          <w:color w:val="000000"/>
          <w:sz w:val="28"/>
        </w:rPr>
        <w:t>квалификационной категории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аттестуемого педагога</w:t>
      </w:r>
    </w:p>
    <w:p>
      <w:pPr>
        <w:spacing w:after="0"/>
        <w:ind w:left="0"/>
        <w:jc w:val="both"/>
      </w:pPr>
      <w:r>
        <w:rPr>
          <w:rFonts w:ascii="Times New Roman"/>
          <w:b w:val="false"/>
          <w:i w:val="false"/>
          <w:color w:val="000000"/>
          <w:sz w:val="28"/>
        </w:rPr>
        <w:t>Соответствует (не соответствует) заявляемой квалификационной категории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квалификационная категория</w:t>
      </w:r>
    </w:p>
    <w:p>
      <w:pPr>
        <w:spacing w:after="0"/>
        <w:ind w:left="0"/>
        <w:jc w:val="both"/>
      </w:pPr>
      <w:r>
        <w:rPr>
          <w:rFonts w:ascii="Times New Roman"/>
          <w:b w:val="false"/>
          <w:i w:val="false"/>
          <w:color w:val="000000"/>
          <w:sz w:val="28"/>
        </w:rPr>
        <w:t>Соответствует квалификационной категории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Секретарь комиссии ____________ ___________________________________</w:t>
      </w:r>
    </w:p>
    <w:p>
      <w:pPr>
        <w:spacing w:after="0"/>
        <w:ind w:left="0"/>
        <w:jc w:val="both"/>
      </w:pPr>
      <w:r>
        <w:rPr>
          <w:rFonts w:ascii="Times New Roman"/>
          <w:b w:val="false"/>
          <w:i w:val="false"/>
          <w:color w:val="000000"/>
          <w:sz w:val="28"/>
        </w:rPr>
        <w:t>подпись Ф.И.О.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87" w:id="820"/>
    <w:p>
      <w:pPr>
        <w:spacing w:after="0"/>
        <w:ind w:left="0"/>
        <w:jc w:val="left"/>
      </w:pPr>
      <w:r>
        <w:rPr>
          <w:rFonts w:ascii="Times New Roman"/>
          <w:b/>
          <w:i w:val="false"/>
          <w:color w:val="000000"/>
        </w:rPr>
        <w:t xml:space="preserve"> Перечень основных требований к оказанию государственной услуги "Прием документов для прохождения аттестации педагогов"</w:t>
      </w:r>
    </w:p>
    <w:bookmarkEnd w:id="8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"Прием документов для прохождения аттестации педагогов"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 Комитет среднего образования, управления образования областей, городов республиканского значения и столицы, отделы образования районов и городов областного значения, организации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объект информатизации – Национальную платформу непрерывного профессионального развития педагога (далее – Платформа)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государственной услуги: 1 (один) рабочий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приеме документов, либо мотивированный отказ в оказании государственной услуги, подписанная ЭЦП услугодателя, отражается в личном кабинете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и способы ее взимания в случаях, предусмотренных законодательством РК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 физическим лицам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Трудового</w:t>
            </w:r>
            <w:r>
              <w:rPr>
                <w:rFonts w:ascii="Times New Roman"/>
                <w:b w:val="false"/>
                <w:i w:val="false"/>
                <w:color w:val="000000"/>
                <w:sz w:val="20"/>
              </w:rPr>
              <w:t xml:space="preserve"> кодексу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заявление;</w:t>
            </w:r>
          </w:p>
          <w:p>
            <w:pPr>
              <w:spacing w:after="20"/>
              <w:ind w:left="20"/>
              <w:jc w:val="both"/>
            </w:pPr>
            <w:r>
              <w:rPr>
                <w:rFonts w:ascii="Times New Roman"/>
                <w:b w:val="false"/>
                <w:i w:val="false"/>
                <w:color w:val="000000"/>
                <w:sz w:val="20"/>
              </w:rPr>
              <w:t>2) документ, удостоверяющий личность;</w:t>
            </w:r>
          </w:p>
          <w:p>
            <w:pPr>
              <w:spacing w:after="20"/>
              <w:ind w:left="20"/>
              <w:jc w:val="both"/>
            </w:pPr>
            <w:r>
              <w:rPr>
                <w:rFonts w:ascii="Times New Roman"/>
                <w:b w:val="false"/>
                <w:i w:val="false"/>
                <w:color w:val="000000"/>
                <w:sz w:val="20"/>
              </w:rPr>
              <w:t>3) диплом об образовании;</w:t>
            </w:r>
          </w:p>
          <w:p>
            <w:pPr>
              <w:spacing w:after="20"/>
              <w:ind w:left="20"/>
              <w:jc w:val="both"/>
            </w:pPr>
            <w:r>
              <w:rPr>
                <w:rFonts w:ascii="Times New Roman"/>
                <w:b w:val="false"/>
                <w:i w:val="false"/>
                <w:color w:val="000000"/>
                <w:sz w:val="20"/>
              </w:rPr>
              <w:t>4) документ о прохождении курсов переподготовки (при наличии);</w:t>
            </w:r>
          </w:p>
          <w:p>
            <w:pPr>
              <w:spacing w:after="20"/>
              <w:ind w:left="20"/>
              <w:jc w:val="both"/>
            </w:pPr>
            <w:r>
              <w:rPr>
                <w:rFonts w:ascii="Times New Roman"/>
                <w:b w:val="false"/>
                <w:i w:val="false"/>
                <w:color w:val="000000"/>
                <w:sz w:val="20"/>
              </w:rPr>
              <w:t>5) сертификат о прохождении курсов повышения квалификации по образовательным программам, согласованным с уполномоченным органом в области образования;</w:t>
            </w:r>
          </w:p>
          <w:p>
            <w:pPr>
              <w:spacing w:after="20"/>
              <w:ind w:left="20"/>
              <w:jc w:val="both"/>
            </w:pPr>
            <w:r>
              <w:rPr>
                <w:rFonts w:ascii="Times New Roman"/>
                <w:b w:val="false"/>
                <w:i w:val="false"/>
                <w:color w:val="000000"/>
                <w:sz w:val="20"/>
              </w:rPr>
              <w:t>6) документ, подтверждающий трудовую деятельность работника;</w:t>
            </w:r>
          </w:p>
          <w:p>
            <w:pPr>
              <w:spacing w:after="20"/>
              <w:ind w:left="20"/>
              <w:jc w:val="both"/>
            </w:pPr>
            <w:r>
              <w:rPr>
                <w:rFonts w:ascii="Times New Roman"/>
                <w:b w:val="false"/>
                <w:i w:val="false"/>
                <w:color w:val="000000"/>
                <w:sz w:val="20"/>
              </w:rPr>
              <w:t>7) сертификат о прохождении ОЗП;</w:t>
            </w:r>
          </w:p>
          <w:p>
            <w:pPr>
              <w:spacing w:after="20"/>
              <w:ind w:left="20"/>
              <w:jc w:val="both"/>
            </w:pPr>
            <w:r>
              <w:rPr>
                <w:rFonts w:ascii="Times New Roman"/>
                <w:b w:val="false"/>
                <w:i w:val="false"/>
                <w:color w:val="000000"/>
                <w:sz w:val="20"/>
              </w:rPr>
              <w:t>8) удостоверение и приказ о присвоенной квалификационной категории (для лиц, имеющих квалификационную категорию);</w:t>
            </w:r>
          </w:p>
          <w:p>
            <w:pPr>
              <w:spacing w:after="20"/>
              <w:ind w:left="20"/>
              <w:jc w:val="both"/>
            </w:pPr>
            <w:r>
              <w:rPr>
                <w:rFonts w:ascii="Times New Roman"/>
                <w:b w:val="false"/>
                <w:i w:val="false"/>
                <w:color w:val="000000"/>
                <w:sz w:val="20"/>
              </w:rPr>
              <w:t>9) документы, подтверждающие профессиональные достижения и обобщение (трансляцию) опыта;</w:t>
            </w:r>
          </w:p>
          <w:p>
            <w:pPr>
              <w:spacing w:after="20"/>
              <w:ind w:left="20"/>
              <w:jc w:val="both"/>
            </w:pPr>
            <w:r>
              <w:rPr>
                <w:rFonts w:ascii="Times New Roman"/>
                <w:b w:val="false"/>
                <w:i w:val="false"/>
                <w:color w:val="000000"/>
                <w:sz w:val="20"/>
              </w:rPr>
              <w:t>10) документы, подтверждающие достижения обучающихся;</w:t>
            </w:r>
          </w:p>
          <w:p>
            <w:pPr>
              <w:spacing w:after="20"/>
              <w:ind w:left="20"/>
              <w:jc w:val="both"/>
            </w:pPr>
            <w:r>
              <w:rPr>
                <w:rFonts w:ascii="Times New Roman"/>
                <w:b w:val="false"/>
                <w:i w:val="false"/>
                <w:color w:val="000000"/>
                <w:sz w:val="20"/>
              </w:rPr>
              <w:t>11) эссе (250–300 слов)</w:t>
            </w:r>
          </w:p>
          <w:p>
            <w:pPr>
              <w:spacing w:after="20"/>
              <w:ind w:left="20"/>
              <w:jc w:val="both"/>
            </w:pPr>
            <w:r>
              <w:rPr>
                <w:rFonts w:ascii="Times New Roman"/>
                <w:b w:val="false"/>
                <w:i w:val="false"/>
                <w:color w:val="000000"/>
                <w:sz w:val="20"/>
              </w:rPr>
              <w:t>Сведения о документах, удостоверяющих личность, об образовании и трудовой деятельности, сертификат о прохождении ОЗП получаются из информационных систем соответствующих государственных органов посредством шлюза электронного правительства.</w:t>
            </w:r>
          </w:p>
          <w:p>
            <w:pPr>
              <w:spacing w:after="20"/>
              <w:ind w:left="20"/>
              <w:jc w:val="both"/>
            </w:pPr>
            <w:r>
              <w:rPr>
                <w:rFonts w:ascii="Times New Roman"/>
                <w:b w:val="false"/>
                <w:i w:val="false"/>
                <w:color w:val="000000"/>
                <w:sz w:val="20"/>
              </w:rPr>
              <w:t xml:space="preserve">Документы, указанные в пунктах 4), 5), 8), 9), 10), 11) формируются на Платформе.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несоответствие представленных материалов, данных и сведений, необходимых для оказания государственной услуги, требованиям;</w:t>
            </w:r>
          </w:p>
          <w:p>
            <w:pPr>
              <w:spacing w:after="20"/>
              <w:ind w:left="20"/>
              <w:jc w:val="both"/>
            </w:pPr>
            <w:r>
              <w:rPr>
                <w:rFonts w:ascii="Times New Roman"/>
                <w:b w:val="false"/>
                <w:i w:val="false"/>
                <w:color w:val="000000"/>
                <w:sz w:val="20"/>
              </w:rPr>
              <w:t xml:space="preserve">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проводится 1 раз в учебном году. Заявление на аттестацию принимается с 1 сентября по 31 декабря текущего учебного года.</w:t>
            </w:r>
          </w:p>
          <w:p>
            <w:pPr>
              <w:spacing w:after="20"/>
              <w:ind w:left="20"/>
              <w:jc w:val="both"/>
            </w:pPr>
            <w:r>
              <w:rPr>
                <w:rFonts w:ascii="Times New Roman"/>
                <w:b w:val="false"/>
                <w:i w:val="false"/>
                <w:color w:val="000000"/>
                <w:sz w:val="20"/>
              </w:rPr>
              <w:t>Комплексное аналитическое обобщение результатов деятельности - в период с января по август текущего учебного года.</w:t>
            </w:r>
          </w:p>
          <w:p>
            <w:pPr>
              <w:spacing w:after="20"/>
              <w:ind w:left="20"/>
              <w:jc w:val="both"/>
            </w:pPr>
            <w:r>
              <w:rPr>
                <w:rFonts w:ascii="Times New Roman"/>
                <w:b w:val="false"/>
                <w:i w:val="false"/>
                <w:color w:val="000000"/>
                <w:sz w:val="20"/>
              </w:rPr>
              <w:t>Адреса мест оказания государственной услуги размещены на интернет-ресурсе Министерства: www.edu.gov.kz.</w:t>
            </w:r>
          </w:p>
          <w:p>
            <w:pPr>
              <w:spacing w:after="20"/>
              <w:ind w:left="20"/>
              <w:jc w:val="both"/>
            </w:pPr>
            <w:r>
              <w:rPr>
                <w:rFonts w:ascii="Times New Roman"/>
                <w:b w:val="false"/>
                <w:i w:val="false"/>
                <w:color w:val="000000"/>
                <w:sz w:val="20"/>
              </w:rPr>
              <w:t>Услугодатель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на Платформе при условии наличия ЭЦП, а также Единого контакт-центра: 1414, 8 800 080 77777. Контактные телефоны справочных служб услугодателя по вопросам оказания государственной услуги размещены на интернет-ресурсе Министерства: www.edu.gov.kz.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w:t>
            </w:r>
            <w:r>
              <w:br/>
            </w:r>
            <w:r>
              <w:rPr>
                <w:rFonts w:ascii="Times New Roman"/>
                <w:b w:val="false"/>
                <w:i w:val="false"/>
                <w:color w:val="000000"/>
                <w:sz w:val="20"/>
              </w:rPr>
              <w:t>аттестационной комиссии</w:t>
            </w:r>
            <w:r>
              <w:br/>
            </w:r>
            <w:r>
              <w:rPr>
                <w:rFonts w:ascii="Times New Roman"/>
                <w:b w:val="false"/>
                <w:i w:val="false"/>
                <w:color w:val="000000"/>
                <w:sz w:val="20"/>
              </w:rPr>
              <w:t>_______________________</w:t>
            </w:r>
          </w:p>
        </w:tc>
      </w:tr>
    </w:tbl>
    <w:bookmarkStart w:name="z891" w:id="821"/>
    <w:p>
      <w:pPr>
        <w:spacing w:after="0"/>
        <w:ind w:left="0"/>
        <w:jc w:val="left"/>
      </w:pPr>
      <w:r>
        <w:rPr>
          <w:rFonts w:ascii="Times New Roman"/>
          <w:b/>
          <w:i w:val="false"/>
          <w:color w:val="000000"/>
        </w:rPr>
        <w:t xml:space="preserve"> Заявление на прохождение аттестации педагога, руководителя (заведующего) отдела, методиста методического кабинета (центра)</w:t>
      </w:r>
    </w:p>
    <w:bookmarkEnd w:id="821"/>
    <w:p>
      <w:pPr>
        <w:spacing w:after="0"/>
        <w:ind w:left="0"/>
        <w:jc w:val="both"/>
      </w:pPr>
      <w:bookmarkStart w:name="z892" w:id="822"/>
      <w:r>
        <w:rPr>
          <w:rFonts w:ascii="Times New Roman"/>
          <w:b w:val="false"/>
          <w:i w:val="false"/>
          <w:color w:val="000000"/>
          <w:sz w:val="28"/>
        </w:rPr>
        <w:t>
      __________________________________________________________________</w:t>
      </w:r>
    </w:p>
    <w:bookmarkEnd w:id="822"/>
    <w:p>
      <w:pPr>
        <w:spacing w:after="0"/>
        <w:ind w:left="0"/>
        <w:jc w:val="both"/>
      </w:pPr>
      <w:r>
        <w:rPr>
          <w:rFonts w:ascii="Times New Roman"/>
          <w:b w:val="false"/>
          <w:i w:val="false"/>
          <w:color w:val="000000"/>
          <w:sz w:val="28"/>
        </w:rPr>
        <w:t>(Ф.И.О. (при наличии)</w:t>
      </w:r>
    </w:p>
    <w:p>
      <w:pPr>
        <w:spacing w:after="0"/>
        <w:ind w:left="0"/>
        <w:jc w:val="both"/>
      </w:pPr>
      <w:r>
        <w:rPr>
          <w:rFonts w:ascii="Times New Roman"/>
          <w:b w:val="false"/>
          <w:i w:val="false"/>
          <w:color w:val="000000"/>
          <w:sz w:val="28"/>
        </w:rPr>
        <w:t>ИИН _____________________________________________________________</w:t>
      </w:r>
    </w:p>
    <w:p>
      <w:pPr>
        <w:spacing w:after="0"/>
        <w:ind w:left="0"/>
        <w:jc w:val="both"/>
      </w:pPr>
      <w:r>
        <w:rPr>
          <w:rFonts w:ascii="Times New Roman"/>
          <w:b w:val="false"/>
          <w:i w:val="false"/>
          <w:color w:val="000000"/>
          <w:sz w:val="28"/>
        </w:rPr>
        <w:t>Должность, место работы, электронная почта 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Прошу допустить к участию в аттестации по присвоению/ подтверждению</w:t>
      </w:r>
    </w:p>
    <w:p>
      <w:pPr>
        <w:spacing w:after="0"/>
        <w:ind w:left="0"/>
        <w:jc w:val="both"/>
      </w:pPr>
      <w:r>
        <w:rPr>
          <w:rFonts w:ascii="Times New Roman"/>
          <w:b w:val="false"/>
          <w:i w:val="false"/>
          <w:color w:val="000000"/>
          <w:sz w:val="28"/>
        </w:rPr>
        <w:t>квалификационной категории в 20 ___ году на квалификационную категорию</w:t>
      </w:r>
    </w:p>
    <w:p>
      <w:pPr>
        <w:spacing w:after="0"/>
        <w:ind w:left="0"/>
        <w:jc w:val="both"/>
      </w:pPr>
      <w:r>
        <w:rPr>
          <w:rFonts w:ascii="Times New Roman"/>
          <w:b w:val="false"/>
          <w:i w:val="false"/>
          <w:color w:val="000000"/>
          <w:sz w:val="28"/>
        </w:rPr>
        <w:t>_________________________________________ должность (специальность)</w:t>
      </w:r>
    </w:p>
    <w:p>
      <w:pPr>
        <w:spacing w:after="0"/>
        <w:ind w:left="0"/>
        <w:jc w:val="both"/>
      </w:pPr>
      <w:r>
        <w:rPr>
          <w:rFonts w:ascii="Times New Roman"/>
          <w:b w:val="false"/>
          <w:i w:val="false"/>
          <w:color w:val="000000"/>
          <w:sz w:val="28"/>
        </w:rPr>
        <w:t>В настоящее время имею квалификационную категорию ________________,</w:t>
      </w:r>
    </w:p>
    <w:p>
      <w:pPr>
        <w:spacing w:after="0"/>
        <w:ind w:left="0"/>
        <w:jc w:val="both"/>
      </w:pPr>
      <w:r>
        <w:rPr>
          <w:rFonts w:ascii="Times New Roman"/>
          <w:b w:val="false"/>
          <w:i w:val="false"/>
          <w:color w:val="000000"/>
          <w:sz w:val="28"/>
        </w:rPr>
        <w:t>действительную до___(день) ___(месяц) ____ (год).</w:t>
      </w:r>
    </w:p>
    <w:p>
      <w:pPr>
        <w:spacing w:after="0"/>
        <w:ind w:left="0"/>
        <w:jc w:val="both"/>
      </w:pPr>
      <w:r>
        <w:rPr>
          <w:rFonts w:ascii="Times New Roman"/>
          <w:b w:val="false"/>
          <w:i w:val="false"/>
          <w:color w:val="000000"/>
          <w:sz w:val="28"/>
        </w:rPr>
        <w:t>Наименование организации образования</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С Порядком проведения присвоения (подтверждения) квалификационной</w:t>
      </w:r>
    </w:p>
    <w:p>
      <w:pPr>
        <w:spacing w:after="0"/>
        <w:ind w:left="0"/>
        <w:jc w:val="both"/>
      </w:pPr>
      <w:r>
        <w:rPr>
          <w:rFonts w:ascii="Times New Roman"/>
          <w:b w:val="false"/>
          <w:i w:val="false"/>
          <w:color w:val="000000"/>
          <w:sz w:val="28"/>
        </w:rPr>
        <w:t>категории ознакомлен (-а).</w:t>
      </w:r>
    </w:p>
    <w:p>
      <w:pPr>
        <w:spacing w:after="0"/>
        <w:ind w:left="0"/>
        <w:jc w:val="both"/>
      </w:pPr>
      <w:r>
        <w:rPr>
          <w:rFonts w:ascii="Times New Roman"/>
          <w:b w:val="false"/>
          <w:i w:val="false"/>
          <w:color w:val="000000"/>
          <w:sz w:val="28"/>
        </w:rPr>
        <w:t>"___" __________ 20 ___ года 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w:t>
            </w:r>
            <w:r>
              <w:br/>
            </w:r>
            <w:r>
              <w:rPr>
                <w:rFonts w:ascii="Times New Roman"/>
                <w:b w:val="false"/>
                <w:i w:val="false"/>
                <w:color w:val="000000"/>
                <w:sz w:val="20"/>
              </w:rPr>
              <w:t>/Ф. И. О. (при наличии)</w:t>
            </w:r>
            <w:r>
              <w:br/>
            </w:r>
            <w:r>
              <w:rPr>
                <w:rFonts w:ascii="Times New Roman"/>
                <w:b w:val="false"/>
                <w:i w:val="false"/>
                <w:color w:val="000000"/>
                <w:sz w:val="20"/>
              </w:rPr>
              <w:t>услугополучателя/</w:t>
            </w:r>
          </w:p>
        </w:tc>
      </w:tr>
    </w:tbl>
    <w:bookmarkStart w:name="z896" w:id="823"/>
    <w:p>
      <w:pPr>
        <w:spacing w:after="0"/>
        <w:ind w:left="0"/>
        <w:jc w:val="left"/>
      </w:pPr>
      <w:r>
        <w:rPr>
          <w:rFonts w:ascii="Times New Roman"/>
          <w:b/>
          <w:i w:val="false"/>
          <w:color w:val="000000"/>
        </w:rPr>
        <w:t xml:space="preserve"> Уведомление о приеме заявления на прохождение аттестации</w:t>
      </w:r>
    </w:p>
    <w:bookmarkEnd w:id="823"/>
    <w:p>
      <w:pPr>
        <w:spacing w:after="0"/>
        <w:ind w:left="0"/>
        <w:jc w:val="both"/>
      </w:pPr>
      <w:bookmarkStart w:name="z897" w:id="824"/>
      <w:r>
        <w:rPr>
          <w:rFonts w:ascii="Times New Roman"/>
          <w:b w:val="false"/>
          <w:i w:val="false"/>
          <w:color w:val="000000"/>
          <w:sz w:val="28"/>
        </w:rPr>
        <w:t>
      Заявление на участие в аттестации по присвоению (подтверждению)</w:t>
      </w:r>
    </w:p>
    <w:bookmarkEnd w:id="824"/>
    <w:p>
      <w:pPr>
        <w:spacing w:after="0"/>
        <w:ind w:left="0"/>
        <w:jc w:val="both"/>
      </w:pPr>
      <w:r>
        <w:rPr>
          <w:rFonts w:ascii="Times New Roman"/>
          <w:b w:val="false"/>
          <w:i w:val="false"/>
          <w:color w:val="000000"/>
          <w:sz w:val="28"/>
        </w:rPr>
        <w:t>квалификационных категорий педагогам принято.</w:t>
      </w:r>
    </w:p>
    <w:p>
      <w:pPr>
        <w:spacing w:after="0"/>
        <w:ind w:left="0"/>
        <w:jc w:val="both"/>
      </w:pPr>
      <w:r>
        <w:rPr>
          <w:rFonts w:ascii="Times New Roman"/>
          <w:b w:val="false"/>
          <w:i w:val="false"/>
          <w:color w:val="000000"/>
          <w:sz w:val="28"/>
        </w:rPr>
        <w:t>Настоящее уведомление направлено "____" __________20___года.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 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w:t>
            </w:r>
            <w:r>
              <w:br/>
            </w:r>
            <w:r>
              <w:rPr>
                <w:rFonts w:ascii="Times New Roman"/>
                <w:b w:val="false"/>
                <w:i w:val="false"/>
                <w:color w:val="000000"/>
                <w:sz w:val="20"/>
              </w:rPr>
              <w:t>/Ф. И. О. (при наличии)</w:t>
            </w:r>
            <w:r>
              <w:br/>
            </w:r>
            <w:r>
              <w:rPr>
                <w:rFonts w:ascii="Times New Roman"/>
                <w:b w:val="false"/>
                <w:i w:val="false"/>
                <w:color w:val="000000"/>
                <w:sz w:val="20"/>
              </w:rPr>
              <w:t>услугополучателя/</w:t>
            </w:r>
          </w:p>
        </w:tc>
      </w:tr>
    </w:tbl>
    <w:bookmarkStart w:name="z901" w:id="825"/>
    <w:p>
      <w:pPr>
        <w:spacing w:after="0"/>
        <w:ind w:left="0"/>
        <w:jc w:val="left"/>
      </w:pPr>
      <w:r>
        <w:rPr>
          <w:rFonts w:ascii="Times New Roman"/>
          <w:b/>
          <w:i w:val="false"/>
          <w:color w:val="000000"/>
        </w:rPr>
        <w:t xml:space="preserve"> Уведомление об отказе в дальнейшем рассмотрении заявления на прохождение аттестации</w:t>
      </w:r>
    </w:p>
    <w:bookmarkEnd w:id="825"/>
    <w:p>
      <w:pPr>
        <w:spacing w:after="0"/>
        <w:ind w:left="0"/>
        <w:jc w:val="both"/>
      </w:pPr>
      <w:bookmarkStart w:name="z902" w:id="826"/>
      <w:r>
        <w:rPr>
          <w:rFonts w:ascii="Times New Roman"/>
          <w:b w:val="false"/>
          <w:i w:val="false"/>
          <w:color w:val="000000"/>
          <w:sz w:val="28"/>
        </w:rPr>
        <w:t>
      Заявление на участие в процедуре присвоения (подтверждения) квалификационных</w:t>
      </w:r>
    </w:p>
    <w:bookmarkEnd w:id="826"/>
    <w:p>
      <w:pPr>
        <w:spacing w:after="0"/>
        <w:ind w:left="0"/>
        <w:jc w:val="both"/>
      </w:pPr>
      <w:r>
        <w:rPr>
          <w:rFonts w:ascii="Times New Roman"/>
          <w:b w:val="false"/>
          <w:i w:val="false"/>
          <w:color w:val="000000"/>
          <w:sz w:val="28"/>
        </w:rPr>
        <w:t>категорий педагогам не рассматривается в связи с</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 именно /указать наименование отсутствующих или несоответствующих</w:t>
      </w:r>
    </w:p>
    <w:p>
      <w:pPr>
        <w:spacing w:after="0"/>
        <w:ind w:left="0"/>
        <w:jc w:val="both"/>
      </w:pPr>
      <w:r>
        <w:rPr>
          <w:rFonts w:ascii="Times New Roman"/>
          <w:b w:val="false"/>
          <w:i w:val="false"/>
          <w:color w:val="000000"/>
          <w:sz w:val="28"/>
        </w:rPr>
        <w:t>документов/:</w:t>
      </w:r>
    </w:p>
    <w:p>
      <w:pPr>
        <w:spacing w:after="0"/>
        <w:ind w:left="0"/>
        <w:jc w:val="both"/>
      </w:pPr>
      <w:r>
        <w:rPr>
          <w:rFonts w:ascii="Times New Roman"/>
          <w:b w:val="false"/>
          <w:i w:val="false"/>
          <w:color w:val="000000"/>
          <w:sz w:val="28"/>
        </w:rPr>
        <w:t>1) ______________________________;</w:t>
      </w:r>
    </w:p>
    <w:p>
      <w:pPr>
        <w:spacing w:after="0"/>
        <w:ind w:left="0"/>
        <w:jc w:val="both"/>
      </w:pPr>
      <w:r>
        <w:rPr>
          <w:rFonts w:ascii="Times New Roman"/>
          <w:b w:val="false"/>
          <w:i w:val="false"/>
          <w:color w:val="000000"/>
          <w:sz w:val="28"/>
        </w:rPr>
        <w:t>2) ______________________________;</w:t>
      </w:r>
    </w:p>
    <w:p>
      <w:pPr>
        <w:spacing w:after="0"/>
        <w:ind w:left="0"/>
        <w:jc w:val="both"/>
      </w:pPr>
      <w:r>
        <w:rPr>
          <w:rFonts w:ascii="Times New Roman"/>
          <w:b w:val="false"/>
          <w:i w:val="false"/>
          <w:color w:val="000000"/>
          <w:sz w:val="28"/>
        </w:rPr>
        <w:t>3) ______________________________.</w:t>
      </w:r>
    </w:p>
    <w:p>
      <w:pPr>
        <w:spacing w:after="0"/>
        <w:ind w:left="0"/>
        <w:jc w:val="both"/>
      </w:pPr>
      <w:r>
        <w:rPr>
          <w:rFonts w:ascii="Times New Roman"/>
          <w:b w:val="false"/>
          <w:i w:val="false"/>
          <w:color w:val="000000"/>
          <w:sz w:val="28"/>
        </w:rPr>
        <w:t>Настоящее уведомление направлено "____" _________20___года.</w:t>
      </w:r>
    </w:p>
    <w:p>
      <w:pPr>
        <w:spacing w:after="0"/>
        <w:ind w:left="0"/>
        <w:jc w:val="both"/>
      </w:pPr>
      <w:r>
        <w:rPr>
          <w:rFonts w:ascii="Times New Roman"/>
          <w:b w:val="false"/>
          <w:i w:val="false"/>
          <w:color w:val="000000"/>
          <w:sz w:val="28"/>
        </w:rPr>
        <w:t>Подпись услугодателя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 И. О. (при наличии)</w:t>
            </w:r>
            <w:r>
              <w:br/>
            </w:r>
            <w:r>
              <w:rPr>
                <w:rFonts w:ascii="Times New Roman"/>
                <w:b w:val="false"/>
                <w:i w:val="false"/>
                <w:color w:val="000000"/>
                <w:sz w:val="20"/>
              </w:rPr>
              <w:t>услугополучателя/</w:t>
            </w:r>
          </w:p>
        </w:tc>
      </w:tr>
    </w:tbl>
    <w:bookmarkStart w:name="z906" w:id="827"/>
    <w:p>
      <w:pPr>
        <w:spacing w:after="0"/>
        <w:ind w:left="0"/>
        <w:jc w:val="left"/>
      </w:pPr>
      <w:r>
        <w:rPr>
          <w:rFonts w:ascii="Times New Roman"/>
          <w:b/>
          <w:i w:val="false"/>
          <w:color w:val="000000"/>
        </w:rPr>
        <w:t xml:space="preserve"> Расписка о приеме документов педагогов, занимающих должности в организациях образования, для прохождения аттестации</w:t>
      </w:r>
    </w:p>
    <w:bookmarkEnd w:id="827"/>
    <w:p>
      <w:pPr>
        <w:spacing w:after="0"/>
        <w:ind w:left="0"/>
        <w:jc w:val="both"/>
      </w:pPr>
      <w:bookmarkStart w:name="z907" w:id="828"/>
      <w:r>
        <w:rPr>
          <w:rFonts w:ascii="Times New Roman"/>
          <w:b w:val="false"/>
          <w:i w:val="false"/>
          <w:color w:val="000000"/>
          <w:sz w:val="28"/>
        </w:rPr>
        <w:t>
      _____________________________________________________________________</w:t>
      </w:r>
    </w:p>
    <w:bookmarkEnd w:id="828"/>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услугодателя)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(адрес)</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 И. О. (при наличии) услугополучателя)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организации образования)</w:t>
      </w:r>
    </w:p>
    <w:p>
      <w:pPr>
        <w:spacing w:after="0"/>
        <w:ind w:left="0"/>
        <w:jc w:val="both"/>
      </w:pPr>
      <w:r>
        <w:rPr>
          <w:rFonts w:ascii="Times New Roman"/>
          <w:b w:val="false"/>
          <w:i w:val="false"/>
          <w:color w:val="000000"/>
          <w:sz w:val="28"/>
        </w:rPr>
        <w:t>Перечень принятых документов для участия в аттестации педагогов:</w:t>
      </w:r>
    </w:p>
    <w:p>
      <w:pPr>
        <w:spacing w:after="0"/>
        <w:ind w:left="0"/>
        <w:jc w:val="both"/>
      </w:pPr>
      <w:r>
        <w:rPr>
          <w:rFonts w:ascii="Times New Roman"/>
          <w:b w:val="false"/>
          <w:i w:val="false"/>
          <w:color w:val="000000"/>
          <w:sz w:val="28"/>
        </w:rPr>
        <w:t>1. 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w:t>
      </w:r>
    </w:p>
    <w:p>
      <w:pPr>
        <w:spacing w:after="0"/>
        <w:ind w:left="0"/>
        <w:jc w:val="both"/>
      </w:pPr>
      <w:r>
        <w:rPr>
          <w:rFonts w:ascii="Times New Roman"/>
          <w:b w:val="false"/>
          <w:i w:val="false"/>
          <w:color w:val="000000"/>
          <w:sz w:val="28"/>
        </w:rPr>
        <w:t>Принял:</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(Ф.И.О. (при наличии) исполнителя) (подпись, контактный телефон)</w:t>
      </w:r>
    </w:p>
    <w:p>
      <w:pPr>
        <w:spacing w:after="0"/>
        <w:ind w:left="0"/>
        <w:jc w:val="both"/>
      </w:pPr>
      <w:r>
        <w:rPr>
          <w:rFonts w:ascii="Times New Roman"/>
          <w:b w:val="false"/>
          <w:i w:val="false"/>
          <w:color w:val="000000"/>
          <w:sz w:val="28"/>
        </w:rPr>
        <w:t>"___" ___________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r>
              <w:br/>
            </w:r>
            <w:r>
              <w:rPr>
                <w:rFonts w:ascii="Times New Roman"/>
                <w:b w:val="false"/>
                <w:i w:val="false"/>
                <w:color w:val="000000"/>
                <w:sz w:val="20"/>
              </w:rPr>
              <w:t>/Ф. И. О. (при наличии)</w:t>
            </w:r>
            <w:r>
              <w:br/>
            </w:r>
            <w:r>
              <w:rPr>
                <w:rFonts w:ascii="Times New Roman"/>
                <w:b w:val="false"/>
                <w:i w:val="false"/>
                <w:color w:val="000000"/>
                <w:sz w:val="20"/>
              </w:rPr>
              <w:t>услугополучателя/</w:t>
            </w:r>
          </w:p>
        </w:tc>
      </w:tr>
    </w:tbl>
    <w:bookmarkStart w:name="z911" w:id="829"/>
    <w:p>
      <w:pPr>
        <w:spacing w:after="0"/>
        <w:ind w:left="0"/>
        <w:jc w:val="left"/>
      </w:pPr>
      <w:r>
        <w:rPr>
          <w:rFonts w:ascii="Times New Roman"/>
          <w:b/>
          <w:i w:val="false"/>
          <w:color w:val="000000"/>
        </w:rPr>
        <w:t xml:space="preserve"> Расписка об отказе в приеме документов педагогов, занимающих должности</w:t>
      </w:r>
      <w:r>
        <w:br/>
      </w:r>
      <w:r>
        <w:rPr>
          <w:rFonts w:ascii="Times New Roman"/>
          <w:b/>
          <w:i w:val="false"/>
          <w:color w:val="000000"/>
        </w:rPr>
        <w:t>в организациях образования, для прохождения аттестации</w:t>
      </w:r>
      <w:r>
        <w:br/>
      </w:r>
      <w:r>
        <w:rPr>
          <w:rFonts w:ascii="Times New Roman"/>
          <w:b/>
          <w:i w:val="false"/>
          <w:color w:val="000000"/>
        </w:rPr>
        <w:t>_______________________________________________________</w:t>
      </w:r>
      <w:r>
        <w:br/>
      </w:r>
      <w:r>
        <w:rPr>
          <w:rFonts w:ascii="Times New Roman"/>
          <w:b/>
          <w:i w:val="false"/>
          <w:color w:val="000000"/>
        </w:rPr>
        <w:t>(наименование услугодателя)</w:t>
      </w:r>
      <w:r>
        <w:br/>
      </w:r>
      <w:r>
        <w:rPr>
          <w:rFonts w:ascii="Times New Roman"/>
          <w:b/>
          <w:i w:val="false"/>
          <w:color w:val="000000"/>
        </w:rPr>
        <w:t>_______________________________________________________</w:t>
      </w:r>
      <w:r>
        <w:br/>
      </w:r>
      <w:r>
        <w:rPr>
          <w:rFonts w:ascii="Times New Roman"/>
          <w:b/>
          <w:i w:val="false"/>
          <w:color w:val="000000"/>
        </w:rPr>
        <w:t>(адрес)</w:t>
      </w:r>
    </w:p>
    <w:bookmarkEnd w:id="829"/>
    <w:p>
      <w:pPr>
        <w:spacing w:after="0"/>
        <w:ind w:left="0"/>
        <w:jc w:val="both"/>
      </w:pPr>
      <w:bookmarkStart w:name="z912" w:id="830"/>
      <w:r>
        <w:rPr>
          <w:rFonts w:ascii="Times New Roman"/>
          <w:b w:val="false"/>
          <w:i w:val="false"/>
          <w:color w:val="000000"/>
          <w:sz w:val="28"/>
        </w:rPr>
        <w:t>
      отказывает в приеме документов для участия в аттестации</w:t>
      </w:r>
    </w:p>
    <w:bookmarkEnd w:id="830"/>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(указать Ф. И. О. (при наличии) услугополучателя)</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(наименование организации образования)</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в связи отсутствия/ несоответствия документов, а именно:</w:t>
      </w:r>
    </w:p>
    <w:p>
      <w:pPr>
        <w:spacing w:after="0"/>
        <w:ind w:left="0"/>
        <w:jc w:val="both"/>
      </w:pPr>
      <w:r>
        <w:rPr>
          <w:rFonts w:ascii="Times New Roman"/>
          <w:b w:val="false"/>
          <w:i w:val="false"/>
          <w:color w:val="000000"/>
          <w:sz w:val="28"/>
        </w:rPr>
        <w:t>1) _________________________________;</w:t>
      </w:r>
    </w:p>
    <w:p>
      <w:pPr>
        <w:spacing w:after="0"/>
        <w:ind w:left="0"/>
        <w:jc w:val="both"/>
      </w:pPr>
      <w:r>
        <w:rPr>
          <w:rFonts w:ascii="Times New Roman"/>
          <w:b w:val="false"/>
          <w:i w:val="false"/>
          <w:color w:val="000000"/>
          <w:sz w:val="28"/>
        </w:rPr>
        <w:t>2) _________________________________;</w:t>
      </w:r>
    </w:p>
    <w:p>
      <w:pPr>
        <w:spacing w:after="0"/>
        <w:ind w:left="0"/>
        <w:jc w:val="both"/>
      </w:pPr>
      <w:r>
        <w:rPr>
          <w:rFonts w:ascii="Times New Roman"/>
          <w:b w:val="false"/>
          <w:i w:val="false"/>
          <w:color w:val="000000"/>
          <w:sz w:val="28"/>
        </w:rPr>
        <w:t>3) _________________________________.</w:t>
      </w:r>
    </w:p>
    <w:p>
      <w:pPr>
        <w:spacing w:after="0"/>
        <w:ind w:left="0"/>
        <w:jc w:val="both"/>
      </w:pPr>
      <w:r>
        <w:rPr>
          <w:rFonts w:ascii="Times New Roman"/>
          <w:b w:val="false"/>
          <w:i w:val="false"/>
          <w:color w:val="000000"/>
          <w:sz w:val="28"/>
        </w:rPr>
        <w:t>"__" __________20___года</w:t>
      </w:r>
    </w:p>
    <w:p>
      <w:pPr>
        <w:spacing w:after="0"/>
        <w:ind w:left="0"/>
        <w:jc w:val="both"/>
      </w:pPr>
      <w:r>
        <w:rPr>
          <w:rFonts w:ascii="Times New Roman"/>
          <w:b w:val="false"/>
          <w:i w:val="false"/>
          <w:color w:val="000000"/>
          <w:sz w:val="28"/>
        </w:rPr>
        <w:t>Получил:</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/Ф.И.О. (при наличии) услугополучателя/</w:t>
      </w:r>
    </w:p>
    <w:p>
      <w:pPr>
        <w:spacing w:after="0"/>
        <w:ind w:left="0"/>
        <w:jc w:val="both"/>
      </w:pPr>
      <w:r>
        <w:rPr>
          <w:rFonts w:ascii="Times New Roman"/>
          <w:b w:val="false"/>
          <w:i w:val="false"/>
          <w:color w:val="000000"/>
          <w:sz w:val="28"/>
        </w:rPr>
        <w:t>"____" ___________ 20___ года</w:t>
      </w:r>
    </w:p>
    <w:p>
      <w:pPr>
        <w:spacing w:after="0"/>
        <w:ind w:left="0"/>
        <w:jc w:val="both"/>
      </w:pPr>
      <w:r>
        <w:rPr>
          <w:rFonts w:ascii="Times New Roman"/>
          <w:b w:val="false"/>
          <w:i w:val="false"/>
          <w:color w:val="000000"/>
          <w:sz w:val="28"/>
        </w:rPr>
        <w:t>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 педагогов</w:t>
            </w:r>
          </w:p>
        </w:tc>
      </w:tr>
    </w:tbl>
    <w:bookmarkStart w:name="z914" w:id="831"/>
    <w:p>
      <w:pPr>
        <w:spacing w:after="0"/>
        <w:ind w:left="0"/>
        <w:jc w:val="left"/>
      </w:pPr>
      <w:r>
        <w:rPr>
          <w:rFonts w:ascii="Times New Roman"/>
          <w:b/>
          <w:i w:val="false"/>
          <w:color w:val="000000"/>
        </w:rPr>
        <w:t xml:space="preserve"> Акт приема-передачи портфолио</w:t>
      </w:r>
    </w:p>
    <w:bookmarkEnd w:id="831"/>
    <w:p>
      <w:pPr>
        <w:spacing w:after="0"/>
        <w:ind w:left="0"/>
        <w:jc w:val="both"/>
      </w:pPr>
      <w:bookmarkStart w:name="z915" w:id="832"/>
      <w:r>
        <w:rPr>
          <w:rFonts w:ascii="Times New Roman"/>
          <w:b w:val="false"/>
          <w:i w:val="false"/>
          <w:color w:val="000000"/>
          <w:sz w:val="28"/>
        </w:rPr>
        <w:t>
      "___" ________ 20__ г.</w:t>
      </w:r>
    </w:p>
    <w:bookmarkEnd w:id="832"/>
    <w:p>
      <w:pPr>
        <w:spacing w:after="0"/>
        <w:ind w:left="0"/>
        <w:jc w:val="both"/>
      </w:pPr>
      <w:r>
        <w:rPr>
          <w:rFonts w:ascii="Times New Roman"/>
          <w:b w:val="false"/>
          <w:i w:val="false"/>
          <w:color w:val="000000"/>
          <w:sz w:val="28"/>
        </w:rPr>
        <w:t>Мы, нижеподписавшиеся, Председатель Экспертного совета</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(соответствующий уровень) (указать Ф.И.О. (при наличии)</w:t>
      </w:r>
    </w:p>
    <w:p>
      <w:pPr>
        <w:spacing w:after="0"/>
        <w:ind w:left="0"/>
        <w:jc w:val="both"/>
      </w:pPr>
      <w:r>
        <w:rPr>
          <w:rFonts w:ascii="Times New Roman"/>
          <w:b w:val="false"/>
          <w:i w:val="false"/>
          <w:color w:val="000000"/>
          <w:sz w:val="28"/>
        </w:rPr>
        <w:t>с одной стороны, и Председатель Комиссии _______________ _____________</w:t>
      </w:r>
    </w:p>
    <w:p>
      <w:pPr>
        <w:spacing w:after="0"/>
        <w:ind w:left="0"/>
        <w:jc w:val="both"/>
      </w:pPr>
      <w:r>
        <w:rPr>
          <w:rFonts w:ascii="Times New Roman"/>
          <w:b w:val="false"/>
          <w:i w:val="false"/>
          <w:color w:val="000000"/>
          <w:sz w:val="28"/>
        </w:rPr>
        <w:t>(соответствующий уровень) (указать Ф.И.О. (при наличии) с другой стороны,</w:t>
      </w:r>
    </w:p>
    <w:p>
      <w:pPr>
        <w:spacing w:after="0"/>
        <w:ind w:left="0"/>
        <w:jc w:val="both"/>
      </w:pPr>
      <w:r>
        <w:rPr>
          <w:rFonts w:ascii="Times New Roman"/>
          <w:b w:val="false"/>
          <w:i w:val="false"/>
          <w:color w:val="000000"/>
          <w:sz w:val="28"/>
        </w:rPr>
        <w:t>составили акт о том, что были переданы и приняты портфолио</w:t>
      </w:r>
    </w:p>
    <w:p>
      <w:pPr>
        <w:spacing w:after="0"/>
        <w:ind w:left="0"/>
        <w:jc w:val="both"/>
      </w:pPr>
      <w:r>
        <w:rPr>
          <w:rFonts w:ascii="Times New Roman"/>
          <w:b w:val="false"/>
          <w:i w:val="false"/>
          <w:color w:val="000000"/>
          <w:sz w:val="28"/>
        </w:rPr>
        <w:t>(в электронном/бумажном формате):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Заявляемая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16" w:id="833"/>
      <w:r>
        <w:rPr>
          <w:rFonts w:ascii="Times New Roman"/>
          <w:b w:val="false"/>
          <w:i w:val="false"/>
          <w:color w:val="000000"/>
          <w:sz w:val="28"/>
        </w:rPr>
        <w:t>
      Передал: ____________ _________________________________________</w:t>
      </w:r>
    </w:p>
    <w:bookmarkEnd w:id="833"/>
    <w:p>
      <w:pPr>
        <w:spacing w:after="0"/>
        <w:ind w:left="0"/>
        <w:jc w:val="both"/>
      </w:pPr>
      <w:r>
        <w:rPr>
          <w:rFonts w:ascii="Times New Roman"/>
          <w:b w:val="false"/>
          <w:i w:val="false"/>
          <w:color w:val="000000"/>
          <w:sz w:val="28"/>
        </w:rPr>
        <w:t>Председатель Комиссии (подпись) (Ф.И.О. (при наличии)</w:t>
      </w:r>
    </w:p>
    <w:p>
      <w:pPr>
        <w:spacing w:after="0"/>
        <w:ind w:left="0"/>
        <w:jc w:val="both"/>
      </w:pPr>
      <w:r>
        <w:rPr>
          <w:rFonts w:ascii="Times New Roman"/>
          <w:b w:val="false"/>
          <w:i w:val="false"/>
          <w:color w:val="000000"/>
          <w:sz w:val="28"/>
        </w:rPr>
        <w:t>Принял: _______________ _______________________________________</w:t>
      </w:r>
    </w:p>
    <w:p>
      <w:pPr>
        <w:spacing w:after="0"/>
        <w:ind w:left="0"/>
        <w:jc w:val="both"/>
      </w:pPr>
      <w:r>
        <w:rPr>
          <w:rFonts w:ascii="Times New Roman"/>
          <w:b w:val="false"/>
          <w:i w:val="false"/>
          <w:color w:val="000000"/>
          <w:sz w:val="28"/>
        </w:rPr>
        <w:t>Председатель экспертной комиссии (подпись) (Ф.И.О.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 педагогов</w:t>
            </w:r>
          </w:p>
        </w:tc>
      </w:tr>
    </w:tbl>
    <w:bookmarkStart w:name="z918" w:id="834"/>
    <w:p>
      <w:pPr>
        <w:spacing w:after="0"/>
        <w:ind w:left="0"/>
        <w:jc w:val="left"/>
      </w:pPr>
      <w:r>
        <w:rPr>
          <w:rFonts w:ascii="Times New Roman"/>
          <w:b/>
          <w:i w:val="false"/>
          <w:color w:val="000000"/>
        </w:rPr>
        <w:t xml:space="preserve"> Лист оценивания материалов (портфолио) педагога</w:t>
      </w:r>
    </w:p>
    <w:bookmarkEnd w:id="8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комиссии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Педагог-эксперт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Педагог-исследователь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Педагог-мастер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качества образования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знаний</w:t>
            </w:r>
          </w:p>
          <w:p>
            <w:pPr>
              <w:spacing w:after="20"/>
              <w:ind w:left="20"/>
              <w:jc w:val="both"/>
            </w:pPr>
            <w:r>
              <w:rPr>
                <w:rFonts w:ascii="Times New Roman"/>
                <w:b w:val="false"/>
                <w:i w:val="false"/>
                <w:color w:val="000000"/>
                <w:sz w:val="20"/>
              </w:rPr>
              <w:t>(динамика) /</w:t>
            </w:r>
          </w:p>
          <w:p>
            <w:pPr>
              <w:spacing w:after="20"/>
              <w:ind w:left="20"/>
              <w:jc w:val="both"/>
            </w:pPr>
            <w:r>
              <w:rPr>
                <w:rFonts w:ascii="Times New Roman"/>
                <w:b w:val="false"/>
                <w:i w:val="false"/>
                <w:color w:val="000000"/>
                <w:sz w:val="20"/>
              </w:rPr>
              <w:t>Динамика освоения образовательной программы</w:t>
            </w:r>
          </w:p>
          <w:p>
            <w:pPr>
              <w:spacing w:after="20"/>
              <w:ind w:left="20"/>
              <w:jc w:val="both"/>
            </w:pPr>
            <w:r>
              <w:rPr>
                <w:rFonts w:ascii="Times New Roman"/>
                <w:b w:val="false"/>
                <w:i w:val="false"/>
                <w:color w:val="000000"/>
                <w:sz w:val="20"/>
              </w:rPr>
              <w:t>(за исключением вожатых, педагогов-организаторов НВТП, педагогов-организаторов, педагогов-ассистентов, педагогов-психологов, психологов, социальных педагогов)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доказательств: мониторинг качества с выводами по анализу результатов, сравнительные таблицы / согласно диагностическому инструментарию (заверяется печатью организации образования и подписью руководителя)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нестабильная динамика течение 3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одном уровне в течение 3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на 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на 3 и более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сформированности навыков у детей с ограниченными возможностями по итогам реализации коррекционного компонента за исключением ПМПК)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преподавания (организации, проведения)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листов оценивания урока (занятия, организованной деятельности, мероприятия, процедуры обследования и консультирования) (руководителя, заместителя руководителя, методиста, педагога организации образования; методиста методического кабинета (центра);</w:t>
            </w:r>
          </w:p>
          <w:p>
            <w:pPr>
              <w:spacing w:after="20"/>
              <w:ind w:left="20"/>
              <w:jc w:val="both"/>
            </w:pPr>
            <w:r>
              <w:rPr>
                <w:rFonts w:ascii="Times New Roman"/>
                <w:b w:val="false"/>
                <w:i w:val="false"/>
                <w:color w:val="000000"/>
                <w:sz w:val="20"/>
              </w:rPr>
              <w:t>члена аттестационной комиссии (экспертного совета) соответствующего уровня) - за последний учебный год (не менее одного) (лист наблюдения заверяется печатью организации образования и подписью руководителя)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наблюдений (ежегодно)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(102)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доказательств: копии сертификата, грамоты, благодарственного письма (заверяется печатью организации образования и подписью руководителя)</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обучающихся (воспитанников) в конкурсах или олимпиадах, или соревнованиях в соответствии с перечнем, утвержденным уполномоченным органом в области образования или планом органа управления образованием (соответствующего уровня), или уполномоченного органа соответствующей отрасли, согласованного с уполномоченным органом в области образования</w:t>
            </w:r>
          </w:p>
          <w:p>
            <w:pPr>
              <w:spacing w:after="20"/>
              <w:ind w:left="20"/>
              <w:jc w:val="both"/>
            </w:pPr>
            <w:r>
              <w:rPr>
                <w:rFonts w:ascii="Times New Roman"/>
                <w:b w:val="false"/>
                <w:i w:val="false"/>
                <w:color w:val="000000"/>
                <w:sz w:val="20"/>
              </w:rPr>
              <w:t>Примечание</w:t>
            </w:r>
            <w:r>
              <w:rPr>
                <w:rFonts w:ascii="Times New Roman"/>
                <w:b w:val="false"/>
                <w:i w:val="false"/>
                <w:color w:val="000000"/>
                <w:vertAlign w:val="superscript"/>
              </w:rPr>
              <w:t>1</w:t>
            </w:r>
            <w:r>
              <w:rPr>
                <w:rFonts w:ascii="Times New Roman"/>
                <w:b w:val="false"/>
                <w:i w:val="false"/>
                <w:color w:val="000000"/>
                <w:sz w:val="20"/>
              </w:rPr>
              <w:t>: для вожатых, педагогов-организаторов НВТП, педагогов-организаторов, педагогов-психологов, психологов, социальных педагогов, педагогов, работающих с детьми с ограниченными возможностями,</w:t>
            </w:r>
          </w:p>
          <w:p>
            <w:pPr>
              <w:spacing w:after="20"/>
              <w:ind w:left="20"/>
              <w:jc w:val="both"/>
            </w:pPr>
            <w:r>
              <w:rPr>
                <w:rFonts w:ascii="Times New Roman"/>
                <w:b w:val="false"/>
                <w:i w:val="false"/>
                <w:color w:val="000000"/>
                <w:sz w:val="20"/>
              </w:rPr>
              <w:t>заведующих отделов, методистов организаций образования – при наличии.</w:t>
            </w:r>
          </w:p>
          <w:p>
            <w:pPr>
              <w:spacing w:after="20"/>
              <w:ind w:left="20"/>
              <w:jc w:val="both"/>
            </w:pPr>
            <w:r>
              <w:rPr>
                <w:rFonts w:ascii="Times New Roman"/>
                <w:b w:val="false"/>
                <w:i w:val="false"/>
                <w:color w:val="000000"/>
                <w:sz w:val="20"/>
              </w:rPr>
              <w:t>Примечание</w:t>
            </w:r>
            <w:r>
              <w:rPr>
                <w:rFonts w:ascii="Times New Roman"/>
                <w:b w:val="false"/>
                <w:i w:val="false"/>
                <w:color w:val="000000"/>
                <w:vertAlign w:val="superscript"/>
              </w:rPr>
              <w:t>2</w:t>
            </w:r>
            <w:r>
              <w:rPr>
                <w:rFonts w:ascii="Times New Roman"/>
                <w:b w:val="false"/>
                <w:i w:val="false"/>
                <w:color w:val="000000"/>
                <w:sz w:val="20"/>
              </w:rPr>
              <w:t>: прибавляется 1 балл, если есть победитель/призер, независимо от количества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город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профессиональных конкурсах или олимпиадах или соревнованиях в соответствии с перечнем, утвержденным уполномоченным органом или планом органа управления образованием (соответствующего уровня), или уполномоченного органа соответствующей отрасли, согласованного с уполномоченным органом в области образования</w:t>
            </w:r>
          </w:p>
          <w:p>
            <w:pPr>
              <w:spacing w:after="20"/>
              <w:ind w:left="20"/>
              <w:jc w:val="both"/>
            </w:pPr>
            <w:r>
              <w:rPr>
                <w:rFonts w:ascii="Times New Roman"/>
                <w:b w:val="false"/>
                <w:i w:val="false"/>
                <w:color w:val="000000"/>
                <w:sz w:val="20"/>
              </w:rPr>
              <w:t>Примечание</w:t>
            </w:r>
            <w:r>
              <w:rPr>
                <w:rFonts w:ascii="Times New Roman"/>
                <w:b w:val="false"/>
                <w:i w:val="false"/>
                <w:color w:val="000000"/>
                <w:vertAlign w:val="superscript"/>
              </w:rPr>
              <w:t>1</w:t>
            </w:r>
            <w:r>
              <w:rPr>
                <w:rFonts w:ascii="Times New Roman"/>
                <w:b w:val="false"/>
                <w:i w:val="false"/>
                <w:color w:val="000000"/>
                <w:sz w:val="20"/>
              </w:rPr>
              <w:t>: или является тренером курсов повышения квалификации с действующим сертификатом -</w:t>
            </w:r>
          </w:p>
          <w:p>
            <w:pPr>
              <w:spacing w:after="20"/>
              <w:ind w:left="20"/>
              <w:jc w:val="both"/>
            </w:pPr>
            <w:r>
              <w:rPr>
                <w:rFonts w:ascii="Times New Roman"/>
                <w:b w:val="false"/>
                <w:i w:val="false"/>
                <w:color w:val="000000"/>
                <w:sz w:val="20"/>
              </w:rPr>
              <w:t>для квалификационных категорий "педагог-исследователь", "педагог-мастер".</w:t>
            </w:r>
          </w:p>
          <w:p>
            <w:pPr>
              <w:spacing w:after="20"/>
              <w:ind w:left="20"/>
              <w:jc w:val="both"/>
            </w:pPr>
            <w:r>
              <w:rPr>
                <w:rFonts w:ascii="Times New Roman"/>
                <w:b w:val="false"/>
                <w:i w:val="false"/>
                <w:color w:val="000000"/>
                <w:sz w:val="20"/>
              </w:rPr>
              <w:t>Примечание</w:t>
            </w:r>
            <w:r>
              <w:rPr>
                <w:rFonts w:ascii="Times New Roman"/>
                <w:b w:val="false"/>
                <w:i w:val="false"/>
                <w:color w:val="000000"/>
                <w:vertAlign w:val="superscript"/>
              </w:rPr>
              <w:t>2</w:t>
            </w:r>
            <w:r>
              <w:rPr>
                <w:rFonts w:ascii="Times New Roman"/>
                <w:b w:val="false"/>
                <w:i w:val="false"/>
                <w:color w:val="000000"/>
                <w:sz w:val="20"/>
              </w:rPr>
              <w:t>: прибавляется 1 балл, если есть победитель/призер, независимо от количества.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город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Обобщение и трансляция опыта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Трансляция практики на основе авторских материалов, рекомендованных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доказательств: выписка из приказа (копия приказа) (заверяется печатью органа управления образования, уполномоченного органа в области образования, республиканским учебно-методическим объединением для организаций образования уполномоченного органа соответствующей отрасли и подписью руководителя) ссылка на материалы мероприятия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учебно-методическим советом при управлении образования области, республиканским учебно-методическим объединением для организаций образования уполномоченного органа соответствующей отрасли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 (охват не менее 3 районов (городов))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республиканским учебно-методическим советом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w:t>
            </w:r>
          </w:p>
          <w:p>
            <w:pPr>
              <w:spacing w:after="20"/>
              <w:ind w:left="20"/>
              <w:jc w:val="both"/>
            </w:pPr>
            <w:r>
              <w:rPr>
                <w:rFonts w:ascii="Times New Roman"/>
                <w:b w:val="false"/>
                <w:i w:val="false"/>
                <w:color w:val="000000"/>
                <w:sz w:val="20"/>
              </w:rPr>
              <w:t>(охват не менее 3 областей)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 б. за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 б. за 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Выступление на семинарах, конференциях, форумах, тренингах, мастер-классах, курсах повышения квалификации, и др.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доказательств: выписка из приказа (копия приказа), программа (копия программы) (заверяется печатью организации образования, органа управления образованием, уполномоченного органа в области образования республиканским учебно-методическим объединением для организаций образования уполномоченного органа соответствующей отрасли и подписью руководителя) ссылка на материалы мероприятия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район/город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на основе исследовательской деятельности (исследования практики) Примечание: в случае соавторства выставляется 2 балла по показателю</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доказательств: копия публикации (ссылка на издание)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издании Национальной академии образования имени Ыбырая Алтынсарина, РУМЦДО МП РК</w:t>
            </w:r>
          </w:p>
          <w:p>
            <w:pPr>
              <w:spacing w:after="20"/>
              <w:ind w:left="20"/>
              <w:jc w:val="both"/>
            </w:pPr>
            <w:r>
              <w:rPr>
                <w:rFonts w:ascii="Times New Roman"/>
                <w:b w:val="false"/>
                <w:i w:val="false"/>
                <w:color w:val="000000"/>
                <w:sz w:val="20"/>
              </w:rPr>
              <w:t>Института раннего развития детей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издании, рекомендованном КОКСО МНВО, РУМЦДО МП РК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творческих (экспертных, рабочих) группах, проектах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доказательств: выписка из приказа (копия приказа) (заверяется печатью организации образования, органа управления образованием, уполномоченного органа в области образования и подписью руководителя)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Учебно-методические материалы, рекомендованные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доказательств: выписка из протокола учебно-методического совета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методическим советом организации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учебно-методическим советом отдела образования района/города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учебно-методическим советом при управлении образования, республиканским учебно-методическим объединением для организаций образования уполномоченного органа соответствующей отрасли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республиканским учебно-методическим советом при уполномоченном органе в области образования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повышения квалификации по образовательным программам, согласованным с уполномоченным органом в области образования</w:t>
            </w:r>
          </w:p>
          <w:p>
            <w:pPr>
              <w:spacing w:after="20"/>
              <w:ind w:left="20"/>
              <w:jc w:val="both"/>
            </w:pPr>
            <w:r>
              <w:rPr>
                <w:rFonts w:ascii="Times New Roman"/>
                <w:b w:val="false"/>
                <w:i w:val="false"/>
                <w:color w:val="000000"/>
                <w:sz w:val="20"/>
              </w:rPr>
              <w:t>(Общее количество часов)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доказательств: копии сертификата (заверяется печатью организации образования и подписью руководителя)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и более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организации дошкольного, дополнительного и специального образования, методистов методического кабинета (центра)</w:t>
            </w:r>
          </w:p>
          <w:p>
            <w:pPr>
              <w:spacing w:after="20"/>
              <w:ind w:left="20"/>
              <w:jc w:val="both"/>
            </w:pPr>
            <w:r>
              <w:rPr>
                <w:rFonts w:ascii="Times New Roman"/>
                <w:b w:val="false"/>
                <w:i w:val="false"/>
                <w:color w:val="000000"/>
                <w:sz w:val="20"/>
              </w:rPr>
              <w:t>(общее количество часов)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и более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вожатых, педагогов-организаторов НВТП, педагогов-организаторов, педагогов-психологов, психологов, социальных педагогов, педагогов, работающих с детьми с ограниченными возможностями, заведующих отделов, методистов организаций образования – при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педагогов ПМПК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классных руководителей и кураторов ТиПО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доказательств: мониторинг воспитательной работы с выводами по анализу результатов, сравнительные таблицы / согласно диагностическому инструментарию (заверяется печатью организации образования и подписью руководителя)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3-8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9-15 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16 лет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p>
            <w:pPr>
              <w:spacing w:after="20"/>
              <w:ind w:left="20"/>
              <w:jc w:val="both"/>
            </w:pPr>
            <w:r>
              <w:rPr>
                <w:rFonts w:ascii="Times New Roman"/>
                <w:b w:val="false"/>
                <w:i w:val="false"/>
                <w:color w:val="000000"/>
                <w:sz w:val="20"/>
              </w:rPr>
              <w:t>Соответствует (не соответствует) заявляемой квалификационной категории</w:t>
            </w:r>
          </w:p>
          <w:p>
            <w:pPr>
              <w:spacing w:after="20"/>
              <w:ind w:left="20"/>
              <w:jc w:val="both"/>
            </w:pPr>
            <w:r>
              <w:rPr>
                <w:rFonts w:ascii="Times New Roman"/>
                <w:b w:val="false"/>
                <w:i w:val="false"/>
                <w:color w:val="000000"/>
                <w:sz w:val="20"/>
              </w:rPr>
              <w:t xml:space="preserve">Соответствует квалификационной категории _________________________ </w:t>
            </w:r>
          </w:p>
        </w:tc>
      </w:tr>
    </w:tbl>
    <w:p>
      <w:pPr>
        <w:spacing w:after="0"/>
        <w:ind w:left="0"/>
        <w:jc w:val="both"/>
      </w:pPr>
      <w:bookmarkStart w:name="z919" w:id="835"/>
      <w:r>
        <w:rPr>
          <w:rFonts w:ascii="Times New Roman"/>
          <w:b w:val="false"/>
          <w:i w:val="false"/>
          <w:color w:val="000000"/>
          <w:sz w:val="28"/>
        </w:rPr>
        <w:t>
      "______" ____________ 20_____ г</w:t>
      </w:r>
    </w:p>
    <w:bookmarkEnd w:id="835"/>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Подпись Ф.И.О. (при наличии) эксперта (члена Комиссии)</w:t>
      </w:r>
    </w:p>
    <w:bookmarkStart w:name="z920" w:id="836"/>
    <w:p>
      <w:pPr>
        <w:spacing w:after="0"/>
        <w:ind w:left="0"/>
        <w:jc w:val="left"/>
      </w:pPr>
      <w:r>
        <w:rPr>
          <w:rFonts w:ascii="Times New Roman"/>
          <w:b/>
          <w:i w:val="false"/>
          <w:color w:val="000000"/>
        </w:rPr>
        <w:t xml:space="preserve"> Лист оценивания материалов (портфолио) заведующего отделом, методиста организации образования, методиста методического кабинета (центра)</w:t>
      </w:r>
    </w:p>
    <w:bookmarkEnd w:id="8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Педагог-эксперт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Педагог-исследователь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Педагог-мастер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методической поддержки</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конструктивной обратной связи по наблюдению занятия (урока, организованной деятельности, мероприятия)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листов оценивания занятия (урока, организованной деятельности, мероприятия) за последний учебный год (обратная связь при наблюдении занятия (урока, деятельности, мероприятия), (лист наблюдения заверяется печатью организации образования и подписью руководителя)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наблюдения (ежегодно)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доказательств: копии сертификата, грамоты, благодарственного письма (копии заверяется печатью организации образования и подписью руководителя)</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исследовательской (инновационной, творческой) деятельности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район/город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республиканский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профессиональных конкурсах или олимпиадах, в соответствии с Перечнем, утвержденным уполномоченным органом или планом органа управления образованием (соответствующего уровня), или уполномоченного органа соответствующей отрасли, согласованного с уполномоченным органом в области образования</w:t>
            </w:r>
          </w:p>
          <w:p>
            <w:pPr>
              <w:spacing w:after="20"/>
              <w:ind w:left="20"/>
              <w:jc w:val="both"/>
            </w:pPr>
            <w:r>
              <w:rPr>
                <w:rFonts w:ascii="Times New Roman"/>
                <w:b w:val="false"/>
                <w:i w:val="false"/>
                <w:color w:val="000000"/>
                <w:sz w:val="20"/>
              </w:rPr>
              <w:t>Примечание</w:t>
            </w:r>
            <w:r>
              <w:rPr>
                <w:rFonts w:ascii="Times New Roman"/>
                <w:b w:val="false"/>
                <w:i w:val="false"/>
                <w:color w:val="000000"/>
                <w:vertAlign w:val="superscript"/>
              </w:rPr>
              <w:t>1</w:t>
            </w:r>
            <w:r>
              <w:rPr>
                <w:rFonts w:ascii="Times New Roman"/>
                <w:b w:val="false"/>
                <w:i w:val="false"/>
                <w:color w:val="000000"/>
                <w:sz w:val="20"/>
              </w:rPr>
              <w:t>: прибавляется 1 балл, если есть победитель/призер, независимо от количества</w:t>
            </w:r>
          </w:p>
          <w:p>
            <w:pPr>
              <w:spacing w:after="20"/>
              <w:ind w:left="20"/>
              <w:jc w:val="both"/>
            </w:pPr>
            <w:r>
              <w:rPr>
                <w:rFonts w:ascii="Times New Roman"/>
                <w:b w:val="false"/>
                <w:i w:val="false"/>
                <w:color w:val="000000"/>
                <w:sz w:val="20"/>
              </w:rPr>
              <w:t>Примечание</w:t>
            </w:r>
            <w:r>
              <w:rPr>
                <w:rFonts w:ascii="Times New Roman"/>
                <w:b w:val="false"/>
                <w:i w:val="false"/>
                <w:color w:val="000000"/>
                <w:vertAlign w:val="superscript"/>
              </w:rPr>
              <w:t>2</w:t>
            </w:r>
            <w:r>
              <w:rPr>
                <w:rFonts w:ascii="Times New Roman"/>
                <w:b w:val="false"/>
                <w:i w:val="false"/>
                <w:color w:val="000000"/>
                <w:sz w:val="20"/>
              </w:rPr>
              <w:t>: за исключением методистов методических кабинетов (центров)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город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w:t>
            </w:r>
          </w:p>
          <w:p>
            <w:pPr>
              <w:spacing w:after="20"/>
              <w:ind w:left="20"/>
              <w:jc w:val="both"/>
            </w:pPr>
            <w:r>
              <w:rPr>
                <w:rFonts w:ascii="Times New Roman"/>
                <w:b w:val="false"/>
                <w:i w:val="false"/>
                <w:color w:val="000000"/>
                <w:sz w:val="20"/>
              </w:rPr>
              <w:t xml:space="preserve">(международный)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Обобщение и трансляция опыта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Трансляция практики на основе авторских материалов, рекомендованных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доказательств: выписка из приказа (копия приказа) (заверяется печатью органа управления образования, уполномоченного органа в области образования и подписью руководителя) ссылка на материалы мероприятия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республиканским учебно-методическим советом при уполномоченном органе в области образования (республиканским учебно-методическим советом дополнительного образования)</w:t>
            </w:r>
          </w:p>
          <w:p>
            <w:pPr>
              <w:spacing w:after="20"/>
              <w:ind w:left="20"/>
              <w:jc w:val="both"/>
            </w:pPr>
            <w:r>
              <w:rPr>
                <w:rFonts w:ascii="Times New Roman"/>
                <w:b w:val="false"/>
                <w:i w:val="false"/>
                <w:color w:val="000000"/>
                <w:sz w:val="20"/>
              </w:rPr>
              <w:t>("педагог-мастер")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w:t>
            </w:r>
          </w:p>
          <w:p>
            <w:pPr>
              <w:spacing w:after="20"/>
              <w:ind w:left="20"/>
              <w:jc w:val="both"/>
            </w:pPr>
            <w:r>
              <w:rPr>
                <w:rFonts w:ascii="Times New Roman"/>
                <w:b w:val="false"/>
                <w:i w:val="false"/>
                <w:color w:val="000000"/>
                <w:sz w:val="20"/>
              </w:rPr>
              <w:t>(охват не менее 3 областей)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учебно-методическим советом при управлении образования области или республиканским учебно-методическим объединением для организаций образования уполномоченного органа соответствующей отрасли ("педагог-исследователь")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 (охват не менее 3 районов (городов))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 б. 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 б. 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Выступление на семинарах, конференциях, форумах, тренингах, мастер-классах, курсах повышения квалификации и др.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доказательств: выписка из приказа (копия приказа), Программа (копия Программы) (заверяется печатью организации образования, органа управления образованием, уполномоченного органа в области образования и подписью руководителя) ссылка на материалы мероприятия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район/город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на основе исследовательской (инновационной, творческой) деятельности (не более 3 авторов) Примечание: в случае соавторства выставляется 2 балла по показателю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доказательств: копия публикации (ссылка на издание)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издании Национальной академии образования имени Ыбырая Алтынсарина, РУМЦДО МП РК</w:t>
            </w:r>
          </w:p>
          <w:p>
            <w:pPr>
              <w:spacing w:after="20"/>
              <w:ind w:left="20"/>
              <w:jc w:val="both"/>
            </w:pPr>
            <w:r>
              <w:rPr>
                <w:rFonts w:ascii="Times New Roman"/>
                <w:b w:val="false"/>
                <w:i w:val="false"/>
                <w:color w:val="000000"/>
                <w:sz w:val="20"/>
              </w:rPr>
              <w:t>Института раннего развития детей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издании, рекомендованном КОКСО МНВО, РУМЦДО МП РК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в рабочих / творческих группах или экспертных советах, или конкурсных комиссиях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доказательств: выписка из приказа (копия приказа) (заверяется печатью организации образования, органа управления образованием, уполномоченного органа в области образования или республиканским учебно-методическим объединением для организаций образования уполномоченного органа соответствующей отрасли и подписью руководителя)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Учебно-методические материалы, рекомендованные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доказательств: выписка из протокола учебно-методического совета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методическим советом организации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учебно-методическим советом отдела образования района/города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учебно-методическим советом при управлении образования, республиканским учебно-методическим объединением для организаций образования уполномоченного органа соответствующей отрасли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республиканским учебно-методическим советом при уполномоченном органе в области образования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повышения квалификации по образовательным программам, согласованные с уполномоченным органом в области образования</w:t>
            </w:r>
          </w:p>
          <w:p>
            <w:pPr>
              <w:spacing w:after="20"/>
              <w:ind w:left="20"/>
              <w:jc w:val="both"/>
            </w:pPr>
            <w:r>
              <w:rPr>
                <w:rFonts w:ascii="Times New Roman"/>
                <w:b w:val="false"/>
                <w:i w:val="false"/>
                <w:color w:val="000000"/>
                <w:sz w:val="20"/>
              </w:rPr>
              <w:t>(общее количество часов)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доказательств: копии сертификата (заверяется печатью организации образования и подписью руководителя)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и более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для организации дошкольного, дополнительного и специального образования, методистов методического кабинета (центра) (общее количество часов)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методистов методических кабинетов (центров)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p>
            <w:pPr>
              <w:spacing w:after="20"/>
              <w:ind w:left="20"/>
              <w:jc w:val="both"/>
            </w:pPr>
            <w:r>
              <w:rPr>
                <w:rFonts w:ascii="Times New Roman"/>
                <w:b w:val="false"/>
                <w:i w:val="false"/>
                <w:color w:val="000000"/>
                <w:sz w:val="20"/>
              </w:rPr>
              <w:t>Соответствует (не соответствует) заявляемой квалификационной категории</w:t>
            </w:r>
          </w:p>
          <w:p>
            <w:pPr>
              <w:spacing w:after="20"/>
              <w:ind w:left="20"/>
              <w:jc w:val="both"/>
            </w:pPr>
            <w:r>
              <w:rPr>
                <w:rFonts w:ascii="Times New Roman"/>
                <w:b w:val="false"/>
                <w:i w:val="false"/>
                <w:color w:val="000000"/>
                <w:sz w:val="20"/>
              </w:rPr>
              <w:t>Соответствует квалификационной категории __________________________</w:t>
            </w:r>
          </w:p>
        </w:tc>
      </w:tr>
    </w:tbl>
    <w:p>
      <w:pPr>
        <w:spacing w:after="0"/>
        <w:ind w:left="0"/>
        <w:jc w:val="both"/>
      </w:pPr>
      <w:bookmarkStart w:name="z924" w:id="837"/>
      <w:r>
        <w:rPr>
          <w:rFonts w:ascii="Times New Roman"/>
          <w:b w:val="false"/>
          <w:i w:val="false"/>
          <w:color w:val="000000"/>
          <w:sz w:val="28"/>
        </w:rPr>
        <w:t>
      "______" ____________ 20_____ г</w:t>
      </w:r>
    </w:p>
    <w:bookmarkEnd w:id="837"/>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Подпись Ф.И.О. (члена Комиссии, Экспертного совета) (при наличии)</w:t>
      </w:r>
    </w:p>
    <w:bookmarkStart w:name="z925" w:id="838"/>
    <w:p>
      <w:pPr>
        <w:spacing w:after="0"/>
        <w:ind w:left="0"/>
        <w:jc w:val="left"/>
      </w:pPr>
      <w:r>
        <w:rPr>
          <w:rFonts w:ascii="Times New Roman"/>
          <w:b/>
          <w:i w:val="false"/>
          <w:color w:val="000000"/>
        </w:rPr>
        <w:t xml:space="preserve"> Пояснение к листу оценивания портфолио</w:t>
      </w:r>
    </w:p>
    <w:bookmarkEnd w:id="838"/>
    <w:bookmarkStart w:name="z926" w:id="839"/>
    <w:p>
      <w:pPr>
        <w:spacing w:after="0"/>
        <w:ind w:left="0"/>
        <w:jc w:val="both"/>
      </w:pPr>
      <w:r>
        <w:rPr>
          <w:rFonts w:ascii="Times New Roman"/>
          <w:b w:val="false"/>
          <w:i w:val="false"/>
          <w:color w:val="000000"/>
          <w:sz w:val="28"/>
        </w:rPr>
        <w:t xml:space="preserve">
      При аттестации на повышение (подтверждение) квалификационной категории материалы педагога должны отражать достижение показателей эффективности в соответствии с требованиями к заявляемой квалификационной категории. </w:t>
      </w:r>
    </w:p>
    <w:bookmarkEnd w:id="839"/>
    <w:bookmarkStart w:name="z927" w:id="840"/>
    <w:p>
      <w:pPr>
        <w:spacing w:after="0"/>
        <w:ind w:left="0"/>
        <w:jc w:val="both"/>
      </w:pPr>
      <w:r>
        <w:rPr>
          <w:rFonts w:ascii="Times New Roman"/>
          <w:b w:val="false"/>
          <w:i w:val="false"/>
          <w:color w:val="000000"/>
          <w:sz w:val="28"/>
        </w:rPr>
        <w:t>
      1. При выставлении балла по критерию "Эффективность обеспечения качества образования" необходимо учитывать:</w:t>
      </w:r>
    </w:p>
    <w:bookmarkEnd w:id="840"/>
    <w:bookmarkStart w:name="z928" w:id="841"/>
    <w:p>
      <w:pPr>
        <w:spacing w:after="0"/>
        <w:ind w:left="0"/>
        <w:jc w:val="both"/>
      </w:pPr>
      <w:r>
        <w:rPr>
          <w:rFonts w:ascii="Times New Roman"/>
          <w:b w:val="false"/>
          <w:i w:val="false"/>
          <w:color w:val="000000"/>
          <w:sz w:val="28"/>
        </w:rPr>
        <w:t>
      - динамику качества знаний, освоения образовательной программы за последние 3 года;</w:t>
      </w:r>
    </w:p>
    <w:bookmarkEnd w:id="841"/>
    <w:bookmarkStart w:name="z929" w:id="842"/>
    <w:p>
      <w:pPr>
        <w:spacing w:after="0"/>
        <w:ind w:left="0"/>
        <w:jc w:val="both"/>
      </w:pPr>
      <w:r>
        <w:rPr>
          <w:rFonts w:ascii="Times New Roman"/>
          <w:b w:val="false"/>
          <w:i w:val="false"/>
          <w:color w:val="000000"/>
          <w:sz w:val="28"/>
        </w:rPr>
        <w:t>
      - наличие листов оценивания урока (занятия, организованной деятельности, мероприятия, процедуры обследования и консультирования) за последний учебный год руководителя (заместителя, методиста), педагога организации образования; методиста методического кабинета (центра): (лист наблюдения заверяется печатью организации образования и подписью руководителя) "педагог-модератор" - 5, "педагог-эксперт" - 5, "педагог-исследователь" - 5, "педагог-мастер" - 5;</w:t>
      </w:r>
    </w:p>
    <w:bookmarkEnd w:id="842"/>
    <w:bookmarkStart w:name="z930" w:id="843"/>
    <w:p>
      <w:pPr>
        <w:spacing w:after="0"/>
        <w:ind w:left="0"/>
        <w:jc w:val="both"/>
      </w:pPr>
      <w:r>
        <w:rPr>
          <w:rFonts w:ascii="Times New Roman"/>
          <w:b w:val="false"/>
          <w:i w:val="false"/>
          <w:color w:val="000000"/>
          <w:sz w:val="28"/>
        </w:rPr>
        <w:t xml:space="preserve">
      - по показателю "Качество преподавания (проведения, организации)" выставляется среднее арифметическое значение (не менее пяти листов наблюдения). </w:t>
      </w:r>
    </w:p>
    <w:bookmarkEnd w:id="843"/>
    <w:bookmarkStart w:name="z931" w:id="844"/>
    <w:p>
      <w:pPr>
        <w:spacing w:after="0"/>
        <w:ind w:left="0"/>
        <w:jc w:val="both"/>
      </w:pPr>
      <w:r>
        <w:rPr>
          <w:rFonts w:ascii="Times New Roman"/>
          <w:b w:val="false"/>
          <w:i w:val="false"/>
          <w:color w:val="000000"/>
          <w:sz w:val="28"/>
        </w:rPr>
        <w:t>
      2. При выставлении баллов по критерию "Достижения" необходимо учитывать:</w:t>
      </w:r>
    </w:p>
    <w:bookmarkEnd w:id="844"/>
    <w:bookmarkStart w:name="z932" w:id="845"/>
    <w:p>
      <w:pPr>
        <w:spacing w:after="0"/>
        <w:ind w:left="0"/>
        <w:jc w:val="both"/>
      </w:pPr>
      <w:r>
        <w:rPr>
          <w:rFonts w:ascii="Times New Roman"/>
          <w:b w:val="false"/>
          <w:i w:val="false"/>
          <w:color w:val="000000"/>
          <w:sz w:val="28"/>
        </w:rPr>
        <w:t xml:space="preserve">
      - конкурсные мероприятия согласуются с уполномоченным органом в области образования; </w:t>
      </w:r>
    </w:p>
    <w:bookmarkEnd w:id="845"/>
    <w:bookmarkStart w:name="z933" w:id="846"/>
    <w:p>
      <w:pPr>
        <w:spacing w:after="0"/>
        <w:ind w:left="0"/>
        <w:jc w:val="both"/>
      </w:pPr>
      <w:r>
        <w:rPr>
          <w:rFonts w:ascii="Times New Roman"/>
          <w:b w:val="false"/>
          <w:i w:val="false"/>
          <w:color w:val="000000"/>
          <w:sz w:val="28"/>
        </w:rPr>
        <w:t>
      - по каждому одинаковому наименованию (виду работ) показателя учитывается наибольший уровень представления: например, в случае участия в олимпиаде по этапам будет учитываться один наиболее высокий уровень участия;</w:t>
      </w:r>
    </w:p>
    <w:bookmarkEnd w:id="846"/>
    <w:bookmarkStart w:name="z934" w:id="847"/>
    <w:p>
      <w:pPr>
        <w:spacing w:after="0"/>
        <w:ind w:left="0"/>
        <w:jc w:val="both"/>
      </w:pPr>
      <w:r>
        <w:rPr>
          <w:rFonts w:ascii="Times New Roman"/>
          <w:b w:val="false"/>
          <w:i w:val="false"/>
          <w:color w:val="000000"/>
          <w:sz w:val="28"/>
        </w:rPr>
        <w:t>
      - по разным наименованиям (видам работ) баллы суммируются: например, в случае представления 2 разных проектов на республиканском уровне будут учитываться баллы за каждый проект;</w:t>
      </w:r>
    </w:p>
    <w:bookmarkEnd w:id="847"/>
    <w:bookmarkStart w:name="z935" w:id="848"/>
    <w:p>
      <w:pPr>
        <w:spacing w:after="0"/>
        <w:ind w:left="0"/>
        <w:jc w:val="both"/>
      </w:pPr>
      <w:r>
        <w:rPr>
          <w:rFonts w:ascii="Times New Roman"/>
          <w:b w:val="false"/>
          <w:i w:val="false"/>
          <w:color w:val="000000"/>
          <w:sz w:val="28"/>
        </w:rPr>
        <w:t>
      - в каждом показателе прибавляется 1 балл, в случае наличия сертификата хоть одного победителя (но не по количеству победителей: например, в случае 2 победителей на республиканском уровне прибавляется на этом уровне только 1 балл)</w:t>
      </w:r>
    </w:p>
    <w:bookmarkEnd w:id="848"/>
    <w:bookmarkStart w:name="z936" w:id="849"/>
    <w:p>
      <w:pPr>
        <w:spacing w:after="0"/>
        <w:ind w:left="0"/>
        <w:jc w:val="both"/>
      </w:pPr>
      <w:r>
        <w:rPr>
          <w:rFonts w:ascii="Times New Roman"/>
          <w:b w:val="false"/>
          <w:i w:val="false"/>
          <w:color w:val="000000"/>
          <w:sz w:val="28"/>
        </w:rPr>
        <w:t>
      3. При выставлении баллов по критерию "Обобщение и трансляция опыта" необходимо учитывать:</w:t>
      </w:r>
    </w:p>
    <w:bookmarkEnd w:id="849"/>
    <w:bookmarkStart w:name="z937" w:id="850"/>
    <w:p>
      <w:pPr>
        <w:spacing w:after="0"/>
        <w:ind w:left="0"/>
        <w:jc w:val="both"/>
      </w:pPr>
      <w:r>
        <w:rPr>
          <w:rFonts w:ascii="Times New Roman"/>
          <w:b w:val="false"/>
          <w:i w:val="false"/>
          <w:color w:val="000000"/>
          <w:sz w:val="28"/>
        </w:rPr>
        <w:t>
      - мероприятия по трансляции опыта проводятся на основе материалов, утвержденных республиканским учебно-методическим советом, республиканским учебно-методическим советом дополнительного образования ("педагог-мастер") или учебно-методическим советом при управлении образования области или республиканским учебно-методическим объединением для организаций образования уполномоченного органа соответствующей отрасли;</w:t>
      </w:r>
    </w:p>
    <w:bookmarkEnd w:id="850"/>
    <w:bookmarkStart w:name="z938" w:id="851"/>
    <w:p>
      <w:pPr>
        <w:spacing w:after="0"/>
        <w:ind w:left="0"/>
        <w:jc w:val="both"/>
      </w:pPr>
      <w:r>
        <w:rPr>
          <w:rFonts w:ascii="Times New Roman"/>
          <w:b w:val="false"/>
          <w:i w:val="false"/>
          <w:color w:val="000000"/>
          <w:sz w:val="28"/>
        </w:rPr>
        <w:t>
      - по каждому одинаковому наименованию (виду работ) показателя учитывается наибольший уровень представления: например, в случае выступления на семинаре учитывается один наиболее высокий уровень участия или в случае публикации одного и того же материала учитывается наиболее высокий уровень публикации;</w:t>
      </w:r>
    </w:p>
    <w:bookmarkEnd w:id="851"/>
    <w:bookmarkStart w:name="z939" w:id="852"/>
    <w:p>
      <w:pPr>
        <w:spacing w:after="0"/>
        <w:ind w:left="0"/>
        <w:jc w:val="both"/>
      </w:pPr>
      <w:r>
        <w:rPr>
          <w:rFonts w:ascii="Times New Roman"/>
          <w:b w:val="false"/>
          <w:i w:val="false"/>
          <w:color w:val="000000"/>
          <w:sz w:val="28"/>
        </w:rPr>
        <w:t>
      - по разным наименованиям (видам работ) баллы суммируются: например, в случае участия в 2 разных группах на одном уровне учитываются баллы за каждый проект;</w:t>
      </w:r>
    </w:p>
    <w:bookmarkEnd w:id="852"/>
    <w:bookmarkStart w:name="z940" w:id="853"/>
    <w:p>
      <w:pPr>
        <w:spacing w:after="0"/>
        <w:ind w:left="0"/>
        <w:jc w:val="both"/>
      </w:pPr>
      <w:r>
        <w:rPr>
          <w:rFonts w:ascii="Times New Roman"/>
          <w:b w:val="false"/>
          <w:i w:val="false"/>
          <w:color w:val="000000"/>
          <w:sz w:val="28"/>
        </w:rPr>
        <w:t>
      - по показателю "Учебно-методические материалы" (кроме авторской программы) в случае соавторства (не более 3 авторов,) выставляется 2 балла за материалы, рекомендованные республиканским учебно-методическим советом, республиканским учебно-методическим советом дополнительного образования 1 балл - учебно-методическим советом при управлении образования области или учебно-методическим советом отдела образования района/города или республиканским учебно-методическим объединением для организаций образования уполномоченного органа соответствующей отрасли, при этом за одну и ту же работу, представленную на разных уровнях, баллы не суммируются;</w:t>
      </w:r>
    </w:p>
    <w:bookmarkEnd w:id="853"/>
    <w:bookmarkStart w:name="z941" w:id="854"/>
    <w:p>
      <w:pPr>
        <w:spacing w:after="0"/>
        <w:ind w:left="0"/>
        <w:jc w:val="both"/>
      </w:pPr>
      <w:r>
        <w:rPr>
          <w:rFonts w:ascii="Times New Roman"/>
          <w:b w:val="false"/>
          <w:i w:val="false"/>
          <w:color w:val="000000"/>
          <w:sz w:val="28"/>
        </w:rPr>
        <w:t>
      - по показателю "Публикация на основе исследовательской деятельности (исследования практики) в случае соавторства выставляется 2 балла, при этом за одну и ту же работу, опубликованную в разных изданиях и на разных уровнях, баллы не суммируются;</w:t>
      </w:r>
    </w:p>
    <w:bookmarkEnd w:id="854"/>
    <w:bookmarkStart w:name="z942" w:id="855"/>
    <w:p>
      <w:pPr>
        <w:spacing w:after="0"/>
        <w:ind w:left="0"/>
        <w:jc w:val="both"/>
      </w:pPr>
      <w:r>
        <w:rPr>
          <w:rFonts w:ascii="Times New Roman"/>
          <w:b w:val="false"/>
          <w:i w:val="false"/>
          <w:color w:val="000000"/>
          <w:sz w:val="28"/>
        </w:rPr>
        <w:t>
      - по показателю "Повышение квалификации" выставляется балл в соответствии с количеством часов в рамках курсов повышения квалификации, при этом в случае, если педагог участвует в двух и более курсах, количество часов суммируется.</w:t>
      </w:r>
    </w:p>
    <w:bookmarkEnd w:id="8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bl>
    <w:bookmarkStart w:name="z944" w:id="856"/>
    <w:p>
      <w:pPr>
        <w:spacing w:after="0"/>
        <w:ind w:left="0"/>
        <w:jc w:val="left"/>
      </w:pPr>
      <w:r>
        <w:rPr>
          <w:rFonts w:ascii="Times New Roman"/>
          <w:b/>
          <w:i w:val="false"/>
          <w:color w:val="000000"/>
        </w:rPr>
        <w:t xml:space="preserve"> Лист наблюдения урока (занятия, организованной деятельности, мероприятия) педагога организации среднего (специального), дополнительного, технического и профессионального образования</w:t>
      </w:r>
    </w:p>
    <w:bookmarkEnd w:id="8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педагога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наблюдателя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квалификационная категория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w:t>
            </w:r>
          </w:p>
          <w:p>
            <w:pPr>
              <w:spacing w:after="20"/>
              <w:ind w:left="20"/>
              <w:jc w:val="both"/>
            </w:pPr>
            <w:r>
              <w:rPr>
                <w:rFonts w:ascii="Times New Roman"/>
                <w:b w:val="false"/>
                <w:i w:val="false"/>
                <w:color w:val="000000"/>
                <w:sz w:val="20"/>
              </w:rPr>
              <w:t>(организованная деятельность)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наблюдения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(группа, индивидуальное занятие)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 цели в соответствии с типовой учебной программой, государственного общеобязательного стандарта начального, основного среднего и общего среднего образования/ типовой учебной программой, начального, основного, общего среднего образования для детей с особыми образовательными потребностями /типовой учебной программой детских музыкальных школ, детских художественных школ и детских школ искусств, образовательной программой дополнительного образования для детей / типовой учебной программой цикла или модуля общеобразовательных дисциплин для организаций технического и профессионального образования</w:t>
            </w:r>
          </w:p>
          <w:p>
            <w:pPr>
              <w:spacing w:after="20"/>
              <w:ind w:left="20"/>
              <w:jc w:val="both"/>
            </w:pPr>
            <w:r>
              <w:rPr>
                <w:rFonts w:ascii="Times New Roman"/>
                <w:b w:val="false"/>
                <w:i w:val="false"/>
                <w:color w:val="000000"/>
                <w:sz w:val="20"/>
              </w:rPr>
              <w:t>Примечание: вожатый, педагог – организатор – в соответствии с программой развития организации образования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цели урока (занятия, организованной деятельности мероприятия)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оценивания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урока (занятия, мероприятия)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соответствуют целям обучения (ожидаемым результатам)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конкретны и достижимы всеми обучающимися (воспитанниками)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Методы обучения (воспитания) и ресурсы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соответствуют цели и ожидаемым результатам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соответствуют возрастным (индивидуальным) особенностям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соответствуют образовательным потребностям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методов и ресурсов планируется:</w:t>
            </w:r>
          </w:p>
          <w:p>
            <w:pPr>
              <w:spacing w:after="20"/>
              <w:ind w:left="20"/>
              <w:jc w:val="both"/>
            </w:pPr>
            <w:r>
              <w:rPr>
                <w:rFonts w:ascii="Times New Roman"/>
                <w:b w:val="false"/>
                <w:i w:val="false"/>
                <w:color w:val="000000"/>
                <w:sz w:val="20"/>
              </w:rPr>
              <w:t>- с учетом результатов исследования практики (педагог-исследователь)</w:t>
            </w:r>
          </w:p>
          <w:p>
            <w:pPr>
              <w:spacing w:after="20"/>
              <w:ind w:left="20"/>
              <w:jc w:val="both"/>
            </w:pPr>
            <w:r>
              <w:rPr>
                <w:rFonts w:ascii="Times New Roman"/>
                <w:b w:val="false"/>
                <w:i w:val="false"/>
                <w:color w:val="000000"/>
                <w:sz w:val="20"/>
              </w:rPr>
              <w:t>- на основе авторской программы (педагог-мастер)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инструменты оценивания (задания)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соответствуют цели и ожидаемым результатам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соответствуют возрастным (индивидуальным) особенностям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планируется вовлечение обучающихся в процесс само- и (или) взаимооценивания (совместный процесс оценивания с педагогом для обучающихся, не требующих выполнения ГОСО) на всех этапах урока (занятия, мероприятия)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методов, инструментов оценивания (заданий) планируется:</w:t>
            </w:r>
          </w:p>
          <w:p>
            <w:pPr>
              <w:spacing w:after="20"/>
              <w:ind w:left="20"/>
              <w:jc w:val="both"/>
            </w:pPr>
            <w:r>
              <w:rPr>
                <w:rFonts w:ascii="Times New Roman"/>
                <w:b w:val="false"/>
                <w:i w:val="false"/>
                <w:color w:val="000000"/>
                <w:sz w:val="20"/>
              </w:rPr>
              <w:t>- с учетом результатов исследования практики (педагог-исследователь)</w:t>
            </w:r>
          </w:p>
          <w:p>
            <w:pPr>
              <w:spacing w:after="20"/>
              <w:ind w:left="20"/>
              <w:jc w:val="both"/>
            </w:pPr>
            <w:r>
              <w:rPr>
                <w:rFonts w:ascii="Times New Roman"/>
                <w:b w:val="false"/>
                <w:i w:val="false"/>
                <w:color w:val="000000"/>
                <w:sz w:val="20"/>
              </w:rPr>
              <w:t>- на основе авторской программы (педагог-мастер)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Преподавание (организация, проведение)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материала урока (занятия, мероприятия) с учетом развития функциональной грамотности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отражается последовательное и взаимосвязанное владение терминами и понятиями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применяются задания, направленные на развитие навыков поиска, извлечения и интерпретации информации из различных источников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обучающиеся (воспитанники) вовлекаются к определению способов практического применения материала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цифровых образовательных ресурсов и дополнительных источников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используются разработанные (педагогом) цифровые образовательные ресурсы (при наличии) с учетом индивидуальных потребностей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предоставляются ссылки и комментарии к источникам по изучаемой теме (включая ссылки на дополнительные источники) с учетом развития способностей обучающихся (воспитанников)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методов обучения (воспитания), заданий, ресурсов, способов дифференциации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обучения способствуют взаимодействию обучающихся (воспитанников) (или "педагог-обучающийся (воспитанник)")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учитываются образовательные потребности и индивидуальные особенности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дифференциация заданий и ресурсов соответствует образовательным потребностям (в том числе предоставляются дополнительные инструкции для обучающихся (воспитанников) с низкими результатами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 приемы активизации познавательного интереса обучающихся к теме на всех этапах урока (занятия, мероприятия) (смена видов деятельности, эмоциональность, зрительный контакт, обращение по имени и др.)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урока (занятия, мероприятия), рациональное использование времени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соблюдается структура урока (занятия, организованной деятельности, мероприятия), при этом педагог гибко реагирует на необходимость изменений в соответствии с потребностями обучающихся (воспитанников)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рационально распределяется время (выдерживается тайм-менеджмент)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соблюдается баланс речи (альтернативной коммуникации) педагога и обучающихся (воспитанников)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взаимодействия обучающихся (воспитанников)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соблюдается баланс (рациональность) в применении разных форм взаимодействия (распределяются роли при групповой работе) с учетом индивидуальных особенностей и потребностей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(воспитанники) активно участвуют в обсуждениях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общечеловеческих и национальных ценностей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ресурсы, задания способствуют развитию ценностей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(воспитанники) демонстрируют приверженность ценностям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Оценивание (мониторинг)</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методов, инструментов оценивания (заданий)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вовлекаются обучающиеся (воспитанники) в постановку целей и определение ожидаемых результатов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оценивается прогресс обучающихся (воспитанников) на всех этапах урока (занятия, мероприятия)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инструменты оценивания (задания) способствуют достижению целей и ожидаемых результатов урока (занятия, мероприятия) всеми обучающимися (воспитанниками) (с использованием адаптированных методов оценивания с учетом образовательных потребностей обучающихся (воспитанников)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предоставляется своевременная обратная связь, предоставляются рекомендации для развития навыков (с использованием инструментов оценивания при необходимости)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 возможности для само- и (или) взаимооценивания (совместный процесс оценивания с педагогом для обучающихся, не требующих выполнения ГОСО) на всех этапах урока (занятия, мероприятия)</w:t>
            </w:r>
          </w:p>
          <w:p>
            <w:pPr>
              <w:spacing w:after="20"/>
              <w:ind w:left="20"/>
              <w:jc w:val="both"/>
            </w:pPr>
            <w:r>
              <w:rPr>
                <w:rFonts w:ascii="Times New Roman"/>
                <w:b w:val="false"/>
                <w:i w:val="false"/>
                <w:color w:val="000000"/>
                <w:sz w:val="20"/>
              </w:rPr>
              <w:t>Примечание: вожатый, педагог – организатор, воспитатель – в соответствии с целями мероприятия, организованной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 соответствует целям и ожидаемым результатам урока (занятия, мероприятия), планируется развитие навыков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 по уроку (занятию, мероприятию)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проводится оценивание урока (занятия, мероприятия) на основе достижения обучающимися (воспитанниками) целей (ожидаемых результатов)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определяются направления и конкретные действия по развитию практики и на основе оценки качества урока (занятия, мероприятия)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(max 102)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tc>
      </w:tr>
    </w:tbl>
    <w:p>
      <w:pPr>
        <w:spacing w:after="0"/>
        <w:ind w:left="0"/>
        <w:jc w:val="both"/>
      </w:pPr>
      <w:bookmarkStart w:name="z945" w:id="857"/>
      <w:r>
        <w:rPr>
          <w:rFonts w:ascii="Times New Roman"/>
          <w:b w:val="false"/>
          <w:i w:val="false"/>
          <w:color w:val="000000"/>
          <w:sz w:val="28"/>
        </w:rPr>
        <w:t>
      Подпись Ф.И.О. (при наличии) наблюдателя</w:t>
      </w:r>
    </w:p>
    <w:bookmarkEnd w:id="857"/>
    <w:p>
      <w:pPr>
        <w:spacing w:after="0"/>
        <w:ind w:left="0"/>
        <w:jc w:val="both"/>
      </w:pPr>
      <w:r>
        <w:rPr>
          <w:rFonts w:ascii="Times New Roman"/>
          <w:b w:val="false"/>
          <w:i w:val="false"/>
          <w:color w:val="000000"/>
          <w:sz w:val="28"/>
        </w:rPr>
        <w:t>"Ознакомлен"</w:t>
      </w:r>
    </w:p>
    <w:p>
      <w:pPr>
        <w:spacing w:after="0"/>
        <w:ind w:left="0"/>
        <w:jc w:val="both"/>
      </w:pPr>
      <w:r>
        <w:rPr>
          <w:rFonts w:ascii="Times New Roman"/>
          <w:b w:val="false"/>
          <w:i w:val="false"/>
          <w:color w:val="000000"/>
          <w:sz w:val="28"/>
        </w:rPr>
        <w:t>Подпись Ф.И.О. (при наличии) педагога</w:t>
      </w:r>
    </w:p>
    <w:bookmarkStart w:name="z946" w:id="858"/>
    <w:p>
      <w:pPr>
        <w:spacing w:after="0"/>
        <w:ind w:left="0"/>
        <w:jc w:val="left"/>
      </w:pPr>
      <w:r>
        <w:rPr>
          <w:rFonts w:ascii="Times New Roman"/>
          <w:b/>
          <w:i w:val="false"/>
          <w:color w:val="000000"/>
        </w:rPr>
        <w:t xml:space="preserve"> Лист наблюдения организованной деятельности (мероприятия) педагога дошкольной организации образования</w:t>
      </w:r>
    </w:p>
    <w:bookmarkEnd w:id="8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педагога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наблюдателя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квалификационная категория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Организованная деятельность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наблюдения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организованной деятельности (мероприятия) на основе типовой учебной программы дошкольного воспитания и обучения (вариативных, адаптированных образовательных программ)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организованной деятельности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оценивания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организованной деятельности (мероприятия)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соответствуют содержанию организованной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конкретны, достижимы на организованной деятельности (мероприятии) всеми воспитанниками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воспитания 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соответствуют задачам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соответствуют возрастным особенностям воспитанников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соответствуют образовательным потребностям всех воспитанников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методов планируется:</w:t>
            </w:r>
          </w:p>
          <w:p>
            <w:pPr>
              <w:spacing w:after="20"/>
              <w:ind w:left="20"/>
              <w:jc w:val="both"/>
            </w:pPr>
            <w:r>
              <w:rPr>
                <w:rFonts w:ascii="Times New Roman"/>
                <w:b w:val="false"/>
                <w:i w:val="false"/>
                <w:color w:val="000000"/>
                <w:sz w:val="20"/>
              </w:rPr>
              <w:t>- с учетом результатов исследования практики (педагог-исследователь)</w:t>
            </w:r>
          </w:p>
          <w:p>
            <w:pPr>
              <w:spacing w:after="20"/>
              <w:ind w:left="20"/>
              <w:jc w:val="both"/>
            </w:pPr>
            <w:r>
              <w:rPr>
                <w:rFonts w:ascii="Times New Roman"/>
                <w:b w:val="false"/>
                <w:i w:val="false"/>
                <w:color w:val="000000"/>
                <w:sz w:val="20"/>
              </w:rPr>
              <w:t>- на основе авторской программы (педагог-мастер)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Оценивание методов, приемов взаимодействия педагога с воспитанниками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поддержку индивидуальных и коллективных интересов, потребностей воспитанников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соответствуют возрастным особенностям воспитанников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эмоциональный комфорт пребывания воспитанникам в течение дня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методов планируется:</w:t>
            </w:r>
          </w:p>
          <w:p>
            <w:pPr>
              <w:spacing w:after="20"/>
              <w:ind w:left="20"/>
              <w:jc w:val="both"/>
            </w:pPr>
            <w:r>
              <w:rPr>
                <w:rFonts w:ascii="Times New Roman"/>
                <w:b w:val="false"/>
                <w:i w:val="false"/>
                <w:color w:val="000000"/>
                <w:sz w:val="20"/>
              </w:rPr>
              <w:t>- с учетом результатов исследования практики (педагог-исследователь)</w:t>
            </w:r>
          </w:p>
          <w:p>
            <w:pPr>
              <w:spacing w:after="20"/>
              <w:ind w:left="20"/>
              <w:jc w:val="both"/>
            </w:pPr>
            <w:r>
              <w:rPr>
                <w:rFonts w:ascii="Times New Roman"/>
                <w:b w:val="false"/>
                <w:i w:val="false"/>
                <w:color w:val="000000"/>
                <w:sz w:val="20"/>
              </w:rPr>
              <w:t>- на основе авторской программы (педагог-мастер)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организованной деятельности (мероприятия)</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материала с учетом развития функциональной грамотности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отражается последовательное и взаимосвязанное владение терминами и понятиями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используются методы и приемы, направленные на развитие навыков нахождения, извлечения и интепретации информации из различных источников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используются ресурсы, направленные на развитие навыков нахождения информации из различных источников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воспитанники вовлекаются к определению способов практического применения материала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цифровых образовательных ресурсов и дополнительных источников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используются разработанные педагогом ЦОР с учетом индивидуальных потребностей и интересов воспитанников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предоставляются авторские ссылки родителям /законным представителям на дополнительные источники с учетом интересов и способностей воспитанников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ресурсов, способов дифференциации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ресурсы способствуют взаимодействию воспитанников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учитываются потребности, интересы и индивидуальные особенности всех воспитанников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дифференциация ресурсов соответствует потребностям, интересам всех воспитанников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используют приемы активизации познавательного интереса всех воспитанников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дня, рациональное использование времени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соблюдается режим дня, при этом педагог гибко реагирует на необходимость изменений в соответствии с потребностями воспитанников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рационально распределяется время (выдерживается тайм-менеджмент)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соблюдается баланс речи педагога и воспитанников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взаимодействия обучающихся (воспитанников)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соблюдается баланс (рациональность) в применении разных форм взаимодействия (распределяются роли при взаимодействии)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учитываются индивидуальные потребности, интересы воспитанников при организации взаимодействия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воспитанники активно участвуют в диалоге, обсуждении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общечеловеческих и национальных ценностей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ресурсы, методы и приемы способствуют развитию ценностей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воспитанники демонстрируют приверженность ценностям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за деятельностью воспитанников</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деятельности воспитанников на момент наблюдения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сформированы навыки самоорганизации у воспитанников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соответствуют возрасту воспитанников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воспитанники заинтересованы определенной деятельностью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проводится самооценивание и взаимооценивание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 педагога по организованной деятельности (мероприятию)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проводится оценивание организованной деятельности (мероприятия) на основе достижения воспитанниками задач</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определяются направления и конкретные действия по развитию практики на основе самоанализа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(max 102)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tc>
      </w:tr>
    </w:tbl>
    <w:p>
      <w:pPr>
        <w:spacing w:after="0"/>
        <w:ind w:left="0"/>
        <w:jc w:val="both"/>
      </w:pPr>
      <w:bookmarkStart w:name="z947" w:id="859"/>
      <w:r>
        <w:rPr>
          <w:rFonts w:ascii="Times New Roman"/>
          <w:b w:val="false"/>
          <w:i w:val="false"/>
          <w:color w:val="000000"/>
          <w:sz w:val="28"/>
        </w:rPr>
        <w:t>
      ______________________ ______________________________</w:t>
      </w:r>
    </w:p>
    <w:bookmarkEnd w:id="859"/>
    <w:p>
      <w:pPr>
        <w:spacing w:after="0"/>
        <w:ind w:left="0"/>
        <w:jc w:val="both"/>
      </w:pPr>
      <w:r>
        <w:rPr>
          <w:rFonts w:ascii="Times New Roman"/>
          <w:b w:val="false"/>
          <w:i w:val="false"/>
          <w:color w:val="000000"/>
          <w:sz w:val="28"/>
        </w:rPr>
        <w:t>Подпись Фамилия Имя Отчество (при наличии) наблюдателя</w:t>
      </w:r>
    </w:p>
    <w:p>
      <w:pPr>
        <w:spacing w:after="0"/>
        <w:ind w:left="0"/>
        <w:jc w:val="both"/>
      </w:pPr>
      <w:r>
        <w:rPr>
          <w:rFonts w:ascii="Times New Roman"/>
          <w:b w:val="false"/>
          <w:i w:val="false"/>
          <w:color w:val="000000"/>
          <w:sz w:val="28"/>
        </w:rPr>
        <w:t>"Ознакомлен" ________________________________________</w:t>
      </w:r>
    </w:p>
    <w:p>
      <w:pPr>
        <w:spacing w:after="0"/>
        <w:ind w:left="0"/>
        <w:jc w:val="both"/>
      </w:pPr>
      <w:r>
        <w:rPr>
          <w:rFonts w:ascii="Times New Roman"/>
          <w:b w:val="false"/>
          <w:i w:val="false"/>
          <w:color w:val="000000"/>
          <w:sz w:val="28"/>
        </w:rPr>
        <w:t>Подпись Фамилия Имя Отчество (при наличии) педагога</w:t>
      </w:r>
    </w:p>
    <w:bookmarkStart w:name="z948" w:id="860"/>
    <w:p>
      <w:pPr>
        <w:spacing w:after="0"/>
        <w:ind w:left="0"/>
        <w:jc w:val="left"/>
      </w:pPr>
      <w:r>
        <w:rPr>
          <w:rFonts w:ascii="Times New Roman"/>
          <w:b/>
          <w:i w:val="false"/>
          <w:color w:val="000000"/>
        </w:rPr>
        <w:t xml:space="preserve"> Лист наблюдения занятия (организованной деятельности, мероприятия) педагога КППК, РЦ и АЦ, специальных педагогов организаций образования</w:t>
      </w:r>
    </w:p>
    <w:bookmarkEnd w:id="8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педагога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наблюдателя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квалификационная категория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(организованная деятельность)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организации (индивидуальная, подгрупповая, групповая)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наблюдения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Обучающийся (воспитанник, группа)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занятия (организованной деятельности, мероприятия) на основе типовых учебных программ занятий коррекционного компонента дошкольного, начального, основного, общего среднего образования для детей с особыми образовательными потребностями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(задачи) занятия</w:t>
            </w:r>
          </w:p>
          <w:p>
            <w:pPr>
              <w:spacing w:after="20"/>
              <w:ind w:left="20"/>
              <w:jc w:val="both"/>
            </w:pPr>
            <w:r>
              <w:rPr>
                <w:rFonts w:ascii="Times New Roman"/>
                <w:b w:val="false"/>
                <w:i w:val="false"/>
                <w:color w:val="000000"/>
                <w:sz w:val="20"/>
              </w:rPr>
              <w:t>(организованной деятельности, мероприятия)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оценивания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(задачи) занятия (организованной деятельности, мероприятия)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(задачи) соответствуют зоне ближайшего развития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конкретны, достижимы в рамках занятия (организованной деятельности, мероприятии)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 ресурсы обучения (воспитания)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соответствуют целям (задачам)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соответствуют возрастным (индивидуальным) особенностям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соответствуют потребностям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методов планируется:</w:t>
            </w:r>
          </w:p>
          <w:p>
            <w:pPr>
              <w:spacing w:after="20"/>
              <w:ind w:left="20"/>
              <w:jc w:val="both"/>
            </w:pPr>
            <w:r>
              <w:rPr>
                <w:rFonts w:ascii="Times New Roman"/>
                <w:b w:val="false"/>
                <w:i w:val="false"/>
                <w:color w:val="000000"/>
                <w:sz w:val="20"/>
              </w:rPr>
              <w:t>- с учетом результатов исследования практики (педагог-исследователь)</w:t>
            </w:r>
          </w:p>
          <w:p>
            <w:pPr>
              <w:spacing w:after="20"/>
              <w:ind w:left="20"/>
              <w:jc w:val="both"/>
            </w:pPr>
            <w:r>
              <w:rPr>
                <w:rFonts w:ascii="Times New Roman"/>
                <w:b w:val="false"/>
                <w:i w:val="false"/>
                <w:color w:val="000000"/>
                <w:sz w:val="20"/>
              </w:rPr>
              <w:t>- на основе авторской программы (педагог-мастер)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оценивания (задания)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соответствуют целям (задачам)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соответствуют возрастным (индивидуальным) особенностям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соответствуют образовательным потребностям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методов планируется:</w:t>
            </w:r>
          </w:p>
          <w:p>
            <w:pPr>
              <w:spacing w:after="20"/>
              <w:ind w:left="20"/>
              <w:jc w:val="both"/>
            </w:pPr>
            <w:r>
              <w:rPr>
                <w:rFonts w:ascii="Times New Roman"/>
                <w:b w:val="false"/>
                <w:i w:val="false"/>
                <w:color w:val="000000"/>
                <w:sz w:val="20"/>
              </w:rPr>
              <w:t>- с учетом результатов исследования практики (педагог-исследователь)</w:t>
            </w:r>
          </w:p>
          <w:p>
            <w:pPr>
              <w:spacing w:after="20"/>
              <w:ind w:left="20"/>
              <w:jc w:val="both"/>
            </w:pPr>
            <w:r>
              <w:rPr>
                <w:rFonts w:ascii="Times New Roman"/>
                <w:b w:val="false"/>
                <w:i w:val="false"/>
                <w:color w:val="000000"/>
                <w:sz w:val="20"/>
              </w:rPr>
              <w:t>- на основе авторской программы (педагог-мастер)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занятия (организованной деятельности, мероприятия)</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занятия с учетом потребностей и возможностей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отражается последовательность в работе удовлетворению ООП ребенка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применяются методы, направленные на вовлечение в активный коррекционно-развивающий процесс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применяются задания, направленные на вовлечение в активный коррекционно-развивающий процесс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материалы предоставляются с учетом потребностей и индивидуальных особенностей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ресурсов и дополнительных источников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ресурсы разработаны (адаптированы) с учетом ООП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 цифровые образовательные ресурсы с учетом индивидуальных потребностей (при отсутствии противопоказаний)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методов и способов индивидуализации обучения при подгрупповой, групповой форме организации занятия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 ресурсы способствуют процессу реализации целей и задач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учитываются потребности, интересы и индивидуальные особенности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ресурсы обеспечивают индивидуализацию обучения (коррекционного процесса) с учетом потребностей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используют приемы активизации познавательного интереса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занятия, рациональное использование времени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соблюдается структура занятия (организованной деятельности, мероприятия)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гибко реагирует на необходимость изменений в соответствии с индивидуальными потребностями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рационально распределяется время, соблюдается режим допустимой нагрузки с учетом ООП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взаимодействия обучающихся (воспитанников) и педагога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соблюдается баланс (рациональность) в применении разных форм взаимодействия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учитываются потребности и индивидуальные особенности обучающихся (воспитанников)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общечеловеческих, национальных ценностей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ресурсы направлены на развитие ценностей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 приемы способствуют развитию ценностей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Оценивание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методов, инструментов оценивания (заданий)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и задачи соотносятся с содержанием занятия (организованной деятельности, мероприятия)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 инструменты оценивания соответствуют содержанию обучения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 приемы оценивания способствуют достижению целей занятия (организованной деятельности, мероприятия)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оценивания (задания) способствуют достижению целей занятия (организованной деятельности, мероприятия)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оценивается прогресс обучающихся (воспитанников) на занятии (организованной деятельности, мероприятии)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предоставляется педагогом своевременная обратная связь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 педагога по результатам занятия (организованной деятельности, мероприятия)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проводится оценивание занятия (организованной деятельности, мероприятия) на основе достижения целей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определяются направления, конкретные действия по развитию практики на основе оценки качества занятия (организованной деятельности, мероприятия)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(max 102)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tc>
      </w:tr>
    </w:tbl>
    <w:p>
      <w:pPr>
        <w:spacing w:after="0"/>
        <w:ind w:left="0"/>
        <w:jc w:val="both"/>
      </w:pPr>
      <w:bookmarkStart w:name="z949" w:id="861"/>
      <w:r>
        <w:rPr>
          <w:rFonts w:ascii="Times New Roman"/>
          <w:b w:val="false"/>
          <w:i w:val="false"/>
          <w:color w:val="000000"/>
          <w:sz w:val="28"/>
        </w:rPr>
        <w:t>
      ____________________________________________________</w:t>
      </w:r>
    </w:p>
    <w:bookmarkEnd w:id="861"/>
    <w:p>
      <w:pPr>
        <w:spacing w:after="0"/>
        <w:ind w:left="0"/>
        <w:jc w:val="both"/>
      </w:pPr>
      <w:r>
        <w:rPr>
          <w:rFonts w:ascii="Times New Roman"/>
          <w:b w:val="false"/>
          <w:i w:val="false"/>
          <w:color w:val="000000"/>
          <w:sz w:val="28"/>
        </w:rPr>
        <w:t>Подпись Фамилия Имя Отчество (при наличии) наблюдателя</w:t>
      </w:r>
    </w:p>
    <w:p>
      <w:pPr>
        <w:spacing w:after="0"/>
        <w:ind w:left="0"/>
        <w:jc w:val="both"/>
      </w:pPr>
      <w:r>
        <w:rPr>
          <w:rFonts w:ascii="Times New Roman"/>
          <w:b w:val="false"/>
          <w:i w:val="false"/>
          <w:color w:val="000000"/>
          <w:sz w:val="28"/>
        </w:rPr>
        <w:t>"Ознакомлен" ________________________________________</w:t>
      </w:r>
    </w:p>
    <w:p>
      <w:pPr>
        <w:spacing w:after="0"/>
        <w:ind w:left="0"/>
        <w:jc w:val="both"/>
      </w:pPr>
      <w:r>
        <w:rPr>
          <w:rFonts w:ascii="Times New Roman"/>
          <w:b w:val="false"/>
          <w:i w:val="false"/>
          <w:color w:val="000000"/>
          <w:sz w:val="28"/>
        </w:rPr>
        <w:t>Подпись Фамилия Имя Отчество (при наличии) педагога</w:t>
      </w:r>
    </w:p>
    <w:bookmarkStart w:name="z950" w:id="862"/>
    <w:p>
      <w:pPr>
        <w:spacing w:after="0"/>
        <w:ind w:left="0"/>
        <w:jc w:val="left"/>
      </w:pPr>
      <w:r>
        <w:rPr>
          <w:rFonts w:ascii="Times New Roman"/>
          <w:b/>
          <w:i w:val="false"/>
          <w:color w:val="000000"/>
        </w:rPr>
        <w:t xml:space="preserve"> Лист наблюдения обследования и консультирования (для педагогов ПМПК)</w:t>
      </w:r>
    </w:p>
    <w:bookmarkEnd w:id="8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педагога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наблюдателя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квалификационная категория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наблюдения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Обучающийся (воспитанник, группа)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(задачи) психолого-педагогического обследования детей в соответствии с программами обследования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(задачи) обследования (консультирования)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оценивания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обследования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организуется место обследования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(ожидаемые результаты) обследования соответствуют запросу родителей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выборе специальных методик учитывают специфику нарушения (для детей с сенсорными и двигательными нарушениями и др.)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обследования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отражается последовательное и взаимосвязанное владение терминами и понятиями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методов обследования, заданий, ресурсов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используются вспомогательные оборудования с учетом специфики нарушения (для детей с сенсорными и двигательными нарушениями и др.)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задания соответствуют возрастным особенностям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задания учитывают особенности и возможности ребенка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обследования, рациональное использование времени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отражается последовательное и взаимосвязанное владение алгоритмом обследования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рационально распределяется время, выдерживается тайм-менеджмент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взаимодействия при обследовании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создается благоприятный эмоционально-психологический климат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контакт с ребенком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взаимодействие с родителями (законными представителями)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результатов обследования</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Обобщение результатов обследования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реализованы основные задачи обследования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обобщаются результаты обследования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заключения и рекомендаций в карте развития ребенка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формирование заключения специалиста в карте развития ребенка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в карте развития оформлено без замечаний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 рекомендации специалиста соответствуют образовательным потребностям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ООП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ООП обоснована и соответствует заключению специалиста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ООП соответствует рекомендациям специалиста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 семьи</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результатов обследования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соблюдается корректное предоставление результатов обследования и рекомендаций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обследования и рекомендации понятны (ясно изложены) родителям (законным представителям)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предлагаются практические рекомендации для родителей с учетом домашних условий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(формы) консультирования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используются все методы консультирования (беседа, наглядные и практические формы)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(формы) способствуют достижению целей (задач) консультирования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разработанных методов на основе авторской 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ИКТ (ссылки на источники)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используются разработанные педагогом ЦОР (при наличии) с учетом индивидуальных потребностей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предоставляются ссылки и комментарии к источникам с учетом индивидуальных потребностей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консультирования, рациональное использование времени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отражается последовательное и взаимосвязанное владение алгоритмом консультирования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рационально распределяется время, выдерживается тайм-менеджмент при консультировании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Обратная связь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реализованы основные задачи консультирования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обратной связи от родителей (законных представителей) соответствует целям (задачам) консультирования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родителями (законными представителями) принимаются все рекомендации специалиста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Рефлексия педагога по диагностической работе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проводится самоанализ диагностической работы на основе достижения целей (задач)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определяются направления конкретные действия по развитию практики и на основе оценки диагностической работы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(max 102)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tc>
      </w:tr>
    </w:tbl>
    <w:p>
      <w:pPr>
        <w:spacing w:after="0"/>
        <w:ind w:left="0"/>
        <w:jc w:val="both"/>
      </w:pPr>
      <w:bookmarkStart w:name="z951" w:id="863"/>
      <w:r>
        <w:rPr>
          <w:rFonts w:ascii="Times New Roman"/>
          <w:b w:val="false"/>
          <w:i w:val="false"/>
          <w:color w:val="000000"/>
          <w:sz w:val="28"/>
        </w:rPr>
        <w:t>
      _____________________________________________________</w:t>
      </w:r>
    </w:p>
    <w:bookmarkEnd w:id="863"/>
    <w:p>
      <w:pPr>
        <w:spacing w:after="0"/>
        <w:ind w:left="0"/>
        <w:jc w:val="both"/>
      </w:pPr>
      <w:r>
        <w:rPr>
          <w:rFonts w:ascii="Times New Roman"/>
          <w:b w:val="false"/>
          <w:i w:val="false"/>
          <w:color w:val="000000"/>
          <w:sz w:val="28"/>
        </w:rPr>
        <w:t>Подпись Фамилия Имя Отчество (при наличии) наблюдателя</w:t>
      </w:r>
    </w:p>
    <w:p>
      <w:pPr>
        <w:spacing w:after="0"/>
        <w:ind w:left="0"/>
        <w:jc w:val="both"/>
      </w:pPr>
      <w:r>
        <w:rPr>
          <w:rFonts w:ascii="Times New Roman"/>
          <w:b w:val="false"/>
          <w:i w:val="false"/>
          <w:color w:val="000000"/>
          <w:sz w:val="28"/>
        </w:rPr>
        <w:t>"Ознакомлен"</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 педагога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54" w:id="864"/>
    <w:p>
      <w:pPr>
        <w:spacing w:after="0"/>
        <w:ind w:left="0"/>
        <w:jc w:val="left"/>
      </w:pPr>
      <w:r>
        <w:rPr>
          <w:rFonts w:ascii="Times New Roman"/>
          <w:b/>
          <w:i w:val="false"/>
          <w:color w:val="000000"/>
        </w:rPr>
        <w:t xml:space="preserve"> Рекомендации экспертного совета по итогам комплексного аналитического обобщения результатов деятельности педагога</w:t>
      </w:r>
    </w:p>
    <w:bookmarkEnd w:id="864"/>
    <w:bookmarkStart w:name="z955" w:id="865"/>
    <w:p>
      <w:pPr>
        <w:spacing w:after="0"/>
        <w:ind w:left="0"/>
        <w:jc w:val="both"/>
      </w:pPr>
      <w:r>
        <w:rPr>
          <w:rFonts w:ascii="Times New Roman"/>
          <w:b w:val="false"/>
          <w:i w:val="false"/>
          <w:color w:val="000000"/>
          <w:sz w:val="28"/>
        </w:rPr>
        <w:t>
      Заявленная квалификационная категория __________________________</w:t>
      </w:r>
    </w:p>
    <w:bookmarkEnd w:id="8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Заявляемый уровень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Экспертного совета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56" w:id="866"/>
      <w:r>
        <w:rPr>
          <w:rFonts w:ascii="Times New Roman"/>
          <w:b w:val="false"/>
          <w:i w:val="false"/>
          <w:color w:val="000000"/>
          <w:sz w:val="28"/>
        </w:rPr>
        <w:t>
      Состав экспертного совета:</w:t>
      </w:r>
    </w:p>
    <w:bookmarkEnd w:id="866"/>
    <w:p>
      <w:pPr>
        <w:spacing w:after="0"/>
        <w:ind w:left="0"/>
        <w:jc w:val="both"/>
      </w:pPr>
      <w:r>
        <w:rPr>
          <w:rFonts w:ascii="Times New Roman"/>
          <w:b w:val="false"/>
          <w:i w:val="false"/>
          <w:color w:val="000000"/>
          <w:sz w:val="28"/>
        </w:rPr>
        <w:t>__________________________ ____________________________</w:t>
      </w:r>
    </w:p>
    <w:p>
      <w:pPr>
        <w:spacing w:after="0"/>
        <w:ind w:left="0"/>
        <w:jc w:val="both"/>
      </w:pPr>
      <w:r>
        <w:rPr>
          <w:rFonts w:ascii="Times New Roman"/>
          <w:b w:val="false"/>
          <w:i w:val="false"/>
          <w:color w:val="000000"/>
          <w:sz w:val="28"/>
        </w:rPr>
        <w:t>ФИО (при его наличии) место работы, должность (подпись)</w:t>
      </w:r>
    </w:p>
    <w:p>
      <w:pPr>
        <w:spacing w:after="0"/>
        <w:ind w:left="0"/>
        <w:jc w:val="both"/>
      </w:pPr>
      <w:r>
        <w:rPr>
          <w:rFonts w:ascii="Times New Roman"/>
          <w:b w:val="false"/>
          <w:i w:val="false"/>
          <w:color w:val="000000"/>
          <w:sz w:val="28"/>
        </w:rPr>
        <w:t>__________________________ ______________________ ______</w:t>
      </w:r>
    </w:p>
    <w:p>
      <w:pPr>
        <w:spacing w:after="0"/>
        <w:ind w:left="0"/>
        <w:jc w:val="both"/>
      </w:pPr>
      <w:r>
        <w:rPr>
          <w:rFonts w:ascii="Times New Roman"/>
          <w:b w:val="false"/>
          <w:i w:val="false"/>
          <w:color w:val="000000"/>
          <w:sz w:val="28"/>
        </w:rPr>
        <w:t>ФИО (при его наличии) место работы, должность (подпись)</w:t>
      </w:r>
    </w:p>
    <w:p>
      <w:pPr>
        <w:spacing w:after="0"/>
        <w:ind w:left="0"/>
        <w:jc w:val="both"/>
      </w:pPr>
      <w:r>
        <w:rPr>
          <w:rFonts w:ascii="Times New Roman"/>
          <w:b w:val="false"/>
          <w:i w:val="false"/>
          <w:color w:val="000000"/>
          <w:sz w:val="28"/>
        </w:rPr>
        <w:t>__________________________ _____________________________</w:t>
      </w:r>
    </w:p>
    <w:p>
      <w:pPr>
        <w:spacing w:after="0"/>
        <w:ind w:left="0"/>
        <w:jc w:val="both"/>
      </w:pPr>
      <w:r>
        <w:rPr>
          <w:rFonts w:ascii="Times New Roman"/>
          <w:b w:val="false"/>
          <w:i w:val="false"/>
          <w:color w:val="000000"/>
          <w:sz w:val="28"/>
        </w:rPr>
        <w:t>ФИО (при его наличии) место работы, должность (подпись)</w:t>
      </w:r>
    </w:p>
    <w:p>
      <w:pPr>
        <w:spacing w:after="0"/>
        <w:ind w:left="0"/>
        <w:jc w:val="both"/>
      </w:pPr>
      <w:r>
        <w:rPr>
          <w:rFonts w:ascii="Times New Roman"/>
          <w:b w:val="false"/>
          <w:i w:val="false"/>
          <w:color w:val="000000"/>
          <w:sz w:val="28"/>
        </w:rPr>
        <w:t>__________________________ ______________________ _______</w:t>
      </w:r>
    </w:p>
    <w:p>
      <w:pPr>
        <w:spacing w:after="0"/>
        <w:ind w:left="0"/>
        <w:jc w:val="both"/>
      </w:pPr>
      <w:r>
        <w:rPr>
          <w:rFonts w:ascii="Times New Roman"/>
          <w:b w:val="false"/>
          <w:i w:val="false"/>
          <w:color w:val="000000"/>
          <w:sz w:val="28"/>
        </w:rPr>
        <w:t>ФИО (при его наличии) место работы, должность (подпись)</w:t>
      </w:r>
    </w:p>
    <w:p>
      <w:pPr>
        <w:spacing w:after="0"/>
        <w:ind w:left="0"/>
        <w:jc w:val="both"/>
      </w:pPr>
      <w:r>
        <w:rPr>
          <w:rFonts w:ascii="Times New Roman"/>
          <w:b w:val="false"/>
          <w:i w:val="false"/>
          <w:color w:val="000000"/>
          <w:sz w:val="28"/>
        </w:rPr>
        <w:t>__________________________ ______________________ _______</w:t>
      </w:r>
    </w:p>
    <w:p>
      <w:pPr>
        <w:spacing w:after="0"/>
        <w:ind w:left="0"/>
        <w:jc w:val="both"/>
      </w:pPr>
      <w:r>
        <w:rPr>
          <w:rFonts w:ascii="Times New Roman"/>
          <w:b w:val="false"/>
          <w:i w:val="false"/>
          <w:color w:val="000000"/>
          <w:sz w:val="28"/>
        </w:rPr>
        <w:t>ФИО (при его наличии) место работы, должность (подпись)</w:t>
      </w:r>
    </w:p>
    <w:p>
      <w:pPr>
        <w:spacing w:after="0"/>
        <w:ind w:left="0"/>
        <w:jc w:val="both"/>
      </w:pPr>
      <w:r>
        <w:rPr>
          <w:rFonts w:ascii="Times New Roman"/>
          <w:b w:val="false"/>
          <w:i w:val="false"/>
          <w:color w:val="000000"/>
          <w:sz w:val="28"/>
        </w:rPr>
        <w:t>Дата: "__" _________ _____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w:t>
            </w:r>
            <w:r>
              <w:br/>
            </w:r>
            <w:r>
              <w:rPr>
                <w:rFonts w:ascii="Times New Roman"/>
                <w:b w:val="false"/>
                <w:i w:val="false"/>
                <w:color w:val="000000"/>
                <w:sz w:val="20"/>
              </w:rPr>
              <w:t>аттестационной комиссии</w:t>
            </w:r>
            <w:r>
              <w:br/>
            </w:r>
            <w:r>
              <w:rPr>
                <w:rFonts w:ascii="Times New Roman"/>
                <w:b w:val="false"/>
                <w:i w:val="false"/>
                <w:color w:val="000000"/>
                <w:sz w:val="20"/>
              </w:rPr>
              <w:t>_______________________</w:t>
            </w:r>
          </w:p>
        </w:tc>
      </w:tr>
    </w:tbl>
    <w:bookmarkStart w:name="z960" w:id="867"/>
    <w:p>
      <w:pPr>
        <w:spacing w:after="0"/>
        <w:ind w:left="0"/>
        <w:jc w:val="left"/>
      </w:pPr>
      <w:r>
        <w:rPr>
          <w:rFonts w:ascii="Times New Roman"/>
          <w:b/>
          <w:i w:val="false"/>
          <w:color w:val="000000"/>
        </w:rPr>
        <w:t xml:space="preserve"> Заявление на участие в аттестации по присвоению (подтверждению)</w:t>
      </w:r>
      <w:r>
        <w:br/>
      </w:r>
      <w:r>
        <w:rPr>
          <w:rFonts w:ascii="Times New Roman"/>
          <w:b/>
          <w:i w:val="false"/>
          <w:color w:val="000000"/>
        </w:rPr>
        <w:t>квалификационной категории руководителей, заместителей руководителя организаций</w:t>
      </w:r>
      <w:r>
        <w:br/>
      </w:r>
      <w:r>
        <w:rPr>
          <w:rFonts w:ascii="Times New Roman"/>
          <w:b/>
          <w:i w:val="false"/>
          <w:color w:val="000000"/>
        </w:rPr>
        <w:t>образования, руководителей, заместителей руководителя методических кабинетов (центров)</w:t>
      </w:r>
    </w:p>
    <w:bookmarkEnd w:id="867"/>
    <w:p>
      <w:pPr>
        <w:spacing w:after="0"/>
        <w:ind w:left="0"/>
        <w:jc w:val="both"/>
      </w:pPr>
      <w:bookmarkStart w:name="z961" w:id="868"/>
      <w:r>
        <w:rPr>
          <w:rFonts w:ascii="Times New Roman"/>
          <w:b w:val="false"/>
          <w:i w:val="false"/>
          <w:color w:val="000000"/>
          <w:sz w:val="28"/>
        </w:rPr>
        <w:t>
      ____________________________________________________________________</w:t>
      </w:r>
    </w:p>
    <w:bookmarkEnd w:id="868"/>
    <w:p>
      <w:pPr>
        <w:spacing w:after="0"/>
        <w:ind w:left="0"/>
        <w:jc w:val="both"/>
      </w:pPr>
      <w:r>
        <w:rPr>
          <w:rFonts w:ascii="Times New Roman"/>
          <w:b w:val="false"/>
          <w:i w:val="false"/>
          <w:color w:val="000000"/>
          <w:sz w:val="28"/>
        </w:rPr>
        <w:t>Ф.И.О. (при наличии)</w:t>
      </w:r>
    </w:p>
    <w:p>
      <w:pPr>
        <w:spacing w:after="0"/>
        <w:ind w:left="0"/>
        <w:jc w:val="both"/>
      </w:pPr>
      <w:r>
        <w:rPr>
          <w:rFonts w:ascii="Times New Roman"/>
          <w:b w:val="false"/>
          <w:i w:val="false"/>
          <w:color w:val="000000"/>
          <w:sz w:val="28"/>
        </w:rPr>
        <w:t>ИИН _______________________________________________________________</w:t>
      </w:r>
    </w:p>
    <w:p>
      <w:pPr>
        <w:spacing w:after="0"/>
        <w:ind w:left="0"/>
        <w:jc w:val="both"/>
      </w:pPr>
      <w:r>
        <w:rPr>
          <w:rFonts w:ascii="Times New Roman"/>
          <w:b w:val="false"/>
          <w:i w:val="false"/>
          <w:color w:val="000000"/>
          <w:sz w:val="28"/>
        </w:rPr>
        <w:t>Должность, место работы, электронная почта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Прошу допустить к участию в аттестации по присвоению (подтверждению)</w:t>
      </w:r>
    </w:p>
    <w:p>
      <w:pPr>
        <w:spacing w:after="0"/>
        <w:ind w:left="0"/>
        <w:jc w:val="both"/>
      </w:pPr>
      <w:r>
        <w:rPr>
          <w:rFonts w:ascii="Times New Roman"/>
          <w:b w:val="false"/>
          <w:i w:val="false"/>
          <w:color w:val="000000"/>
          <w:sz w:val="28"/>
        </w:rPr>
        <w:t>квалификационной категории 20 ___ году на квалификационную категорию</w:t>
      </w:r>
    </w:p>
    <w:p>
      <w:pPr>
        <w:spacing w:after="0"/>
        <w:ind w:left="0"/>
        <w:jc w:val="both"/>
      </w:pPr>
      <w:r>
        <w:rPr>
          <w:rFonts w:ascii="Times New Roman"/>
          <w:b w:val="false"/>
          <w:i w:val="false"/>
          <w:color w:val="000000"/>
          <w:sz w:val="28"/>
        </w:rPr>
        <w:t>____________________________, по должности __________________________.</w:t>
      </w:r>
    </w:p>
    <w:p>
      <w:pPr>
        <w:spacing w:after="0"/>
        <w:ind w:left="0"/>
        <w:jc w:val="both"/>
      </w:pPr>
      <w:r>
        <w:rPr>
          <w:rFonts w:ascii="Times New Roman"/>
          <w:b w:val="false"/>
          <w:i w:val="false"/>
          <w:color w:val="000000"/>
          <w:sz w:val="28"/>
        </w:rPr>
        <w:t>В настоящее время имею квалификационную категорию ___________________,</w:t>
      </w:r>
    </w:p>
    <w:p>
      <w:pPr>
        <w:spacing w:after="0"/>
        <w:ind w:left="0"/>
        <w:jc w:val="both"/>
      </w:pPr>
      <w:r>
        <w:rPr>
          <w:rFonts w:ascii="Times New Roman"/>
          <w:b w:val="false"/>
          <w:i w:val="false"/>
          <w:color w:val="000000"/>
          <w:sz w:val="28"/>
        </w:rPr>
        <w:t>действительную до____(день) ____ (месяц) ______ (год).</w:t>
      </w:r>
    </w:p>
    <w:p>
      <w:pPr>
        <w:spacing w:after="0"/>
        <w:ind w:left="0"/>
        <w:jc w:val="both"/>
      </w:pPr>
      <w:r>
        <w:rPr>
          <w:rFonts w:ascii="Times New Roman"/>
          <w:b w:val="false"/>
          <w:i w:val="false"/>
          <w:color w:val="000000"/>
          <w:sz w:val="28"/>
        </w:rPr>
        <w:t xml:space="preserve">Согласен (-а) на использования сведений, составляющих охраняемую </w:t>
      </w:r>
      <w:r>
        <w:rPr>
          <w:rFonts w:ascii="Times New Roman"/>
          <w:b w:val="false"/>
          <w:i w:val="false"/>
          <w:color w:val="000000"/>
          <w:sz w:val="28"/>
        </w:rPr>
        <w:t>Законом</w:t>
      </w:r>
    </w:p>
    <w:p>
      <w:pPr>
        <w:spacing w:after="0"/>
        <w:ind w:left="0"/>
        <w:jc w:val="both"/>
      </w:pPr>
      <w:r>
        <w:rPr>
          <w:rFonts w:ascii="Times New Roman"/>
          <w:b w:val="false"/>
          <w:i w:val="false"/>
          <w:color w:val="000000"/>
          <w:sz w:val="28"/>
        </w:rPr>
        <w:t>Республики Казахстан "О персональных данных и их защите" тайну, содержащихся</w:t>
      </w:r>
    </w:p>
    <w:p>
      <w:pPr>
        <w:spacing w:after="0"/>
        <w:ind w:left="0"/>
        <w:jc w:val="both"/>
      </w:pPr>
      <w:r>
        <w:rPr>
          <w:rFonts w:ascii="Times New Roman"/>
          <w:b w:val="false"/>
          <w:i w:val="false"/>
          <w:color w:val="000000"/>
          <w:sz w:val="28"/>
        </w:rPr>
        <w:t>в информационных системах.</w:t>
      </w:r>
    </w:p>
    <w:p>
      <w:pPr>
        <w:spacing w:after="0"/>
        <w:ind w:left="0"/>
        <w:jc w:val="both"/>
      </w:pPr>
      <w:r>
        <w:rPr>
          <w:rFonts w:ascii="Times New Roman"/>
          <w:b w:val="false"/>
          <w:i w:val="false"/>
          <w:color w:val="000000"/>
          <w:sz w:val="28"/>
        </w:rPr>
        <w:t>Наименование организации образования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 Правилами и условиями проведения аттестации педагогов ознакомлен (-а).</w:t>
      </w:r>
    </w:p>
    <w:p>
      <w:pPr>
        <w:spacing w:after="0"/>
        <w:ind w:left="0"/>
        <w:jc w:val="both"/>
      </w:pPr>
      <w:r>
        <w:rPr>
          <w:rFonts w:ascii="Times New Roman"/>
          <w:b w:val="false"/>
          <w:i w:val="false"/>
          <w:color w:val="000000"/>
          <w:sz w:val="28"/>
        </w:rPr>
        <w:t>"____" __________ 20 ___ года</w:t>
      </w:r>
    </w:p>
    <w:p>
      <w:pPr>
        <w:spacing w:after="0"/>
        <w:ind w:left="0"/>
        <w:jc w:val="both"/>
      </w:pPr>
      <w:r>
        <w:rPr>
          <w:rFonts w:ascii="Times New Roman"/>
          <w:b w:val="false"/>
          <w:i w:val="false"/>
          <w:color w:val="000000"/>
          <w:sz w:val="28"/>
        </w:rPr>
        <w:t>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bl>
    <w:bookmarkStart w:name="z963" w:id="869"/>
    <w:p>
      <w:pPr>
        <w:spacing w:after="0"/>
        <w:ind w:left="0"/>
        <w:jc w:val="left"/>
      </w:pPr>
      <w:r>
        <w:rPr>
          <w:rFonts w:ascii="Times New Roman"/>
          <w:b/>
          <w:i w:val="false"/>
          <w:color w:val="000000"/>
        </w:rPr>
        <w:t xml:space="preserve"> Лист оценивания материалов (портфолио) руководителя организации образования</w:t>
      </w:r>
    </w:p>
    <w:bookmarkEnd w:id="8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комиссии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третьей категории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второй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первой категории</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доступности качественного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Открытость организации образования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сайта (ссылка), страницы в социальных сетях (ссылка) и обновление не менее 2 раз в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условий в соответствии с контингентом детей с особыми образовательными потребностями (далее – ООП)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наличие безбарьерной среды;</w:t>
            </w:r>
          </w:p>
          <w:p>
            <w:pPr>
              <w:spacing w:after="20"/>
              <w:ind w:left="20"/>
              <w:jc w:val="both"/>
            </w:pPr>
            <w:r>
              <w:rPr>
                <w:rFonts w:ascii="Times New Roman"/>
                <w:b w:val="false"/>
                <w:i w:val="false"/>
                <w:color w:val="000000"/>
                <w:sz w:val="20"/>
              </w:rPr>
              <w:t xml:space="preserve">- создание специальных условий в соответствии </w:t>
            </w:r>
            <w:r>
              <w:rPr>
                <w:rFonts w:ascii="Times New Roman"/>
                <w:b w:val="false"/>
                <w:i w:val="false"/>
                <w:color w:val="000000"/>
                <w:sz w:val="20"/>
              </w:rPr>
              <w:t>приказа</w:t>
            </w:r>
            <w:r>
              <w:rPr>
                <w:rFonts w:ascii="Times New Roman"/>
                <w:b w:val="false"/>
                <w:i w:val="false"/>
                <w:color w:val="000000"/>
                <w:sz w:val="20"/>
              </w:rPr>
              <w:t xml:space="preserve"> Министра образования и науки Республики Казахстан от 12 января 2022 года № 6 "Об утверждении Правил психолого-педагогического сопровождения в организациях дошкольного, среднего, технического и профессионального, послесреднего образования, дополнительного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комфортных условий и безопасной среды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обеспеченность видеонаблюдением и соответствие требованиям </w:t>
            </w:r>
            <w:r>
              <w:rPr>
                <w:rFonts w:ascii="Times New Roman"/>
                <w:b w:val="false"/>
                <w:i w:val="false"/>
                <w:color w:val="000000"/>
                <w:sz w:val="20"/>
              </w:rPr>
              <w:t>Постановления</w:t>
            </w:r>
            <w:r>
              <w:rPr>
                <w:rFonts w:ascii="Times New Roman"/>
                <w:b w:val="false"/>
                <w:i w:val="false"/>
                <w:color w:val="000000"/>
                <w:sz w:val="20"/>
              </w:rPr>
              <w:t xml:space="preserve"> Правительства Республики Казахстан от 6 мая 2021 года № 305 "Об утверждении требований к организации антитеррористической защиты объектов, уязвимых в террористическом отношении" (паспорт антитерростической защищенности, договор обслуживания видеонаблюдения, передача данных в Центры оперативного управления (ЦОУ))</w:t>
            </w:r>
          </w:p>
          <w:p>
            <w:pPr>
              <w:spacing w:after="20"/>
              <w:ind w:left="20"/>
              <w:jc w:val="both"/>
            </w:pPr>
            <w:r>
              <w:rPr>
                <w:rFonts w:ascii="Times New Roman"/>
                <w:b w:val="false"/>
                <w:i w:val="false"/>
                <w:color w:val="000000"/>
                <w:sz w:val="20"/>
              </w:rPr>
              <w:t>- отсутствие штрафных санкций со стороны органов внутренних дел (предоставление документа из соответствующего государственного органа)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контроля доступа к зданию организации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система контроля и управления доступом (наличие турникетов (простых, с распознаванием лица, с браслетом, с отпечатками пальцев)</w:t>
            </w:r>
          </w:p>
          <w:p>
            <w:pPr>
              <w:spacing w:after="20"/>
              <w:ind w:left="20"/>
              <w:jc w:val="both"/>
            </w:pPr>
            <w:r>
              <w:rPr>
                <w:rFonts w:ascii="Times New Roman"/>
                <w:b w:val="false"/>
                <w:i w:val="false"/>
                <w:color w:val="000000"/>
                <w:sz w:val="20"/>
              </w:rPr>
              <w:t>- наличие системы оповещения ("тревожная кнопка")</w:t>
            </w:r>
          </w:p>
          <w:p>
            <w:pPr>
              <w:spacing w:after="20"/>
              <w:ind w:left="20"/>
              <w:jc w:val="both"/>
            </w:pPr>
            <w:r>
              <w:rPr>
                <w:rFonts w:ascii="Times New Roman"/>
                <w:b w:val="false"/>
                <w:i w:val="false"/>
                <w:color w:val="000000"/>
                <w:sz w:val="20"/>
              </w:rPr>
              <w:t>- наличие субъектов охранной деятельности: охранники, вахтеры (для сельской местности)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p>
            <w:pPr>
              <w:spacing w:after="20"/>
              <w:ind w:left="20"/>
              <w:jc w:val="both"/>
            </w:pPr>
            <w:r>
              <w:rPr>
                <w:rFonts w:ascii="Times New Roman"/>
                <w:b w:val="false"/>
                <w:i w:val="false"/>
                <w:color w:val="000000"/>
                <w:sz w:val="20"/>
              </w:rPr>
              <w:t>Примечание: прибавляется 1 балл, если дополнительно улучшалась МТБ за счет внебюджетных средств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обучающихся (воспитанников), охваченных дополнительным образованием (динамика) Примечание: кроме руководителей КППК, РЦ, АЦ, ПМПК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одном уровне в течение 3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5 % и более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качества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знаний /</w:t>
            </w:r>
          </w:p>
          <w:p>
            <w:pPr>
              <w:spacing w:after="20"/>
              <w:ind w:left="20"/>
              <w:jc w:val="both"/>
            </w:pPr>
            <w:r>
              <w:rPr>
                <w:rFonts w:ascii="Times New Roman"/>
                <w:b w:val="false"/>
                <w:i w:val="false"/>
                <w:color w:val="000000"/>
                <w:sz w:val="20"/>
              </w:rPr>
              <w:t>Динамика освоения образовательной программы</w:t>
            </w:r>
          </w:p>
          <w:p>
            <w:pPr>
              <w:spacing w:after="20"/>
              <w:ind w:left="20"/>
              <w:jc w:val="both"/>
            </w:pPr>
            <w:r>
              <w:rPr>
                <w:rFonts w:ascii="Times New Roman"/>
                <w:b w:val="false"/>
                <w:i w:val="false"/>
                <w:color w:val="000000"/>
                <w:sz w:val="20"/>
              </w:rPr>
              <w:t>Динамика сформированности навыков у детей с ограниченными возможностями Примечание: кроме руководителей ПМПК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одном уровне в течение 3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одном уровне в течение 3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динамики роста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выпускников, получивших знак "Алтын белгі" и набравших на ЕНТ 120 и выше баллов (для организаций среднего образования) Примечание: кроме руководителей специальных школ для обучающихся, не требующих выполнения ГОСО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нестабильная динамика (наличие динамики роста в одном учебном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одном уровне</w:t>
            </w:r>
          </w:p>
          <w:p>
            <w:pPr>
              <w:spacing w:after="20"/>
              <w:ind w:left="20"/>
              <w:jc w:val="both"/>
            </w:pPr>
            <w:r>
              <w:rPr>
                <w:rFonts w:ascii="Times New Roman"/>
                <w:b w:val="false"/>
                <w:i w:val="false"/>
                <w:color w:val="000000"/>
                <w:sz w:val="20"/>
              </w:rPr>
              <w:t>в течение 3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динамики роста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выпускников, поступивших в учебные заведения технического и профессионального, послесреднего, высшего образования на бюджетной основе</w:t>
            </w:r>
          </w:p>
          <w:p>
            <w:pPr>
              <w:spacing w:after="20"/>
              <w:ind w:left="20"/>
              <w:jc w:val="both"/>
            </w:pPr>
            <w:r>
              <w:rPr>
                <w:rFonts w:ascii="Times New Roman"/>
                <w:b w:val="false"/>
                <w:i w:val="false"/>
                <w:color w:val="000000"/>
                <w:sz w:val="20"/>
              </w:rPr>
              <w:t>Примечание: для организаций среднего образования</w:t>
            </w:r>
          </w:p>
          <w:p>
            <w:pPr>
              <w:spacing w:after="20"/>
              <w:ind w:left="20"/>
              <w:jc w:val="both"/>
            </w:pPr>
            <w:r>
              <w:rPr>
                <w:rFonts w:ascii="Times New Roman"/>
                <w:b w:val="false"/>
                <w:i w:val="false"/>
                <w:color w:val="000000"/>
                <w:sz w:val="20"/>
              </w:rPr>
              <w:t>Доля трудоустроенных выпускников учебных заведений технического и профессионального, послесреднего образования</w:t>
            </w:r>
          </w:p>
          <w:p>
            <w:pPr>
              <w:spacing w:after="20"/>
              <w:ind w:left="20"/>
              <w:jc w:val="both"/>
            </w:pPr>
            <w:r>
              <w:rPr>
                <w:rFonts w:ascii="Times New Roman"/>
                <w:b w:val="false"/>
                <w:i w:val="false"/>
                <w:color w:val="000000"/>
                <w:sz w:val="20"/>
              </w:rPr>
              <w:t>Примечание: для организаций технического и профессионального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нестабильная динамика (наличие динамики роста в одном учебном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одном уровне в течение 3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динамики роста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обучающихся (воспитанников), ставших участниками конкурсов или олимпиад или соревнований в соответствии с Перечнем, утвержденным уполномоченным органом в области образования или планом органа управления образованием (соответствующего уровня) или уполномоченным органом соответствующей отрасли, согласованного с уполномоченным органом в области образования</w:t>
            </w:r>
          </w:p>
          <w:p>
            <w:pPr>
              <w:spacing w:after="20"/>
              <w:ind w:left="20"/>
              <w:jc w:val="both"/>
            </w:pPr>
            <w:r>
              <w:rPr>
                <w:rFonts w:ascii="Times New Roman"/>
                <w:b w:val="false"/>
                <w:i w:val="false"/>
                <w:color w:val="000000"/>
                <w:sz w:val="20"/>
              </w:rPr>
              <w:t>Примечание</w:t>
            </w:r>
            <w:r>
              <w:rPr>
                <w:rFonts w:ascii="Times New Roman"/>
                <w:b w:val="false"/>
                <w:i w:val="false"/>
                <w:color w:val="000000"/>
                <w:vertAlign w:val="superscript"/>
              </w:rPr>
              <w:t>1</w:t>
            </w:r>
            <w:r>
              <w:rPr>
                <w:rFonts w:ascii="Times New Roman"/>
                <w:b w:val="false"/>
                <w:i w:val="false"/>
                <w:color w:val="000000"/>
                <w:sz w:val="20"/>
              </w:rPr>
              <w:t>: прибавляется 1 балл, если есть победитель/призер, независимо от количества</w:t>
            </w:r>
          </w:p>
          <w:p>
            <w:pPr>
              <w:spacing w:after="20"/>
              <w:ind w:left="20"/>
              <w:jc w:val="both"/>
            </w:pPr>
            <w:r>
              <w:rPr>
                <w:rFonts w:ascii="Times New Roman"/>
                <w:b w:val="false"/>
                <w:i w:val="false"/>
                <w:color w:val="000000"/>
                <w:sz w:val="20"/>
              </w:rPr>
              <w:t>Примечание</w:t>
            </w:r>
            <w:r>
              <w:rPr>
                <w:rFonts w:ascii="Times New Roman"/>
                <w:b w:val="false"/>
                <w:i w:val="false"/>
                <w:color w:val="000000"/>
                <w:vertAlign w:val="superscript"/>
              </w:rPr>
              <w:t>2</w:t>
            </w:r>
            <w:r>
              <w:rPr>
                <w:rFonts w:ascii="Times New Roman"/>
                <w:b w:val="false"/>
                <w:i w:val="false"/>
                <w:color w:val="000000"/>
                <w:sz w:val="20"/>
              </w:rPr>
              <w:t>: для организации дошкольного и специального образования - 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район/город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развития кадрового потенциала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педагогов, имеющих квалификационную категорию "педагог-эксперт", "педагог-исследователь", "педагог-мастер" от общего количества педагогов организации образования (динамика)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нестабильная динамика (наличие динамики роста в одном учебном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одном уровне</w:t>
            </w:r>
          </w:p>
          <w:p>
            <w:pPr>
              <w:spacing w:after="20"/>
              <w:ind w:left="20"/>
              <w:jc w:val="both"/>
            </w:pPr>
            <w:r>
              <w:rPr>
                <w:rFonts w:ascii="Times New Roman"/>
                <w:b w:val="false"/>
                <w:i w:val="false"/>
                <w:color w:val="000000"/>
                <w:sz w:val="20"/>
              </w:rPr>
              <w:t>в течение 3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динамики роста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педагогов, ставших участниками профессиональных конкурсах или олимпиад в соответствии с Перечнем, утвержденным уполномоченным органом или планом органа управления образованием (соответствующего уровня), или уполномоченным органом соответствующей отрасли, согласованного с уполномоченным органом в области образования</w:t>
            </w:r>
          </w:p>
          <w:p>
            <w:pPr>
              <w:spacing w:after="20"/>
              <w:ind w:left="20"/>
              <w:jc w:val="both"/>
            </w:pPr>
            <w:r>
              <w:rPr>
                <w:rFonts w:ascii="Times New Roman"/>
                <w:b w:val="false"/>
                <w:i w:val="false"/>
                <w:color w:val="000000"/>
                <w:sz w:val="20"/>
              </w:rPr>
              <w:t>Примечание: прибавляется 1 балл, если есть победитель/призер, независимо от количества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район/город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прошедших курсы повышения квалификации по направлениям деятельности (инклюзивному образованию)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и более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Обобщение и трансляция опыта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Разработанные руководителем программы, учебно-методические материалы, рекомендованные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учебно-методическим советом отдела образования района/города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учебно-методическим советом при управлении образования или республиканским учебно-методическим объединением для организаций образования уполномоченного органа соответствующей отрасли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республиканским учебно-методическим советом при уполномоченном органе в области образования (республиканским учебно-методическим советом дополнительного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руководителя в инновационной (экспериментальной, творческой) деятельности, социальных (образовательных) проектах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район/город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руководителя в рабочих / творческих группах или экспертных советах, или конкурсных комиссиях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район/город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повышения квалификации в области менеджмента по образовательным программам, согласованным с уполномоченным органом в области образования</w:t>
            </w:r>
          </w:p>
          <w:p>
            <w:pPr>
              <w:spacing w:after="20"/>
              <w:ind w:left="20"/>
              <w:jc w:val="both"/>
            </w:pPr>
            <w:r>
              <w:rPr>
                <w:rFonts w:ascii="Times New Roman"/>
                <w:b w:val="false"/>
                <w:i w:val="false"/>
                <w:color w:val="000000"/>
                <w:sz w:val="20"/>
              </w:rPr>
              <w:t>(общее количество часов)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и более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организации дошкольного, дополнительного и специального образования (общее количество часов)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технического и профессионального образования, специальных школ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дошкольной организации, организации дополнительного образования, специальных школ для обучающихся, не требующих выполнения ГОСО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специального образования (КППК, РЦ АЦ)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специального образования (ПМПК)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p>
            <w:pPr>
              <w:spacing w:after="20"/>
              <w:ind w:left="20"/>
              <w:jc w:val="both"/>
            </w:pPr>
            <w:r>
              <w:rPr>
                <w:rFonts w:ascii="Times New Roman"/>
                <w:b w:val="false"/>
                <w:i w:val="false"/>
                <w:color w:val="000000"/>
                <w:sz w:val="20"/>
              </w:rPr>
              <w:t>соответствует заявляемой квалификационной категории</w:t>
            </w:r>
          </w:p>
          <w:p>
            <w:pPr>
              <w:spacing w:after="20"/>
              <w:ind w:left="20"/>
              <w:jc w:val="both"/>
            </w:pPr>
            <w:r>
              <w:rPr>
                <w:rFonts w:ascii="Times New Roman"/>
                <w:b w:val="false"/>
                <w:i w:val="false"/>
                <w:color w:val="000000"/>
                <w:sz w:val="20"/>
              </w:rPr>
              <w:t>соответствует квалификационной категории ниже заявляемой квалификационной категории</w:t>
            </w:r>
          </w:p>
        </w:tc>
      </w:tr>
    </w:tbl>
    <w:p>
      <w:pPr>
        <w:spacing w:after="0"/>
        <w:ind w:left="0"/>
        <w:jc w:val="both"/>
      </w:pPr>
      <w:bookmarkStart w:name="z964" w:id="870"/>
      <w:r>
        <w:rPr>
          <w:rFonts w:ascii="Times New Roman"/>
          <w:b w:val="false"/>
          <w:i w:val="false"/>
          <w:color w:val="000000"/>
          <w:sz w:val="28"/>
        </w:rPr>
        <w:t>
      "______" ____________ 20_____ г</w:t>
      </w:r>
    </w:p>
    <w:bookmarkEnd w:id="870"/>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 эксперта (члена Комиссии)</w:t>
      </w:r>
    </w:p>
    <w:bookmarkStart w:name="z965" w:id="871"/>
    <w:p>
      <w:pPr>
        <w:spacing w:after="0"/>
        <w:ind w:left="0"/>
        <w:jc w:val="left"/>
      </w:pPr>
      <w:r>
        <w:rPr>
          <w:rFonts w:ascii="Times New Roman"/>
          <w:b/>
          <w:i w:val="false"/>
          <w:color w:val="000000"/>
        </w:rPr>
        <w:t xml:space="preserve"> Лист оценивания материалов (портфолио) руководителя методического кабинета (центра)</w:t>
      </w:r>
    </w:p>
    <w:bookmarkEnd w:id="8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комиссии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третьей категории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второй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первой категории</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открытости деятельности и взаимодействия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Открытость организации образования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сайта (ссылка), страницы в социальных сетях (ссылка) и обновление не менее 2 раз в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материально-технической базы (приобретение современного оборудования, цифровых лабораторий, интерактивного оборудования, учебных кабинетов и т.д.)</w:t>
            </w:r>
          </w:p>
          <w:p>
            <w:pPr>
              <w:spacing w:after="20"/>
              <w:ind w:left="20"/>
              <w:jc w:val="both"/>
            </w:pPr>
            <w:r>
              <w:rPr>
                <w:rFonts w:ascii="Times New Roman"/>
                <w:b w:val="false"/>
                <w:i w:val="false"/>
                <w:color w:val="000000"/>
                <w:sz w:val="20"/>
              </w:rPr>
              <w:t>Примечание: прибавляется 1 балл, если дополнительно улучшалась МТБ за счет внебюджетных средств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w:t>
            </w:r>
          </w:p>
          <w:p>
            <w:pPr>
              <w:spacing w:after="20"/>
              <w:ind w:left="20"/>
              <w:jc w:val="both"/>
            </w:pPr>
            <w:r>
              <w:rPr>
                <w:rFonts w:ascii="Times New Roman"/>
                <w:b w:val="false"/>
                <w:i w:val="false"/>
                <w:color w:val="000000"/>
                <w:sz w:val="20"/>
              </w:rPr>
              <w:t>с организациями образования, социальными партнерами разного уровня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соглашений, проведение мероприятий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районный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(города республиканского значения)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p>
            <w:pPr>
              <w:spacing w:after="20"/>
              <w:ind w:left="20"/>
              <w:jc w:val="both"/>
            </w:pPr>
            <w:r>
              <w:rPr>
                <w:rFonts w:ascii="Times New Roman"/>
                <w:b w:val="false"/>
                <w:i w:val="false"/>
                <w:color w:val="000000"/>
                <w:sz w:val="20"/>
              </w:rPr>
              <w:t>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развития кадрового потенциала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педагогов, имеющих квалификационную категорию "педагог-эксперт", "педагог-исследователь", "педагог-мастер" от общего количества педагогов организации образования (динамика)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нестабильная динамика (наличие динамики роста в одном учебном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одном уровне</w:t>
            </w:r>
          </w:p>
          <w:p>
            <w:pPr>
              <w:spacing w:after="20"/>
              <w:ind w:left="20"/>
              <w:jc w:val="both"/>
            </w:pPr>
            <w:r>
              <w:rPr>
                <w:rFonts w:ascii="Times New Roman"/>
                <w:b w:val="false"/>
                <w:i w:val="false"/>
                <w:color w:val="000000"/>
                <w:sz w:val="20"/>
              </w:rPr>
              <w:t>в течение 3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динамики роста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Обобщение и трансляция опыта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Разработанные руководителем программы, учебно-методические материалы, рекомендованные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учебно-методическим советом отдела образования района/города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учебно-методическим советом при управлении образования или республиканским учебно-методическим объединением для организаций образования уполномоченного органа соответствующей отрасли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республиканским учебно-методическим советом при уполномоченном органе в области образования (республиканским учебно-методическим советом дополнительного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руководителя в инновационной (экспериментальной, творческой) деятельности, социальных (образовательных) проектах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район/город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руководителя в рабочих / творческих группах или экспертных советах, или конкурсных комиссиях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район/город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Разработанные руководителем программы, учебно-методические, методические материалы, рекомендованные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учебно-методическим советом отдела образования района/города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учебно-методическим советом при управлении образования, республиканским учебно-методическим объединением для организаций образования уполномоченного органа соответствующей отрасли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республиканским учебно-методическим советом при уполномоченном органе в области образования (республиканским учебно-методическим советом дополнительного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повышения квалификации в области менеджмента по образовательным программам, согласованным с уполномоченным органом в области образования</w:t>
            </w:r>
          </w:p>
          <w:p>
            <w:pPr>
              <w:spacing w:after="20"/>
              <w:ind w:left="20"/>
              <w:jc w:val="both"/>
            </w:pPr>
            <w:r>
              <w:rPr>
                <w:rFonts w:ascii="Times New Roman"/>
                <w:b w:val="false"/>
                <w:i w:val="false"/>
                <w:color w:val="000000"/>
                <w:sz w:val="20"/>
              </w:rPr>
              <w:t>(общее количество часов)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(31)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p>
            <w:pPr>
              <w:spacing w:after="20"/>
              <w:ind w:left="20"/>
              <w:jc w:val="both"/>
            </w:pPr>
            <w:r>
              <w:rPr>
                <w:rFonts w:ascii="Times New Roman"/>
                <w:b w:val="false"/>
                <w:i w:val="false"/>
                <w:color w:val="000000"/>
                <w:sz w:val="20"/>
              </w:rPr>
              <w:t>соответствует заявляемой квалификационной категории</w:t>
            </w:r>
          </w:p>
          <w:p>
            <w:pPr>
              <w:spacing w:after="20"/>
              <w:ind w:left="20"/>
              <w:jc w:val="both"/>
            </w:pPr>
            <w:r>
              <w:rPr>
                <w:rFonts w:ascii="Times New Roman"/>
                <w:b w:val="false"/>
                <w:i w:val="false"/>
                <w:color w:val="000000"/>
                <w:sz w:val="20"/>
              </w:rPr>
              <w:t>соответствует квалификационной категории ниже заявляемой квалификационной категории соответствует</w:t>
            </w:r>
          </w:p>
        </w:tc>
      </w:tr>
    </w:tbl>
    <w:p>
      <w:pPr>
        <w:spacing w:after="0"/>
        <w:ind w:left="0"/>
        <w:jc w:val="both"/>
      </w:pPr>
      <w:bookmarkStart w:name="z966" w:id="872"/>
      <w:r>
        <w:rPr>
          <w:rFonts w:ascii="Times New Roman"/>
          <w:b w:val="false"/>
          <w:i w:val="false"/>
          <w:color w:val="000000"/>
          <w:sz w:val="28"/>
        </w:rPr>
        <w:t>
      "______" ____________ 20_____ г</w:t>
      </w:r>
    </w:p>
    <w:bookmarkEnd w:id="872"/>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Подпись Ф.И.О. (при наличии) эксперта (члена Комиссии)</w:t>
      </w:r>
    </w:p>
    <w:bookmarkStart w:name="z967" w:id="873"/>
    <w:p>
      <w:pPr>
        <w:spacing w:after="0"/>
        <w:ind w:left="0"/>
        <w:jc w:val="left"/>
      </w:pPr>
      <w:r>
        <w:rPr>
          <w:rFonts w:ascii="Times New Roman"/>
          <w:b/>
          <w:i w:val="false"/>
          <w:color w:val="000000"/>
        </w:rPr>
        <w:t xml:space="preserve"> Лист оценивания материалов (портфолио) заместителя руководителя организации образования</w:t>
      </w:r>
    </w:p>
    <w:bookmarkEnd w:id="8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комиссии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руководителя третьей категории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второй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первой категории</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открытости деятельности и взаимодействия (по направлениям деятельности)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Открытость организации образования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материалов по направлению деятельности на сайте (ссылка), страницах в социальных сетях (ссылка) и обновление не менее 2 раз в месяц, СМИ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Сотрудничество с организациями образования, социальными партнерами разного уровня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соглашений, проведение мероприятий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районный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(города республиканского значения)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p>
            <w:pPr>
              <w:spacing w:after="20"/>
              <w:ind w:left="20"/>
              <w:jc w:val="both"/>
            </w:pPr>
            <w:r>
              <w:rPr>
                <w:rFonts w:ascii="Times New Roman"/>
                <w:b w:val="false"/>
                <w:i w:val="false"/>
                <w:color w:val="000000"/>
                <w:sz w:val="20"/>
              </w:rPr>
              <w:t>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качества обучения (воспитания, развития, социализации)</w:t>
            </w:r>
          </w:p>
          <w:p>
            <w:pPr>
              <w:spacing w:after="20"/>
              <w:ind w:left="20"/>
              <w:jc w:val="both"/>
            </w:pPr>
            <w:r>
              <w:rPr>
                <w:rFonts w:ascii="Times New Roman"/>
                <w:b w:val="false"/>
                <w:i w:val="false"/>
                <w:color w:val="000000"/>
                <w:sz w:val="20"/>
              </w:rPr>
              <w:t>(по направлениям деятельности)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знаний /</w:t>
            </w:r>
          </w:p>
          <w:p>
            <w:pPr>
              <w:spacing w:after="20"/>
              <w:ind w:left="20"/>
              <w:jc w:val="both"/>
            </w:pPr>
            <w:r>
              <w:rPr>
                <w:rFonts w:ascii="Times New Roman"/>
                <w:b w:val="false"/>
                <w:i w:val="false"/>
                <w:color w:val="000000"/>
                <w:sz w:val="20"/>
              </w:rPr>
              <w:t>Динамика освоения образовательной программы (для заместителя руководителя по учебной работе) /</w:t>
            </w:r>
          </w:p>
          <w:p>
            <w:pPr>
              <w:spacing w:after="20"/>
              <w:ind w:left="20"/>
              <w:jc w:val="both"/>
            </w:pPr>
            <w:r>
              <w:rPr>
                <w:rFonts w:ascii="Times New Roman"/>
                <w:b w:val="false"/>
                <w:i w:val="false"/>
                <w:color w:val="000000"/>
                <w:sz w:val="20"/>
              </w:rPr>
              <w:t>Динамика сфомированности навыков у детей с ограниченными возможностями</w:t>
            </w:r>
          </w:p>
          <w:p>
            <w:pPr>
              <w:spacing w:after="20"/>
              <w:ind w:left="20"/>
              <w:jc w:val="both"/>
            </w:pPr>
            <w:r>
              <w:rPr>
                <w:rFonts w:ascii="Times New Roman"/>
                <w:b w:val="false"/>
                <w:i w:val="false"/>
                <w:color w:val="000000"/>
                <w:sz w:val="20"/>
              </w:rPr>
              <w:t>(динамика)</w:t>
            </w:r>
          </w:p>
          <w:p>
            <w:pPr>
              <w:spacing w:after="20"/>
              <w:ind w:left="20"/>
              <w:jc w:val="both"/>
            </w:pPr>
            <w:r>
              <w:rPr>
                <w:rFonts w:ascii="Times New Roman"/>
                <w:b w:val="false"/>
                <w:i w:val="false"/>
                <w:color w:val="000000"/>
                <w:sz w:val="20"/>
              </w:rPr>
              <w:t>Динамика освоения содержания ТУПр ДВО (типовых учебных планов дошкольного воспитания и обучения) (мониторинг)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одном уровне</w:t>
            </w:r>
          </w:p>
          <w:p>
            <w:pPr>
              <w:spacing w:after="20"/>
              <w:ind w:left="20"/>
              <w:jc w:val="both"/>
            </w:pPr>
            <w:r>
              <w:rPr>
                <w:rFonts w:ascii="Times New Roman"/>
                <w:b w:val="false"/>
                <w:i w:val="false"/>
                <w:color w:val="000000"/>
                <w:sz w:val="20"/>
              </w:rPr>
              <w:t>в течение 3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одном уровне</w:t>
            </w:r>
          </w:p>
          <w:p>
            <w:pPr>
              <w:spacing w:after="20"/>
              <w:ind w:left="20"/>
              <w:jc w:val="both"/>
            </w:pPr>
            <w:r>
              <w:rPr>
                <w:rFonts w:ascii="Times New Roman"/>
                <w:b w:val="false"/>
                <w:i w:val="false"/>
                <w:color w:val="000000"/>
                <w:sz w:val="20"/>
              </w:rPr>
              <w:t>в течение 3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динамики роста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выпускников, поступивших в учебные заведения технического и профессионального, послесреднего, высшего образования на бюджетной основе)</w:t>
            </w:r>
          </w:p>
          <w:p>
            <w:pPr>
              <w:spacing w:after="20"/>
              <w:ind w:left="20"/>
              <w:jc w:val="both"/>
            </w:pPr>
            <w:r>
              <w:rPr>
                <w:rFonts w:ascii="Times New Roman"/>
                <w:b w:val="false"/>
                <w:i w:val="false"/>
                <w:color w:val="000000"/>
                <w:sz w:val="20"/>
              </w:rPr>
              <w:t>Примечание: для заместителя руководителя по профильному обучению организации среднего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нестабильная динамика (наличие динамики роста в одном учебном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одном уровне</w:t>
            </w:r>
          </w:p>
          <w:p>
            <w:pPr>
              <w:spacing w:after="20"/>
              <w:ind w:left="20"/>
              <w:jc w:val="both"/>
            </w:pPr>
            <w:r>
              <w:rPr>
                <w:rFonts w:ascii="Times New Roman"/>
                <w:b w:val="false"/>
                <w:i w:val="false"/>
                <w:color w:val="000000"/>
                <w:sz w:val="20"/>
              </w:rPr>
              <w:t>в течение 3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динамики роста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обучающихся (воспитанников), ставших участниками конкурсов или олимпиад или соревнований в соответствии с перечнем, утвержденным уполномоченным органом в области образования или планом органа управления образованием (соответствующего уровня) или уполномоченным органом соответствующей отрасли, согласованного с уполномоченным органом в области образования</w:t>
            </w:r>
          </w:p>
          <w:p>
            <w:pPr>
              <w:spacing w:after="20"/>
              <w:ind w:left="20"/>
              <w:jc w:val="both"/>
            </w:pPr>
            <w:r>
              <w:rPr>
                <w:rFonts w:ascii="Times New Roman"/>
                <w:b w:val="false"/>
                <w:i w:val="false"/>
                <w:color w:val="000000"/>
                <w:sz w:val="20"/>
              </w:rPr>
              <w:t>Примечание</w:t>
            </w:r>
            <w:r>
              <w:rPr>
                <w:rFonts w:ascii="Times New Roman"/>
                <w:b w:val="false"/>
                <w:i w:val="false"/>
                <w:color w:val="000000"/>
                <w:vertAlign w:val="superscript"/>
              </w:rPr>
              <w:t>1</w:t>
            </w:r>
            <w:r>
              <w:rPr>
                <w:rFonts w:ascii="Times New Roman"/>
                <w:b w:val="false"/>
                <w:i w:val="false"/>
                <w:color w:val="000000"/>
                <w:sz w:val="20"/>
              </w:rPr>
              <w:t>: прибавляется 1 балл, если есть победитель/призер, независимо от количества</w:t>
            </w:r>
          </w:p>
          <w:p>
            <w:pPr>
              <w:spacing w:after="20"/>
              <w:ind w:left="20"/>
              <w:jc w:val="both"/>
            </w:pPr>
            <w:r>
              <w:rPr>
                <w:rFonts w:ascii="Times New Roman"/>
                <w:b w:val="false"/>
                <w:i w:val="false"/>
                <w:color w:val="000000"/>
                <w:sz w:val="20"/>
              </w:rPr>
              <w:t>Примечание</w:t>
            </w:r>
            <w:r>
              <w:rPr>
                <w:rFonts w:ascii="Times New Roman"/>
                <w:b w:val="false"/>
                <w:i w:val="false"/>
                <w:color w:val="000000"/>
                <w:vertAlign w:val="superscript"/>
              </w:rPr>
              <w:t>2</w:t>
            </w:r>
            <w:r>
              <w:rPr>
                <w:rFonts w:ascii="Times New Roman"/>
                <w:b w:val="false"/>
                <w:i w:val="false"/>
                <w:color w:val="000000"/>
                <w:sz w:val="20"/>
              </w:rPr>
              <w:t>: для организации дополнительного и специального образования – 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район/город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развития кадрового потенциала (по направлениям деятельности)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педагогов, имеющих квалификационную категорию "педагог-эксперт", "педагог-исследователь", "педагог-мастер" от общего количества педагогов организации образования</w:t>
            </w:r>
          </w:p>
          <w:p>
            <w:pPr>
              <w:spacing w:after="20"/>
              <w:ind w:left="20"/>
              <w:jc w:val="both"/>
            </w:pPr>
            <w:r>
              <w:rPr>
                <w:rFonts w:ascii="Times New Roman"/>
                <w:b w:val="false"/>
                <w:i w:val="false"/>
                <w:color w:val="000000"/>
                <w:sz w:val="20"/>
              </w:rPr>
              <w:t>(для заместителя руководителя по методической работе)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нестабильная динамика (наличие динамики роста в одном учебном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одном уровне</w:t>
            </w:r>
          </w:p>
          <w:p>
            <w:pPr>
              <w:spacing w:after="20"/>
              <w:ind w:left="20"/>
              <w:jc w:val="both"/>
            </w:pPr>
            <w:r>
              <w:rPr>
                <w:rFonts w:ascii="Times New Roman"/>
                <w:b w:val="false"/>
                <w:i w:val="false"/>
                <w:color w:val="000000"/>
                <w:sz w:val="20"/>
              </w:rPr>
              <w:t>в течение 3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динамики роста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педагогов, разрабатывающих собственные цифровые образовательные ресурсы, рекомендованные</w:t>
            </w:r>
          </w:p>
          <w:p>
            <w:pPr>
              <w:spacing w:after="20"/>
              <w:ind w:left="20"/>
              <w:jc w:val="both"/>
            </w:pPr>
            <w:r>
              <w:rPr>
                <w:rFonts w:ascii="Times New Roman"/>
                <w:b w:val="false"/>
                <w:i w:val="false"/>
                <w:color w:val="000000"/>
                <w:sz w:val="20"/>
              </w:rPr>
              <w:t>(для заместителя руководителя по цифровизации)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учебно-методическим советом организации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учебно-методическим советом отдела образования района/города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учебно-методическим советом при управлении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педагогов, ставших участниками профессиональных конкурсах или олимпиад в соответствии с перечнем, утвержденным уполномоченным органом или планом органа управления образованием (соответствующего уровня) или уполномоченным органом соответствующей отрасли, согласованного с уполномоченным органом в области образования</w:t>
            </w:r>
          </w:p>
          <w:p>
            <w:pPr>
              <w:spacing w:after="20"/>
              <w:ind w:left="20"/>
              <w:jc w:val="both"/>
            </w:pPr>
            <w:r>
              <w:rPr>
                <w:rFonts w:ascii="Times New Roman"/>
                <w:b w:val="false"/>
                <w:i w:val="false"/>
                <w:color w:val="000000"/>
                <w:sz w:val="20"/>
              </w:rPr>
              <w:t>Примечание: прибавляется 1 балл, если есть победитель/призер, независимо от количества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район/город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педагогов, прошедших курсы повышения квалификации по направлениям деятельности (инклюзивному образованию)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и более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заместителя руководителя в профессиональных конкурсах или олимпиадах, в соответствии с Перечнем, утвержденным уполномоченным органом или планом органа управления образованием (соответствующего уровня) или уполномоченным органом соответствующей отрасли, согласованного с уполномоченным органом в области образования</w:t>
            </w:r>
          </w:p>
          <w:p>
            <w:pPr>
              <w:spacing w:after="20"/>
              <w:ind w:left="20"/>
              <w:jc w:val="both"/>
            </w:pPr>
            <w:r>
              <w:rPr>
                <w:rFonts w:ascii="Times New Roman"/>
                <w:b w:val="false"/>
                <w:i w:val="false"/>
                <w:color w:val="000000"/>
                <w:sz w:val="20"/>
              </w:rPr>
              <w:t>Примечание: прибавляется 1 балл, если победитель/призер, независимо от количества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район/город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Обобщение и трансляция опыта (по направлениям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Разработанные заместителем руководителя программы, учебно-методические, методические материалы, рекомендованные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учебно-методическим советом отдела образования района/города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учебно-методическим советом при управлении образования, республиканским учебно-методическим объединением для организаций образования уполномоченного органа соответствующей отрасли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республиканским учебно-методическим советом при уполномоченном органе в области образования (республиканским учебно-методическим советом дополнительного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Выступление заместителя руководителя на семинарах, конференциях, форумах, тренингах, мастер-классах, курсах повышения квалификации и др.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район/город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заместителя руководителя на основе исследовательской деятельности Примечание: в случае соавторства выставляется 2 балла по показателю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издании Национальной академии образования имени Ыбырая Алтынсарина, РУМЦДО МП РК</w:t>
            </w:r>
          </w:p>
          <w:p>
            <w:pPr>
              <w:spacing w:after="20"/>
              <w:ind w:left="20"/>
              <w:jc w:val="both"/>
            </w:pPr>
            <w:r>
              <w:rPr>
                <w:rFonts w:ascii="Times New Roman"/>
                <w:b w:val="false"/>
                <w:i w:val="false"/>
                <w:color w:val="000000"/>
                <w:sz w:val="20"/>
              </w:rPr>
              <w:t>Института раннего развития детей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издании, рекомендованном КОКСО МНВО, РУМЦДО МП 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заместителя руководителя в инновационной (экспериментальной, творческой) деятельности, социальных (образовательных) пилотных проектах и программах, инновационных площадках по профилю деятельности заместителя руководителя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район/город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заместителя руководителя в рабочих / творческих группах или экспертных советах, или конкурсных комиссиях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район/город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повышения квалификации по образовательным программам в области менеджмента, согласованным с уполномоченным органом в области образования</w:t>
            </w:r>
          </w:p>
          <w:p>
            <w:pPr>
              <w:spacing w:after="20"/>
              <w:ind w:left="20"/>
              <w:jc w:val="both"/>
            </w:pPr>
            <w:r>
              <w:rPr>
                <w:rFonts w:ascii="Times New Roman"/>
                <w:b w:val="false"/>
                <w:i w:val="false"/>
                <w:color w:val="000000"/>
                <w:sz w:val="20"/>
              </w:rPr>
              <w:t>(общее количество часов)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и более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для организации дошкольного, дополнительного и специального образования (общее количество часов)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заместителя руководителя организации дошкольного, дополнительного и специального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p>
            <w:pPr>
              <w:spacing w:after="20"/>
              <w:ind w:left="20"/>
              <w:jc w:val="both"/>
            </w:pPr>
            <w:r>
              <w:rPr>
                <w:rFonts w:ascii="Times New Roman"/>
                <w:b w:val="false"/>
                <w:i w:val="false"/>
                <w:color w:val="000000"/>
                <w:sz w:val="20"/>
              </w:rPr>
              <w:t>соответствует заявляемой квалификационной категории (соответствует занимаемой должности)</w:t>
            </w:r>
          </w:p>
          <w:p>
            <w:pPr>
              <w:spacing w:after="20"/>
              <w:ind w:left="20"/>
              <w:jc w:val="both"/>
            </w:pPr>
            <w:r>
              <w:rPr>
                <w:rFonts w:ascii="Times New Roman"/>
                <w:b w:val="false"/>
                <w:i w:val="false"/>
                <w:color w:val="000000"/>
                <w:sz w:val="20"/>
              </w:rPr>
              <w:t>соответствует квалификационной категории ниже заявляемой квалификационной категории (соответствует занимаемой должности)</w:t>
            </w:r>
          </w:p>
          <w:p>
            <w:pPr>
              <w:spacing w:after="20"/>
              <w:ind w:left="20"/>
              <w:jc w:val="both"/>
            </w:pPr>
            <w:r>
              <w:rPr>
                <w:rFonts w:ascii="Times New Roman"/>
                <w:b w:val="false"/>
                <w:i w:val="false"/>
                <w:color w:val="000000"/>
                <w:sz w:val="20"/>
              </w:rPr>
              <w:t>подлежит повторной аттестации</w:t>
            </w:r>
          </w:p>
        </w:tc>
      </w:tr>
    </w:tbl>
    <w:p>
      <w:pPr>
        <w:spacing w:after="0"/>
        <w:ind w:left="0"/>
        <w:jc w:val="both"/>
      </w:pPr>
      <w:bookmarkStart w:name="z968" w:id="874"/>
      <w:r>
        <w:rPr>
          <w:rFonts w:ascii="Times New Roman"/>
          <w:b w:val="false"/>
          <w:i w:val="false"/>
          <w:color w:val="000000"/>
          <w:sz w:val="28"/>
        </w:rPr>
        <w:t>
      "______" ____________ 20_____ г</w:t>
      </w:r>
    </w:p>
    <w:bookmarkEnd w:id="874"/>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 эксперта (члена Комиссии)</w:t>
      </w:r>
    </w:p>
    <w:bookmarkStart w:name="z969" w:id="875"/>
    <w:p>
      <w:pPr>
        <w:spacing w:after="0"/>
        <w:ind w:left="0"/>
        <w:jc w:val="left"/>
      </w:pPr>
      <w:r>
        <w:rPr>
          <w:rFonts w:ascii="Times New Roman"/>
          <w:b/>
          <w:i w:val="false"/>
          <w:color w:val="000000"/>
        </w:rPr>
        <w:t xml:space="preserve"> Лист оценивания материалов (портфолио) заместителя руководителя методического кабинета (центра)</w:t>
      </w:r>
    </w:p>
    <w:bookmarkEnd w:id="8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категория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комиссии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руководителя третьей категории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второй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первой категории</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открытости деятельности и взаимодействия (по направлениям деятельности)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Открытость организации образования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материалов по направлению деятельности на сайте (ссылка), страницах в социальных сетях (ссылка) и обновление не менее 2 раз в месяц, СМИ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w:t>
            </w:r>
          </w:p>
          <w:p>
            <w:pPr>
              <w:spacing w:after="20"/>
              <w:ind w:left="20"/>
              <w:jc w:val="both"/>
            </w:pPr>
            <w:r>
              <w:rPr>
                <w:rFonts w:ascii="Times New Roman"/>
                <w:b w:val="false"/>
                <w:i w:val="false"/>
                <w:color w:val="000000"/>
                <w:sz w:val="20"/>
              </w:rPr>
              <w:t xml:space="preserve">с организациями образования, социальными партнерами разного уровня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соглашений, проведение мероприятий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районный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(города республиканского значения)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876"/>
          <w:p>
            <w:pPr>
              <w:spacing w:after="20"/>
              <w:ind w:left="20"/>
              <w:jc w:val="both"/>
            </w:pPr>
            <w:r>
              <w:rPr>
                <w:rFonts w:ascii="Times New Roman"/>
                <w:b w:val="false"/>
                <w:i w:val="false"/>
                <w:color w:val="000000"/>
                <w:sz w:val="20"/>
              </w:rPr>
              <w:t xml:space="preserve">
республиканский (международный) </w:t>
            </w:r>
          </w:p>
          <w:bookmarkEnd w:id="876"/>
          <w:p>
            <w:pPr>
              <w:spacing w:after="20"/>
              <w:ind w:left="20"/>
              <w:jc w:val="both"/>
            </w:pPr>
            <w:r>
              <w:rPr>
                <w:rFonts w:ascii="Times New Roman"/>
                <w:b w:val="false"/>
                <w:i w:val="false"/>
                <w:color w:val="000000"/>
                <w:sz w:val="20"/>
              </w:rPr>
              <w:t>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Обобщение и трансляция опыта (по направлениям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Разработанные заместителем руководителя программы, учебно-методические, методические материалы, рекомендованные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учебно-методическим советом отдела образования района/города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учебно-методическим советом при управлении образования, республиканским учебно-методическим объединением для организаций образования уполномоченного органа соответствующей отрасли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республиканским учебно-методическим советом при уполномоченном органе в области образования (республиканским учебно-методическим советом дополнительного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Выступление заместителя руководителя на семинарах, конференциях, форумах, тренингах, мастер-классах, курсах повышения квалификации и др.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район/город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заместителя руководителя на основе исследовательской деятельности Примечание: в случае соавторства выставляется 2 балла по показателю (с начала функционирования платформы)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издании Национальной академии образования имени Ыбырая Алтынсарина, РУМЦДО МП РК</w:t>
            </w:r>
          </w:p>
          <w:p>
            <w:pPr>
              <w:spacing w:after="20"/>
              <w:ind w:left="20"/>
              <w:jc w:val="both"/>
            </w:pPr>
            <w:r>
              <w:rPr>
                <w:rFonts w:ascii="Times New Roman"/>
                <w:b w:val="false"/>
                <w:i w:val="false"/>
                <w:color w:val="000000"/>
                <w:sz w:val="20"/>
              </w:rPr>
              <w:t>Института раннего развития детей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издании, рекомендованном КОКСО МНВО или РУМЦДО МП РК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Участие заместителя руководителя в инновационной (экспериментальной, творческой) деятельности, социальных (образовательных) пилотных проектах и программах, инновационных площадках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район/город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заместителя руководителя в рабочих / творческих группах или экспертных советах, или конкурсных комиссиях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район/город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 и столица)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(международный)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повышения квалификации по образовательным программам в области менеджмента или методической работы согласованным с уполномоченным органом в области образования</w:t>
            </w:r>
          </w:p>
          <w:p>
            <w:pPr>
              <w:spacing w:after="20"/>
              <w:ind w:left="20"/>
              <w:jc w:val="both"/>
            </w:pPr>
            <w:r>
              <w:rPr>
                <w:rFonts w:ascii="Times New Roman"/>
                <w:b w:val="false"/>
                <w:i w:val="false"/>
                <w:color w:val="000000"/>
                <w:sz w:val="20"/>
              </w:rPr>
              <w:t>(общее количество часов)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p>
            <w:pPr>
              <w:spacing w:after="20"/>
              <w:ind w:left="20"/>
              <w:jc w:val="both"/>
            </w:pPr>
            <w:r>
              <w:rPr>
                <w:rFonts w:ascii="Times New Roman"/>
                <w:b w:val="false"/>
                <w:i w:val="false"/>
                <w:color w:val="000000"/>
                <w:sz w:val="20"/>
              </w:rPr>
              <w:t>соответствует заявляемой квалификационной категории (соответствует занимаемой должности)</w:t>
            </w:r>
          </w:p>
          <w:p>
            <w:pPr>
              <w:spacing w:after="20"/>
              <w:ind w:left="20"/>
              <w:jc w:val="both"/>
            </w:pPr>
            <w:r>
              <w:rPr>
                <w:rFonts w:ascii="Times New Roman"/>
                <w:b w:val="false"/>
                <w:i w:val="false"/>
                <w:color w:val="000000"/>
                <w:sz w:val="20"/>
              </w:rPr>
              <w:t>соответствует квалификационной категории ниже заявляемой квалификационной категории (соответствует занимаемой должности)</w:t>
            </w:r>
          </w:p>
          <w:p>
            <w:pPr>
              <w:spacing w:after="20"/>
              <w:ind w:left="20"/>
              <w:jc w:val="both"/>
            </w:pPr>
            <w:r>
              <w:rPr>
                <w:rFonts w:ascii="Times New Roman"/>
                <w:b w:val="false"/>
                <w:i w:val="false"/>
                <w:color w:val="000000"/>
                <w:sz w:val="20"/>
              </w:rPr>
              <w:t>подлежит повторной аттестации</w:t>
            </w:r>
          </w:p>
        </w:tc>
      </w:tr>
    </w:tbl>
    <w:p>
      <w:pPr>
        <w:spacing w:after="0"/>
        <w:ind w:left="0"/>
        <w:jc w:val="both"/>
      </w:pPr>
      <w:bookmarkStart w:name="z971" w:id="877"/>
      <w:r>
        <w:rPr>
          <w:rFonts w:ascii="Times New Roman"/>
          <w:b w:val="false"/>
          <w:i w:val="false"/>
          <w:color w:val="000000"/>
          <w:sz w:val="28"/>
        </w:rPr>
        <w:t>
      "______" ____________ 20_____ г</w:t>
      </w:r>
    </w:p>
    <w:bookmarkEnd w:id="877"/>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 эксперта (члена Комиссии)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74" w:id="878"/>
    <w:p>
      <w:pPr>
        <w:spacing w:after="0"/>
        <w:ind w:left="0"/>
        <w:jc w:val="left"/>
      </w:pPr>
      <w:r>
        <w:rPr>
          <w:rFonts w:ascii="Times New Roman"/>
          <w:b/>
          <w:i w:val="false"/>
          <w:color w:val="000000"/>
        </w:rPr>
        <w:t xml:space="preserve"> Протокол заседания Аттестационной комиссии по присвоению (подтверждению) квалификационной категории руководителя (заместителя руководителя) организации образования (методического кабинета (центра)</w:t>
      </w:r>
    </w:p>
    <w:bookmarkEnd w:id="878"/>
    <w:p>
      <w:pPr>
        <w:spacing w:after="0"/>
        <w:ind w:left="0"/>
        <w:jc w:val="both"/>
      </w:pPr>
      <w:bookmarkStart w:name="z975" w:id="879"/>
      <w:r>
        <w:rPr>
          <w:rFonts w:ascii="Times New Roman"/>
          <w:b w:val="false"/>
          <w:i w:val="false"/>
          <w:color w:val="000000"/>
          <w:sz w:val="28"/>
        </w:rPr>
        <w:t>
      "___"__________________ 20____ года</w:t>
      </w:r>
    </w:p>
    <w:bookmarkEnd w:id="879"/>
    <w:p>
      <w:pPr>
        <w:spacing w:after="0"/>
        <w:ind w:left="0"/>
        <w:jc w:val="both"/>
      </w:pPr>
      <w:r>
        <w:rPr>
          <w:rFonts w:ascii="Times New Roman"/>
          <w:b w:val="false"/>
          <w:i w:val="false"/>
          <w:color w:val="000000"/>
          <w:sz w:val="28"/>
        </w:rPr>
        <w:t>Председатель Комиссии:</w:t>
      </w:r>
    </w:p>
    <w:p>
      <w:pPr>
        <w:spacing w:after="0"/>
        <w:ind w:left="0"/>
        <w:jc w:val="both"/>
      </w:pPr>
      <w:r>
        <w:rPr>
          <w:rFonts w:ascii="Times New Roman"/>
          <w:b w:val="false"/>
          <w:i w:val="false"/>
          <w:color w:val="000000"/>
          <w:sz w:val="28"/>
        </w:rPr>
        <w:t>___________________________________</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1._________________________________</w:t>
      </w:r>
    </w:p>
    <w:p>
      <w:pPr>
        <w:spacing w:after="0"/>
        <w:ind w:left="0"/>
        <w:jc w:val="both"/>
      </w:pPr>
      <w:r>
        <w:rPr>
          <w:rFonts w:ascii="Times New Roman"/>
          <w:b w:val="false"/>
          <w:i w:val="false"/>
          <w:color w:val="000000"/>
          <w:sz w:val="28"/>
        </w:rPr>
        <w:t>2. _________________________________</w:t>
      </w:r>
    </w:p>
    <w:p>
      <w:pPr>
        <w:spacing w:after="0"/>
        <w:ind w:left="0"/>
        <w:jc w:val="both"/>
      </w:pPr>
      <w:r>
        <w:rPr>
          <w:rFonts w:ascii="Times New Roman"/>
          <w:b w:val="false"/>
          <w:i w:val="false"/>
          <w:color w:val="000000"/>
          <w:sz w:val="28"/>
        </w:rPr>
        <w:t>РЕШЕНИЕ аттестационной комиссии:</w:t>
      </w:r>
    </w:p>
    <w:p>
      <w:pPr>
        <w:spacing w:after="0"/>
        <w:ind w:left="0"/>
        <w:jc w:val="both"/>
      </w:pPr>
      <w:r>
        <w:rPr>
          <w:rFonts w:ascii="Times New Roman"/>
          <w:b w:val="false"/>
          <w:i w:val="false"/>
          <w:color w:val="000000"/>
          <w:sz w:val="28"/>
        </w:rPr>
        <w:t>1) соответствует:</w:t>
      </w:r>
    </w:p>
    <w:p>
      <w:pPr>
        <w:spacing w:after="0"/>
        <w:ind w:left="0"/>
        <w:jc w:val="both"/>
      </w:pPr>
      <w:r>
        <w:rPr>
          <w:rFonts w:ascii="Times New Roman"/>
          <w:b w:val="false"/>
          <w:i w:val="false"/>
          <w:color w:val="000000"/>
          <w:sz w:val="28"/>
        </w:rPr>
        <w:t>- заявляемой квалификационной категории (занимаемой должности);</w:t>
      </w:r>
    </w:p>
    <w:p>
      <w:pPr>
        <w:spacing w:after="0"/>
        <w:ind w:left="0"/>
        <w:jc w:val="both"/>
      </w:pPr>
      <w:r>
        <w:rPr>
          <w:rFonts w:ascii="Times New Roman"/>
          <w:b w:val="false"/>
          <w:i w:val="false"/>
          <w:color w:val="000000"/>
          <w:sz w:val="28"/>
        </w:rPr>
        <w:t>- квалификационной категории ниже заявляемой (занимаемой должности)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Ф.И.О(при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Имеющаяся квалификационная категория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Заявляемая квалификационная категория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Присвоенная квалификационная категория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6" w:id="880"/>
    <w:p>
      <w:pPr>
        <w:spacing w:after="0"/>
        <w:ind w:left="0"/>
        <w:jc w:val="both"/>
      </w:pPr>
      <w:r>
        <w:rPr>
          <w:rFonts w:ascii="Times New Roman"/>
          <w:b w:val="false"/>
          <w:i w:val="false"/>
          <w:color w:val="000000"/>
          <w:sz w:val="28"/>
        </w:rPr>
        <w:t>
      2) не соответствует заявляемой квалификационной категории</w:t>
      </w:r>
    </w:p>
    <w:bookmarkEnd w:id="8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(при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Имеющаяся квалификационная категория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Заявляемая квалификационная категория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Присвоенная квалификационная категория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77" w:id="881"/>
      <w:r>
        <w:rPr>
          <w:rFonts w:ascii="Times New Roman"/>
          <w:b w:val="false"/>
          <w:i w:val="false"/>
          <w:color w:val="000000"/>
          <w:sz w:val="28"/>
        </w:rPr>
        <w:t>
      Председатель Комиссии __________________________ (подпись)</w:t>
      </w:r>
    </w:p>
    <w:bookmarkEnd w:id="881"/>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_________________________ ______________________ (подпись)</w:t>
      </w:r>
    </w:p>
    <w:p>
      <w:pPr>
        <w:spacing w:after="0"/>
        <w:ind w:left="0"/>
        <w:jc w:val="both"/>
      </w:pPr>
      <w:r>
        <w:rPr>
          <w:rFonts w:ascii="Times New Roman"/>
          <w:b w:val="false"/>
          <w:i w:val="false"/>
          <w:color w:val="000000"/>
          <w:sz w:val="28"/>
        </w:rPr>
        <w:t>_________________________ ______________________ (подпись)</w:t>
      </w:r>
    </w:p>
    <w:p>
      <w:pPr>
        <w:spacing w:after="0"/>
        <w:ind w:left="0"/>
        <w:jc w:val="both"/>
      </w:pPr>
      <w:r>
        <w:rPr>
          <w:rFonts w:ascii="Times New Roman"/>
          <w:b w:val="false"/>
          <w:i w:val="false"/>
          <w:color w:val="000000"/>
          <w:sz w:val="28"/>
        </w:rPr>
        <w:t>_________________________ ______________________ (подпись)</w:t>
      </w:r>
    </w:p>
    <w:p>
      <w:pPr>
        <w:spacing w:after="0"/>
        <w:ind w:left="0"/>
        <w:jc w:val="both"/>
      </w:pPr>
      <w:r>
        <w:rPr>
          <w:rFonts w:ascii="Times New Roman"/>
          <w:b w:val="false"/>
          <w:i w:val="false"/>
          <w:color w:val="000000"/>
          <w:sz w:val="28"/>
        </w:rPr>
        <w:t>Секретарь: _________________________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и условиям</w:t>
            </w:r>
            <w:r>
              <w:br/>
            </w:r>
            <w:r>
              <w:rPr>
                <w:rFonts w:ascii="Times New Roman"/>
                <w:b w:val="false"/>
                <w:i w:val="false"/>
                <w:color w:val="000000"/>
                <w:sz w:val="20"/>
              </w:rPr>
              <w:t>проведения аттестации</w:t>
            </w:r>
            <w:r>
              <w:br/>
            </w:r>
            <w:r>
              <w:rPr>
                <w:rFonts w:ascii="Times New Roman"/>
                <w:b w:val="false"/>
                <w:i w:val="false"/>
                <w:color w:val="000000"/>
                <w:sz w:val="20"/>
              </w:rPr>
              <w:t>педагогов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980" w:id="882"/>
      <w:r>
        <w:rPr>
          <w:rFonts w:ascii="Times New Roman"/>
          <w:b w:val="false"/>
          <w:i w:val="false"/>
          <w:color w:val="000000"/>
          <w:sz w:val="28"/>
        </w:rPr>
        <w:t>
      Выписка из Протокола №________ от "___" _____20___ года</w:t>
      </w:r>
    </w:p>
    <w:bookmarkEnd w:id="882"/>
    <w:p>
      <w:pPr>
        <w:spacing w:after="0"/>
        <w:ind w:left="0"/>
        <w:jc w:val="both"/>
      </w:pPr>
      <w:r>
        <w:rPr>
          <w:rFonts w:ascii="Times New Roman"/>
          <w:b w:val="false"/>
          <w:i w:val="false"/>
          <w:color w:val="000000"/>
          <w:sz w:val="28"/>
        </w:rPr>
        <w:t>заседания Аттестационной комиссии</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(указать полное наименование комиссии)</w:t>
      </w:r>
    </w:p>
    <w:p>
      <w:pPr>
        <w:spacing w:after="0"/>
        <w:ind w:left="0"/>
        <w:jc w:val="both"/>
      </w:pPr>
      <w:r>
        <w:rPr>
          <w:rFonts w:ascii="Times New Roman"/>
          <w:b w:val="false"/>
          <w:i w:val="false"/>
          <w:color w:val="000000"/>
          <w:sz w:val="28"/>
        </w:rPr>
        <w:t>РЕШЕНИЕ</w:t>
      </w:r>
    </w:p>
    <w:p>
      <w:pPr>
        <w:spacing w:after="0"/>
        <w:ind w:left="0"/>
        <w:jc w:val="both"/>
      </w:pPr>
      <w:r>
        <w:rPr>
          <w:rFonts w:ascii="Times New Roman"/>
          <w:b w:val="false"/>
          <w:i w:val="false"/>
          <w:color w:val="000000"/>
          <w:sz w:val="28"/>
        </w:rPr>
        <w:t>Комиссии по итогам присвоения (подтверждения) квалификационной категории</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руководителя (заместителя руководителя)</w:t>
      </w:r>
    </w:p>
    <w:p>
      <w:pPr>
        <w:spacing w:after="0"/>
        <w:ind w:left="0"/>
        <w:jc w:val="both"/>
      </w:pPr>
      <w:r>
        <w:rPr>
          <w:rFonts w:ascii="Times New Roman"/>
          <w:b w:val="false"/>
          <w:i w:val="false"/>
          <w:color w:val="000000"/>
          <w:sz w:val="28"/>
        </w:rPr>
        <w:t>организации образования, методического кабинета (центра)</w:t>
      </w:r>
    </w:p>
    <w:p>
      <w:pPr>
        <w:spacing w:after="0"/>
        <w:ind w:left="0"/>
        <w:jc w:val="both"/>
      </w:pPr>
      <w:r>
        <w:rPr>
          <w:rFonts w:ascii="Times New Roman"/>
          <w:b w:val="false"/>
          <w:i w:val="false"/>
          <w:color w:val="000000"/>
          <w:sz w:val="28"/>
        </w:rPr>
        <w:t>соответствует/ не соответствует заявляемой квалификационной категории</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квалификационная категория</w:t>
      </w:r>
    </w:p>
    <w:p>
      <w:pPr>
        <w:spacing w:after="0"/>
        <w:ind w:left="0"/>
        <w:jc w:val="both"/>
      </w:pPr>
      <w:r>
        <w:rPr>
          <w:rFonts w:ascii="Times New Roman"/>
          <w:b w:val="false"/>
          <w:i w:val="false"/>
          <w:color w:val="000000"/>
          <w:sz w:val="28"/>
        </w:rPr>
        <w:t>Секретарь комиссии</w:t>
      </w:r>
    </w:p>
    <w:p>
      <w:pPr>
        <w:spacing w:after="0"/>
        <w:ind w:left="0"/>
        <w:jc w:val="both"/>
      </w:pPr>
      <w:r>
        <w:rPr>
          <w:rFonts w:ascii="Times New Roman"/>
          <w:b w:val="false"/>
          <w:i w:val="false"/>
          <w:color w:val="000000"/>
          <w:sz w:val="28"/>
        </w:rPr>
        <w:t>____________ __________________________________________________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