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890c" w14:textId="6b48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обороны Республики Казахстан от 22 декабря 2017 года № 751 "Об утверждении Правил временного назначения на вакантные воинские должности военнослужащих нижестоящего состава либо граждан" и 22 декабря 2022 года № 1247 "Об утверждении Инструкции по применению Правил прохождения воинской службы в Вооруженных Силах Республики Казахстан и внесении изменений и дополнений в некоторые приказы Министра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4 апреля 2024 года № 317. Зарегистрирован в Министерстве юстиции Республики Казахстан 6 апреля 2024 года № 34231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декабря 2017 года № 751 "Об утверждении Правил временного назначения на вакантные воинские должности военнослужащих нижестоящего состава либо граждан" (зарегистрирован в Реестре государственной регистрации нормативных правовых актов под № 16189)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временного назначения на вакантные воинские должности военнослужащих нижестоящего состава либо граждан,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Военнослужащие нижестоящего состава временно назначаются, за исключением управлений главнокомандующих видами Вооруженных Сил, командующих Силами специальных операций, войсками региональных командований и родов войск, на вакантные воинские должности офицерского состава не превышающие штатно-должностную категорию "майор" при наличии не менее трех лет непрерывного стажа воинской службы, высшего образования, прохождения базовых курсов офицеров, при условии, что у них в подчинении не будет офицеров.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о прохождении базовых курсов офицеров не распространяется на военнослужащих, имеющих образование, соответствующее военно-учетной специальности рассматриваемой воинской должности, а также имеющих образование, не соответствующее военно-учетной специальности воинской должности, но имеющих не менее трех лет опыта служебной деятельности по военно-учетной специальности рассматриваемой воинской должности и военнослужащих органов военной полиции, которые прошли специальное первоначальное обучение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органах военной полиции".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базовых курсов офицеров разрабатываются Национальным университетом обороны Республики Казахстан, утверждаются первым заместителем Министра обороны – начальником Генерального штаба Вооруженных Сил Республики Казахстан и проводятся при военных учебных заведениях, реализующих образовательные программы высшего образования, подведомственных Министерству обороны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непрерывного стажа воинской службы не менее трех лет не требуется при назначении на должности медицинских специальностей и специальностей "информационные системы и кибербезопасность (IT специалисты)", "математическое и компьютерное моделирование", "космическая техника и технологии", "методы и система защиты информации (криптография)", "журналистика (PR и SMM специалисты)", а также Спортивного комитета Министерства обороны Республики Казахстан – Центрального спортивного клуба при назначении на них спортсменов – призеров олимпийских игр, чемпионатов мира, чемпионатов Азии и международных соревнований по военным видам спорта.".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декабря 2022 года № 1247 "Об утверждении Инструкции по применению Правил прохождения воинской службы в Вооруженных Силах Республики Казахстан и внесении изменений и дополнений в некоторые приказы Министра обороны Республики Казахстан" (зарегистрирован в Реестре государственной регистрации нормативных правовых актов под № 31256) следующее изменение: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применению Правил прохождения воинской службы в Вооруженных Силах Республики Казахстан, утвержденной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Военнослужащие нижестоящего состава временно назначаются, за исключением управлений главнокомандующих видами Вооруженных Сил, командующих Силами специальных операций, войсками региональных командований и родов войск, на вакантные воинские должности офицерского состава не превышающие штатно-должностную категорию "майор" при наличии не менее трех лет непрерывного стажа воинской службы, высшего образования, прохождения базовых курсов офицеров, при условии, что у них в подчинении не будет офицеров.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о прохождении базовых курсов офицеров не распространяется на военнослужащих, имеющих образование, соответствующее военно-учетной специальности рассматриваемой воинской должности, а также имеющих образование, не соответствующее военно-учетной специальности воинской должности, но имеющих не менее трех лет опыта служебной деятельности по военно-учетной специальности рассматриваемой воинской должности и военнослужащих органов военной полиции, которые прошли специальное первоначальное обучение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органах военной полиции".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базовых курсов офицеров разрабатываются Национальным университетом обороны Республики Казахстан, утверждаются первым заместителем Министра обороны – начальником Генерального штаба Вооруженных Сил Республики Казахстан и проводятся при военных учебных заведениях, реализующих образовательные программы высшего образования, подведомственных Министерству обороны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непрерывного стажа воинской службы не менее трех лет не требуется при назначении на должности медицинских специальностей и специальностей "информационные системы и кибербезопасность (IT специалисты)", "математическое и компьютерное моделирование", "космическая техника и технологии", "методы и система защиты информации (криптография)", "журналистика (PR и SMM специалисты)", а также Спортивного комитета Министерства обороны Республики Казахстан – Центрального спортивного клуба при назначении на них спортсменов – призеров олимпийских игр, чемпионатов мира, чемпионатов Азии и международных соревнований по военным видам спорта.".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начальника Департамента кадров Министерства обороны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заинтересованных должностных лиц и структурных подразделений.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