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53ac" w14:textId="5015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отдания почестей сотрудникам Службы государственной охраны Республики Казахстан при погребении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9 апреля 2024 года № 11-66. Зарегистрирован в Министерстве юстиции Республики Казахстан 11 апреля 2024 года № 34244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Службе государственной охраны Республики Казахстан, утвержденного Указом Президента Республики Казахстан от 4 мая 2014 года № 814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отдания почестей сотрудникам Службы государственной охраны Республики Казахстан при погребении.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работы, боевой и специальной подготовки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Cлужбы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Cлужбы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11-66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отдания почестей сотрудникам Службы государственной охраны Республики Казахстан при погребении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отдания почестей сотрудникам Службы государственной охраны Республики Казахстан при погребении (далее – Правила) разработаны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Службе государственной охраны Республики Казахстан, утвержденного Указом Президента Республики Казахстан от 4 мая 2014 года № 814 и определяют порядок отдания почестей при погребении сотрудников Службы государственной охраны Республики Казахстан (далее – СГО).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также распространяется на: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Великой Отечественной войны 1941-1945 годов, боевых действий и миротворческих операций на территориях других государств независимо от общей продолжительности службы в специальных государственных органах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уволенных со службы по достижении предельного возраста состояния на службе, по состоянию здоровья или в связи с сокращением штатов, имеющих общую продолжительность службы двадцать пять лет и более;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антитеррористических операций независимо от общей продолжительности службы.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почетный эскорт – команда сотрудников, назначенная для отдания почестей при погребении сотрудников СГО;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почетный караул – группа сотрудников, назначенная для отдания почестей Государственному Флагу Республики Казахстан или флагу СГО, выносимому на траурное мероприятие, и производства салюта при погребении сотрудников СГО;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знаменщик – сотрудник, назначенный для выноса Государственного Флага Республики Казахстан или флагу СГО к месту проведения траурного мероприятия.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Почести не отдаются в случаях: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гибель (смерть) наступила при совершении погибшим (умершим) противоправных действий;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желания супруга (супруги), родственников или законного представителя погибшего (умершего) лица осуществить его погребение без проведения ритуала отдания почестей.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отдания почестей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отдания почестей лицам, указанным в пункте 1 настоящих Правил, возлагается на руководителей структурных подразделений, воинских частей СГО.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отдания почестей приказом Начальника СГО либо уполномоченным должностным лицом, назначается почетный эскорт, который состоит из: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почетного караула;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для выноса и опускания тела (гроба с телом) в могилу;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группы для несения орденов и медалей погибшего (умершего) при их наличии.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 состава почетного караула выставляются парные часовые и знаменщики с Государственным Флагом Республики Казахстан или флагом СГО без чехла и с траурной лентой.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указываются состав, специальная форма одежды, вооружение и старший почетного эскорта, а также транспортные средства (при необходимости).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форма одежды почетного эскорта – торжественная. В холодное время года допускается повседневно-полевая форма одежды.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Почетному караулу для производства салюта выдаются холостые патроны, получение и списание которых осуществляются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Почетный эскорт во время похорон приветствие не выполняет.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необходимости для перевозки тела (гроба с телом) покойного выделяется автомобильный транспорт.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несения орденов и медалей погибшего (умершего) назначается по одному человеку на каждую подушечку с орденом или с медалями.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Ордена и медали погибшего (умершего) прикрепляются к тканевым подушечкам красного (пурпурного) цвета размером 15х15 сантиметров, обрамленным золотистой каймой по периметру.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орден прикрепляется к отдельной подушечке. Медали могут прикрепляться по несколько на одной подушечке.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захоронении погибшего (умершего) в специальной форме одежды, на крышке гроба прикрепляется головной убор (фуражка).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погребении погибшего (умершего) сотрудника в населенном пункте в пределах Республики Казахстан, с санкции заместителя Начальника СГО допускается сопровождение сотрудниками тела (гроба с телом) покойного до места погребения и участия в похоронах.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Время выставления почетного караула к телу (гробу с телом) покойного определяется старшим почетного эскорта.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отдания почестей почетный караул из своего состава выставляет две пары часовых. Одна пара часовых становится по обе стороны тела (гроба с телом) покойного, в двух шагах от него, у изголовья, вторая пара – у ног покойного. Каждая пара часовых становится лицом к другой паре и принимает строевую стойку.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Часовые на левом рукаве носят траурную повязку.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прибытии к месту выноса тела (гроба с телом) почетный эскорт выстраивается в развернутом строю фронтом к выходу, откуда будет вынесено тело (гроб с телом).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выносе тела (гроба с телом) из здания, почетный эскорт выдвигается в следующем порядке: впереди идет сотрудник с портретом покойного, за ним на дистанции трех-пяти шагов один за другим – сотрудники с орденами и медалями покойного в порядке старшинства наград, за ними на той же дистанции – сотрудники с венками (при необходимости). Затем следуют с телом (гробом с телом) лица, сопровождающие покойного и почетный караул.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момент выноса тела (гроба с телом) покойного, начальник почетного эскорта не оставляя своего места в строю подает команду: "Смирно", при этом прикладывает правую руку к головному убору. Все сотрудники, находящиеся в строю, поворачивают голову в сторону тела (гроба с телом).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находящиеся вне строя, при выносе тела (гроба с телом) принимают строевую стойку и прикладывают правую руку к головному убору.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перемещении тела (гроба с телом) к месту захоронения в пешем порядке, парные часовые следуют по обеим сторонам тела (гроба с телом).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тела (гроба с телом) к месту захоронения на автомобильном транспорте, парные часовые сопровождают тело (гроб с телом) сидя в этом либо следом идущем автомобильном транспорте.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Сотрудники, прибывшие на похороны, выстраиваются в одну или две шеренги у места выноса тела (гроба с телом) и на подходе к месту погребения по обе стороны пути, по которому будет проходить процессия.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прибытии к месту погребения сотрудники с венками, орденами и медалями, а также парные часовые становятся у могилы по обе стороны, в двух шагах от могилы. Каждая пара часовых и сотрудники с венками, орденами и медалями становятся лицом к другой паре и принимает строевую стойку.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опусканием тела (гроба с телом) покойного в могилу проводится траурный митинг.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опускании тела (гроба с телом) Государственный Флаг Республики Казахстан или флаг СГО склоняется. Назначенные из состава почетного караула сотрудники производят салют тремя залпами.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Часовые снимаются по окончании ритуала погребения.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кремации тела покойного почетный эскорт выстраивается у крематория фронтом, параллельно направлению движения похоронной процессии.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опускании тела (гроба с телом) покойного для кремации по сигналам старшего почетного эскорта Государственный Флаг Республики Казахстан или флаг СГО склоняется и производится салют тремя залпами.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Ритуал отдания почестей при погребении в каждом случае производится по согласованию с родственниками либо с лицами, организующими похороны погибшего (умершего).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