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66e8" w14:textId="5e46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11 апреля 2024 года № 104. Зарегистрирован в Министерстве юстиции Республики Казахстан 12 апреля 2024 года № 34252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труда и социальной защиты населения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Министерства труда и социальной защиты населения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11 апреля 2024 года № 104</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труда и социальной защиты населения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21 июня 2023 года № 227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 32885), следующие дополнения:</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адресной социальной помощи,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девятой следующего содержания:</w:t>
      </w:r>
    </w:p>
    <w:bookmarkStart w:name="z17" w:id="10"/>
    <w:p>
      <w:pPr>
        <w:spacing w:after="0"/>
        <w:ind w:left="0"/>
        <w:jc w:val="both"/>
      </w:pPr>
      <w:r>
        <w:rPr>
          <w:rFonts w:ascii="Times New Roman"/>
          <w:b w:val="false"/>
          <w:i w:val="false"/>
          <w:color w:val="000000"/>
          <w:sz w:val="28"/>
        </w:rPr>
        <w:t>
      "При чрезвычайных ситуациях действующему получателю адресной социальной помощи на последнее число квартала назначения посредством автоматизированной информационной системы уполномоченного государственного органа продлевается адресная социальная помощь на следующий квартал автоматически без заявления.".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 шестой следующего содержания:</w:t>
      </w:r>
    </w:p>
    <w:bookmarkStart w:name="z19" w:id="11"/>
    <w:p>
      <w:pPr>
        <w:spacing w:after="0"/>
        <w:ind w:left="0"/>
        <w:jc w:val="both"/>
      </w:pPr>
      <w:r>
        <w:rPr>
          <w:rFonts w:ascii="Times New Roman"/>
          <w:b w:val="false"/>
          <w:i w:val="false"/>
          <w:color w:val="000000"/>
          <w:sz w:val="28"/>
        </w:rPr>
        <w:t>
      "При первичном обращении за назначением адресной социальной помощи при чрезвычайных ситуациях участковая комиссия не проводит обследование материального положения заявителя.".</w:t>
      </w:r>
    </w:p>
    <w:bookmarkEnd w:id="11"/>
    <w:bookmarkStart w:name="z20"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следующие изменения:</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медико-социальной экспертизы,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69 изложить в следующей редакции:</w:t>
      </w:r>
    </w:p>
    <w:bookmarkStart w:name="z23" w:id="14"/>
    <w:p>
      <w:pPr>
        <w:spacing w:after="0"/>
        <w:ind w:left="0"/>
        <w:jc w:val="both"/>
      </w:pPr>
      <w:r>
        <w:rPr>
          <w:rFonts w:ascii="Times New Roman"/>
          <w:b w:val="false"/>
          <w:i w:val="false"/>
          <w:color w:val="000000"/>
          <w:sz w:val="28"/>
        </w:rPr>
        <w:t>
      "2) до трех лет – при пропуске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"70. В период чрезвычайного положения, при чрезвычайных ситуациях лицам, срок переосвидетельствования которых наступил не более чем за месяц до введения чрезвычайного положения, объявления чрезвычайных ситуаций и во время чрезвычайного положения, при чрезвычайных ситуациях и не прошедшим переосвидетельствование в указанные периоды, сроки инвалидности, степени утраты трудоспособности и ИПР лица с инвалидностью продлеваются автоматически на период действия чрезвычайного положения, при чрезвычайных ситуациях. Месяц окончания действия режима чрезвычайного положения, чрезвычайной ситуации засчитываются полностью.".</w:t>
      </w:r>
    </w:p>
    <w:bookmarkEnd w:id="15"/>
    <w:bookmarkStart w:name="z26" w:id="1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272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32956), следующие дополнения:</w:t>
      </w:r>
    </w:p>
    <w:bookmarkEnd w:id="16"/>
    <w:bookmarkStart w:name="z2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финансирования мер по содействию предпринимательской инициативе, утвержденных указанным приказом:</w:t>
      </w:r>
    </w:p>
    <w:bookmarkEnd w:id="17"/>
    <w:bookmarkStart w:name="z28" w:id="18"/>
    <w:p>
      <w:pPr>
        <w:spacing w:after="0"/>
        <w:ind w:left="0"/>
        <w:jc w:val="both"/>
      </w:pPr>
      <w:r>
        <w:rPr>
          <w:rFonts w:ascii="Times New Roman"/>
          <w:b w:val="false"/>
          <w:i w:val="false"/>
          <w:color w:val="000000"/>
          <w:sz w:val="28"/>
        </w:rPr>
        <w:t xml:space="preserve">
      дополнить пунктами 48-1 и 48-2 следующего содержания: </w:t>
      </w:r>
    </w:p>
    <w:bookmarkEnd w:id="18"/>
    <w:bookmarkStart w:name="z29" w:id="19"/>
    <w:p>
      <w:pPr>
        <w:spacing w:after="0"/>
        <w:ind w:left="0"/>
        <w:jc w:val="both"/>
      </w:pPr>
      <w:r>
        <w:rPr>
          <w:rFonts w:ascii="Times New Roman"/>
          <w:b w:val="false"/>
          <w:i w:val="false"/>
          <w:color w:val="000000"/>
          <w:sz w:val="28"/>
        </w:rPr>
        <w:t>
      "48-1. Заемщикам, при чрезвычайных ситуациях, предоставляется отсрочка платежей. Все платежи по графикам текущего года, распределяется на платежи последующего года до конца срока финансирования равномерными платежами с соответствующим продлением действия договора.</w:t>
      </w:r>
    </w:p>
    <w:bookmarkEnd w:id="19"/>
    <w:bookmarkStart w:name="z30" w:id="20"/>
    <w:p>
      <w:pPr>
        <w:spacing w:after="0"/>
        <w:ind w:left="0"/>
        <w:jc w:val="both"/>
      </w:pPr>
      <w:r>
        <w:rPr>
          <w:rFonts w:ascii="Times New Roman"/>
          <w:b w:val="false"/>
          <w:i w:val="false"/>
          <w:color w:val="000000"/>
          <w:sz w:val="28"/>
        </w:rPr>
        <w:t xml:space="preserve">
      48-2. По кредитам заемщиков не начисляются штрафы и пеня за просрочку платежей, возникших в связи с чрезвычайными ситуациями. </w:t>
      </w:r>
    </w:p>
    <w:bookmarkEnd w:id="20"/>
    <w:bookmarkStart w:name="z31" w:id="2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275 "Об утверждении Правил организации субсидируемых рабочих мест и субсидирования заработной платы лиц, трудоустроенных на субсидируемые рабочие места" (зарегистрирован в Реестре государственной регистрации нормативных правовых актов под № 32959), следующее дополнение:</w:t>
      </w:r>
    </w:p>
    <w:bookmarkEnd w:id="21"/>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субсидируемых рабочих мест и субсидирования заработной платы лиц, трудоустроенных на субсидируемые рабочие места, утвержденных указанным приказом:</w:t>
      </w:r>
    </w:p>
    <w:bookmarkEnd w:id="22"/>
    <w:bookmarkStart w:name="z33" w:id="23"/>
    <w:p>
      <w:pPr>
        <w:spacing w:after="0"/>
        <w:ind w:left="0"/>
        <w:jc w:val="both"/>
      </w:pPr>
      <w:r>
        <w:rPr>
          <w:rFonts w:ascii="Times New Roman"/>
          <w:b w:val="false"/>
          <w:i w:val="false"/>
          <w:color w:val="000000"/>
          <w:sz w:val="28"/>
        </w:rPr>
        <w:t>
      дополнить пунктом 31-1 следующего содержания:</w:t>
      </w:r>
    </w:p>
    <w:bookmarkEnd w:id="23"/>
    <w:bookmarkStart w:name="z34" w:id="24"/>
    <w:p>
      <w:pPr>
        <w:spacing w:after="0"/>
        <w:ind w:left="0"/>
        <w:jc w:val="both"/>
      </w:pPr>
      <w:r>
        <w:rPr>
          <w:rFonts w:ascii="Times New Roman"/>
          <w:b w:val="false"/>
          <w:i w:val="false"/>
          <w:color w:val="000000"/>
          <w:sz w:val="28"/>
        </w:rPr>
        <w:t>
      "31-1. Оплата труда лиц, трудоустроенных на субсидируемые рабочие места на территории, где объявлена чрезвычайная ситуация, осуществляется Центром трудовой мобильности ежемесячно без истребования сведений от работодателей, путем перечисления денежных средств на текущие (карточные) счета лиц, трудоустроенных на субсидируемые рабочие места.".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