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cb23" w14:textId="aa4c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Республики Казахстан от 21 сентября 2023 года № 8 "Об использовании автомобильной дороги (участка) общего пользования республиканского значения Кокшетау – Петропавловск на платной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12 апреля 2024 года № 138. Зарегистрирован в Министерстве юстиции Республики Казахстан 15 апреля 2024 года № 34259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Республики Казахстан от 21 сентября 2023 года № 8 "Об использовании автомобильной дороги (участка) общего пользования республиканского значения Кокшетау – Петропавловск на платной основе" (зарегистрирован в Реестре государственной регистрации нормативных правовых актов за № 33479)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законодательном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Кокшетау-Петропавловск км 304+000 – км 473+000 автомобильной дороги общего пользования республиканского значения I-б, II категории "Астана – Петропавловск, через Кокшетау":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– 309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– 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(45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–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(89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– 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(169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1,224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-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месяц (30 календарных дней):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МРП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 </w:t>
      </w:r>
    </w:p>
    <w:bookmarkEnd w:id="17"/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–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– тонна.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