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31cc" w14:textId="cc23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внутренних дел Республики Казахстан от 27 июня 2015 года № 567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19 апреля 2024 года № 164. Зарегистрирован в Министерстве юстиции Республики Казахстан 24 апреля 2024 года № 34295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июня 2015 года № 567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Казахстан" (зарегистрирован в Реестре государственной регистрации нормативных правовых актах № 11808)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79)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сейсмотренажер.".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государственных закупок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Казахстан,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по чрезвычайным ситуациям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