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b02f" w14:textId="a74b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чрезвычайным ситуациям Республики Казахстан от 16 сентября 2021 года № 454 "Об утверждении правил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объект" и приказ Министра по чрезвычайным ситуациям Республики Казахстан от 29 сентября 2021 года № 485 "Об утверждении правил постановки на учет и снятия с учета опасных производственных объектов и опасных технических устройств"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26 апреля 2024 года № 174. Зарегистрирован в Министерстве юстиции Республики Казахстан 29 апреля 2024 года № 34310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16 сентября 2021 года № 454 "Об утверждении правил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объект" (зарегистрирован в Реестре государственной регистрации нормативных правовых актов под № 24508)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сентября 2021 года № 485 "Об утверждении правил постановки на учет и снятия с учета опасных производственных объектов и опасных технических устройств" (зарегистрирован в Реестре государственной регистрации нормативных правовых актов под № 24574)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общего уровня опасности опасного производственного объекта,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по чрезвычайным ситуациям Республики Казахстан сведения об исполнении мероприятия, согласно подпунктам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 № 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2021 года № 454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объект, и порядок оказания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Согласование проектной документации на строительство, расширение, реконструкцию, модернизацию, консервацию и ликвидацию (далее – проектная документация) опасных производственных объектов проводится с целью установления соответствия принятых проектных решений требованиям нормативных правовых актов в области промышленной безопасности.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Проектная документация опасного производственного объекта, размещаемого в пределах двух и более областей, а также стратегических объектов согласовывается с Комитетом промышленной безопасности Министерства по чрезвычайным ситуациям Республики Казахстан (далее – Комитет).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документация иных опасных производственных объектов согласовывается с территориальными департаментами Комитета.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документация опасных производственных объектов на объектах социальной инфраструктуры согласовывается с местными исполнительными органами районов, городов республиканского и областного значения, столицы (далее – местные исполнительные органы).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Согласование проектной документации опасных производственных объектов осуществляется в порядке оказания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изменения видов, технологий, методов и (или) способов планируемых работ, влияющих на обеспечение промышленной безопасности, проектная документация подлежит изменению с последующим согласованием в порядке согласно настоящим Правилам.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согласования проектной документации является письмо-согласование.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 (далее – государственная услуга), оказывается Комитетом промышленной безопасности, территориальными департаментами Комитета и местными исполнительными органами (далее – услугодатель) согласно настоящим Правилам.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юридические и физические лица, (далее – услугополучатель) направляют услугодателю через веб-портал "электронного правительства" www.egov.kz (далее – портал) заявление в форме электронного документа, удостоверенного электронной цифровой подписью услугополучателя по форме, согласно приложению 1 к настоящим Правилам.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согласно приложению 2 к настоящим Правилам в форме Перечня основных требований к оказанию государственной услуги.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Портал осуществляет прием заявления в автоматическом режиме.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представленных документов и сведений, содержащихся в них, несет услугополучатель.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Работник канцелярии услугодателя осуществляет регистрацию заявления и направляет руководителю услугодателя либо лицу его замещающему (в соответствии с установленным услугодателем распределением служебных обязанностей), которым назначается ответственный исполнитель.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Ответственный исполнитель проверяет представленные документы и сведения указанные в них на соответствие требованиям нормативных правовых актов в области промышленной безопасности, и оформляет результат оказания государственной услуги, по формам согласно приложениям 3 или 4 к настоящим Правилам.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Основания для отказа в оказании государственной услуги, установленные законодательством Республики Казахстан, изложены в приложении 2 к настоящим Правилам.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услуги, услугодатель осуществляет процедуру заслушивания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 оказания государственной услуги подписывается электронной цифровой подписью руководителя услугодателя либо лица его замещающего (в соответствии с установленным услугодателем распределением служебных обязанностей) и направляется через портал в "личный кабинет" услугополучателя в форме электронного документа.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и статусе оказания государственной услуги поступает в автоматическом режиме в информационную систему мониторинга оказания государственных услуг.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Информацию о внесенных изменениях и (или) дополнениях в настоящих Правилах оператору информационно-коммуникационной инфраструктуры "электронного правительства" и в Единый контакт-центр по вопросам оказания государственных услуг направляет уполномоченный орган в области промышленной безопасности.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услуга, оказывается в порядке очереди без предварительной записи и ускоренного обслуживания.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вопросам оказания государственной услуги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Рассмотрение жалобы по вопросу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услугах, подлежит рассмотрению в течение 5 (пяти) рабочих дней со дня ее регистрации.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услугах,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расширение,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консервацию и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эксплуатирующими опасный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объект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[Реквизиты физического или юридического лица (адрес, индивидуальный идентификационный номер/бизнес-идентификационный номер, телефон)]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органа]</w:t>
            </w:r>
          </w:p>
        </w:tc>
      </w:tr>
    </w:tbl>
    <w:p>
      <w:pPr>
        <w:spacing w:after="0"/>
        <w:ind w:left="0"/>
        <w:jc w:val="both"/>
      </w:pPr>
      <w:bookmarkStart w:name="z62" w:id="50"/>
      <w:r>
        <w:rPr>
          <w:rFonts w:ascii="Times New Roman"/>
          <w:b w:val="false"/>
          <w:i w:val="false"/>
          <w:color w:val="000000"/>
          <w:sz w:val="28"/>
        </w:rPr>
        <w:t>
      Номер заявления: [Номер]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заявления: [Дата]</w:t>
      </w:r>
    </w:p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согласование проектной документации на строительство, расширение,</w:t>
      </w:r>
      <w:r>
        <w:br/>
      </w:r>
      <w:r>
        <w:rPr>
          <w:rFonts w:ascii="Times New Roman"/>
          <w:b/>
          <w:i w:val="false"/>
          <w:color w:val="000000"/>
        </w:rPr>
        <w:t>реконструкцию, модернизацию, консервацию и ликвидацию опасных</w:t>
      </w:r>
      <w:r>
        <w:br/>
      </w:r>
      <w:r>
        <w:rPr>
          <w:rFonts w:ascii="Times New Roman"/>
          <w:b/>
          <w:i w:val="false"/>
          <w:color w:val="000000"/>
        </w:rPr>
        <w:t>производственных объектов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физического или юридического лица)</w:t>
      </w:r>
    </w:p>
    <w:bookmarkEnd w:id="51"/>
    <w:p>
      <w:pPr>
        <w:spacing w:after="0"/>
        <w:ind w:left="0"/>
        <w:jc w:val="both"/>
      </w:pPr>
      <w:bookmarkStart w:name="z64" w:id="52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Вас рассмотреть прилагаемый перечень документов и согласовать проектную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документацию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проектной документации)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[Перечень документов необходимых для оказания государственной услуги]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предоставление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подпись]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расширение,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консервацию и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эксплуатирующими опасный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объект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проектной документации на строительство, расширение,</w:t>
      </w:r>
      <w:r>
        <w:br/>
      </w:r>
      <w:r>
        <w:rPr>
          <w:rFonts w:ascii="Times New Roman"/>
          <w:b/>
          <w:i w:val="false"/>
          <w:color w:val="000000"/>
        </w:rPr>
        <w:t>реконструкцию, модернизацию, консервацию и ликвидацию опасных производственных объектов"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Министерства по чрезвычайным ситуациям Республики Казахстан (далее – Комитет) – при согласовании проектной документации на строительство, расширение, реконструкцию, модернизацию, консервацию и ликвидацию (далее – проектная документация) опасного производственного объекта, размещаемого в пределах двух и более областей, а также стратегических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департаменты Комитета – при согласовании проектной документации иных опасных производственных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районов, городов республиканского и областного значения, столицы – при согласовании проектной документации опасных производственных объектов на объектах социальной инфраструктуры.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Письмо-согласование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Услугодателя,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Портала,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проектной документации на строительство, расширение, реконструкцию, модернизацию, консервацию и ликвидацию опасных производственных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лица,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документов и сведений, необходимых для оказания государственной услуги, требованиям нормативных правовых актов в области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 вопросам оказания государственных услуг: "1414", +7 (800)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расширение,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консервацию и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эксплуатирующими опасный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объект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52800" cy="3213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321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ПИСЬМО-СОГЛАСОВАНИЕ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[Наименование государственного органа],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уведомлениях", учитывая прилагаемый перечень документов, согласовывает проектную документацию [Наименование проектной документации] в части промышленной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Условием действия данного согласования проектной документации является обязательное соблюдение нормативных правовых актов, устанавливающих требования промышленной безопасности.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(при наличии), электронная цифровая подпись]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74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расширение,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консервацию и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эксплуатирующими опасный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объект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52800" cy="3213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321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государственного органа], рассмотрев Ваше заявление от [Дата заявления] года № [Номер заявления] и прилагаемый перечень документов, сообщает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[Обоснование отказа]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(при наличии), 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цифровая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74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 № 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2021 года № 485</w:t>
            </w:r>
          </w:p>
        </w:tc>
      </w:tr>
    </w:tbl>
    <w:bookmarkStart w:name="z8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постановки на учет и снятия с учета опасных производственных объектов и опасных технических устройств</w:t>
      </w:r>
    </w:p>
    <w:bookmarkEnd w:id="56"/>
    <w:bookmarkStart w:name="z8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постановки на учет и снятия с учета опасных производственных объектов и опасных технических устройств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постановки на учет и снятия с учета опасных производственных объектов и опасных технических устройств, и порядок оказания государственной услуги "Постановка на учет и снятие с учета опасных технических устройств".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Постановка на учет и снятия с учета опасных производственных объектов осуществляется территориальными департаментами Комитета промышленной безопасности Министерства по чрезвычайным ситуациям Республики Казахстан (далее – территориальные департаменты).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Постановка на учет и снятия с учета опасных технических устройств на промышленных объектах осуществляется территориальными департаментами.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на учет и снятия с учета опасных технических устройств на объектах социальной инфраструктуры осуществляется местными исполнительными органами районов, городов республиканского и областного значения, столицы.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Постановке на учет опасных производственных объектов подлежат опасные производственные объекты, введенные в эксплуатацию и прошедшие идентификацию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353 "Об утверждении Правил идентификации опасных производственных объектов" (зарегистрирован в Реестре государственной регистрации нормативных правовых актов под № 10310) (далее – Правила идентификации).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Постановке на учет опасных технических устройств подлежат опасные технические устройства,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32-1)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гражданской защите" (далее – Закон).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подлежат постановке на учет опасные технические устройства,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883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по инвестициям и развитию Республики Казахстан от 30 декабря 2014 года № 358 "Об утверждении Правил обеспечения промышленной безопасности при эксплуатации оборудования, работающего под давлением" (зарегистрирован в Реестре государственной регистрации нормативных правовых актов под № 10303) и </w:t>
      </w:r>
      <w:r>
        <w:rPr>
          <w:rFonts w:ascii="Times New Roman"/>
          <w:b w:val="false"/>
          <w:i w:val="false"/>
          <w:color w:val="000000"/>
          <w:sz w:val="28"/>
        </w:rPr>
        <w:t>пунктом 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по инвестициям и развитию Республики Казахстан от 30 декабря 2014 года № 359 "Об утверждении Правил обеспечения промышленной безопасности при эксплуатации грузоподъемных механизмов" (зарегистрирован в Реестре государственной регистрации нормативных правовых актов под № 10332).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Территориальные департаменты и местные исполнительные органы районов, городов республиканского и областного значения, столицы самостоятельно снимают с учета ликвидированные или выведенные из эксплуатации опасные производственные объекты и (или) опасные технические устройства, ранее состоящие на учете в случае отсутствия возможности лицами, эксплуатирующими опасные производственные объекты и (или) опасные технические устройства подать заявление о снятие с учета.</w:t>
      </w:r>
    </w:p>
    <w:bookmarkEnd w:id="65"/>
    <w:bookmarkStart w:name="z9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постановки на учет и снятия с учета опасных производственных объектов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постановки на учет опасных производственных объектов руководитель организации, эксплуатирующей опасные производственные объекты подает заявление в территориальный департамент с приложением информации по идентификации опасных производственных объектов по форме, согласно приложению 2 к Правилам идентификации, по кадастровому номеру земельного участка на котором расположен опасный производственный объект, о дате и номере согласованной проектной документации на строительство, расширение, реконструкцию, модернизацию, консервацию опасных производственных объектов.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организации, эксплуатирующей опасные производственные объекты несет ответственность за достоверность представленной информации для постановки на учет опасных производственных объектов.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Территориальный департамент в срок, не превышающий 15 (пятнадцати) рабочих дней с даты поступления заявления, рассматривает представленную информацию, проверяет ее на полноту, правильность идентификации, наличие признаков опасного производственного объекта,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направляет заявителю уведомление о постановке на учет опасных производственных объектов или уведомление о необходимости устранения имеющихся замечаний и недостатков.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результатам рассмотрения представленной информации в случае полноты, правильности идентификации и наличии признаков опасного производственного объекта,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территориальный департамент вносит сведения об опасном производственном объекте в Журнал учета опасных производственных объектов по форме согласно приложению 1 к настоящим Правилам и направляет заявителю уведомление о постановке на учет опасных производственных объектов.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неполноты представленной информации, неправильной идентификации, отсутствие признаков опасного производственного объекта,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заявителю направляется уведомление о необходимости устранения имеющихся замечаний и недостатков.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имеющихся замечаний и недостатков руководитель организации, эксплуатирующей опасные производственные объекты подает заявление в территориальный департамент в установленном настоящими Правилами порядке.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снятия с учета опасных производственных объектов руководитель организации, эксплуатирующей опасные производственные объекты подает заявление в территориальный департамент с указанием причины снятия с учета.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организации, эксплуатирующей опасные производственные объекты несет ответственность за достоверность представленной информации для снятия с учета опасных производственных объектов.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Территориальный департамент в срок, не превышающий 6 (шесть) рабочих дней с даты поступления заявления, рассматривает представленную информацию, вносит сведения о снятии опасного производственного объекта в Журнал учета опасных производственных объектов и направляет заявителю уведомление о снятии с учета опасных производственных объектов.</w:t>
      </w:r>
    </w:p>
    <w:bookmarkEnd w:id="75"/>
    <w:bookmarkStart w:name="z10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постановки на учет и снятия с учета опасных технических устройств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Постановка на учет и снятия с учета опасных технических устройств проводится в порядке оказания государственной услуги "Постановка на учет и снятие с учета опасных технических устройств".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"Постановка на учет и снятие с учета опасных технических устройств" (далее – государственная услуга), оказывается территориальными департаментами и местными исполнительными органами районов, городов республиканского и областного значения, столицы (далее – услугодатель) согласно настоящим Правилам.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юридические и физические лица, эксплуатирующие опасные технические устройства (далее – услугополучатель) направляют услугодателю через веб-портал "электронного правительства" www.egov.kz (далее – портал) заявление в форме электронного документа, удостоверенного электронной цифровой подписью услугополучателя по формам, согласно приложениям 2 или 3 к настоящим Правилам.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согласно приложению 4 к настоящим Правилам в форме Перечня основных требований к оказанию государственной услуги.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Портал осуществляет прием заявления в автоматическом режиме.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кодексу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представленных документов и сведений, содержащихся в них, несет услугополучатель.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Работник канцелярии услугодателя осуществляет регистрацию заявления и направляет руководителю услугодателя либо лицу его замещающему (в соответствии с установленным услугодателем распределением служебных обязанностей), которым назначается ответственный исполнитель.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Ответственный исполнитель проверяет представленные документы и сведения указанные в них на соответствие требованиям нормативных правовых актов в области промышленной безопасности и оформляет результат оказания государственной услуги, по формам согласно приложениям 5, 6 или 7 к настоящим Правилам.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Сведения об опасных технических устройствах, поставленных на учет или снятых с учета услугодатель вносит в Журнал учета опасных технических устройств по форме согласно приложению 8 к настоящим Правилам.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Основания для отказа в оказании государственной услуги, установленные законодательством Республики Казахстан, изложены в приложении 4 к настоящим Правилам.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 оказания государственной услуги подписывается электронной цифровой подписью руководителя услугодателя либо лица его замещающего (в соответствии с установленным услугодателем распределением служебных обязанностей) и направляется через портал в "личный кабинет" услугополучателя в форме электронного документа.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портала.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и статусе оказания государственной услуги поступает в автоматическом режиме в информационную систему мониторинга оказания государственных услуг.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Информацию о внесенных изменениях и (или) дополнениях в настоящих Правилах оператору информационно-коммуникационной инфраструктуры "электронного правительства" и в Единый контакт-центр по вопросам оказания государственных услуг направляет уполномоченный орган в области промышленной безопасности.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Государственная услуга, оказывается в порядке очереди без предварительной записи и ускоренного обслуживания.</w:t>
      </w:r>
    </w:p>
    <w:bookmarkEnd w:id="93"/>
    <w:bookmarkStart w:name="z11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(бездействий) административного органа (услугодателя) и (или) его должностных лиц в том числе по вопросам оказания государственной услуги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Участник административной процедуры вправе обжаловать административный акт, административное действие (бездействие), административного органа и (или) его должностных лиц по вопросам постановки на учет и снятия с учета опасных производственных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Рассмотрение жалобы по вопросу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услугах, подлежит рассмотрению в течение 5 (пяти) рабочих дней со дня ее регистрации.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услугах,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снятия с учета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опасных технических устройств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опасных производственных объектов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владельца, эксплуатирующего опасный производственный объект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 владельца, эксплуатирующего опасный производственный объект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(адрес) владельца, эксплуатирующего опасный производственный объект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опасного производственного объекта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(адрес) опасного производственного объекта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промышленности и вид деятельности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идентификации опасного производственного объекта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постановки на учет опасного производственного объекта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и причины снятия с учета опасного производственного объекта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снятия с учета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опасных технических устройств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[Реквизиты физического или юридического лица (адрес, индивидуальный идентификационный номер/бизнес-идентификационный номер, телефон)]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органа]</w:t>
            </w:r>
          </w:p>
        </w:tc>
      </w:tr>
    </w:tbl>
    <w:p>
      <w:pPr>
        <w:spacing w:after="0"/>
        <w:ind w:left="0"/>
        <w:jc w:val="both"/>
      </w:pPr>
      <w:bookmarkStart w:name="z139" w:id="109"/>
      <w:r>
        <w:rPr>
          <w:rFonts w:ascii="Times New Roman"/>
          <w:b w:val="false"/>
          <w:i w:val="false"/>
          <w:color w:val="000000"/>
          <w:sz w:val="28"/>
        </w:rPr>
        <w:t>
      Номер заявления: [Номер]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заявления: [Дата]</w:t>
      </w:r>
    </w:p>
    <w:bookmarkStart w:name="z14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постановке на учет опасного технического устройства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физического или юридического лица)</w:t>
      </w:r>
    </w:p>
    <w:bookmarkEnd w:id="110"/>
    <w:p>
      <w:pPr>
        <w:spacing w:after="0"/>
        <w:ind w:left="0"/>
        <w:jc w:val="both"/>
      </w:pPr>
      <w:bookmarkStart w:name="z141" w:id="111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Вас рассмотреть прилагаемый перечень документов и поставить на учет: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тип, вид опасного технического устройства)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Заводской (серийный) №__________________________________________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Изготовленный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год изготовления, наименование завода изготовителя,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Нормативный срок службы опасного технического устройства,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заводом-изготовителем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год нормативного срока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[Перечень документов необходимых для оказания государственной услуги]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предоставление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подпись]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снятия с учета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опасных технических устройств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[Реквизиты физического или юридического лица (адрес, индивидуальный идентификационный номер/бизнес-идентификационный номер, телефон)]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органа]</w:t>
            </w:r>
          </w:p>
        </w:tc>
      </w:tr>
    </w:tbl>
    <w:p>
      <w:pPr>
        <w:spacing w:after="0"/>
        <w:ind w:left="0"/>
        <w:jc w:val="both"/>
      </w:pPr>
      <w:bookmarkStart w:name="z148" w:id="113"/>
      <w:r>
        <w:rPr>
          <w:rFonts w:ascii="Times New Roman"/>
          <w:b w:val="false"/>
          <w:i w:val="false"/>
          <w:color w:val="000000"/>
          <w:sz w:val="28"/>
        </w:rPr>
        <w:t>
      Номер заявления: [Номер]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заявления: [Дата]</w:t>
      </w:r>
    </w:p>
    <w:bookmarkStart w:name="z14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снятии с учета опасного технического устройства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физического или юридического лица)</w:t>
      </w:r>
    </w:p>
    <w:bookmarkEnd w:id="114"/>
    <w:p>
      <w:pPr>
        <w:spacing w:after="0"/>
        <w:ind w:left="0"/>
        <w:jc w:val="both"/>
      </w:pPr>
      <w:bookmarkStart w:name="z150" w:id="115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Вас рассмотреть прилагаемый перечень документов и снять с учета: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(причина снятия с учета, наименование, тип, вид опасного технического устройства)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Заводской (серийный) №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Изготовленный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год изготовления, наименование завода изготовителя,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Нормативный срок службы опасного технического устройства,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заводом-изготовителем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год нормативного срока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[Перечень документов необходимых для оказания государственной услуги]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предоставление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p>
      <w:pPr>
        <w:spacing w:after="0"/>
        <w:ind w:left="0"/>
        <w:jc w:val="both"/>
      </w:pPr>
      <w:bookmarkStart w:name="z151" w:id="116"/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наличии), электронная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цифровая подпись]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снятия с учета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опасных технических устройств</w:t>
            </w:r>
          </w:p>
        </w:tc>
      </w:tr>
    </w:tbl>
    <w:bookmarkStart w:name="z15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и снятие с учета опасных технических устройств"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Постановка на учет опасных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Снятие с учета опасных технических устройств.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промышленной безопасности Министерства по чрезвычайным ситуациям Республики Казахстан – при постановке на учет и снятии с учета опасных технических устройств на промышленных объектах.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районов, городов республиканского и областного значения, столицы – при постановке на учет и снятии с учета опасных технических устройств на объектах социальной инфраструктуры.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постановке на учет опасного технического устройства, уведомление о снятии с учета опасного технического устройства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Услугодателя,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Портала,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постановки на учет опасных технических устройств: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паспорта (дубликата паспорта) опасного технического устройства.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постановки на учет опасного технического устройства отработавшего нормативный срок службы дополнительно предоставляется электронная копия экспертного заключения о его дальнейшей безопасной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снятия с учета опасных технических устройств: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паспорта (дубликата паспорта) опасного технического устройства.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лица,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документов и сведений, необходимых для оказания государственной услуги, требованиям нормативных правовых актов в области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 вопросам оказания государственных услуг: "1414", +7 (800)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снятия с учета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опасных технических устройств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52800" cy="3213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321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постановке на учет опасного технического устройства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[Наименование государственного органа],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77 Закона Республики Казахстан "О гражданской защите" и требованиями отраслевых Правил в области промышленной безопасности, учитывая прилагаемый перечень документов, опасное техническое устройство [Наименование технического устройства] [Заводской (серийный) №] [Дата изготовления] [Наименование завода изготовителя] [Страна изготовления] [Нормативный срок службы опасного технического устройства, установленный заводом-изготовителем] поставлено на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Уведомление о постановке на учет опасного технического устройства с приложением хранится владельцем с паспортом завода изготовителя на протяжении всего периода эксплуатации до списания опасного технического устройства.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(при наличии),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электронная цифровая подпись]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70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снятия с учета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опасных технических устройств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52800" cy="3213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321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снятии с учета опасного технического устройства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[Наименование государственного органа],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защите", опасное техническое устройство [Наименование технического устройства] [Заводской (серийный) №] [Дата изготовления] [Наименование завода изготовителя] [Страна изготовления] [Нормативный срок службы опасного технического устройства, установленный заводом-изготовителем] снято с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Уведомление о снятии с учета опасного технического устройства с приложением хранится владельцем с паспортом завода изготовителя на протяжении всего периода эксплуатации до списания опасного технического устройства.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(при наличии),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электронная цифровая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подпись]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70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снятия с учета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опасных технических устройств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52800" cy="3213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321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государственного органа], рассмотрев Ваше заявление от [Дата заявления] года № [Номер заявления] и прилагаемый перечень документов сообщает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[Обоснование отказа]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(при наличии), 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цифровая подпись]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78105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снятия с учета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опасных технических устройств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опасных технических устройств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владельца, эксплуатирующего опасное техническое устройство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 владельца, эксплуатирующего опасное техническое устройство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(адрес) владельца, эксплуатирующего опасное техническое устройство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опасного технического устройства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Тип, вид опасного технического устройства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(серийный) номер, дата и год изготовления, наименование и страна завода-изготовителя опасного технического устройства, нормативный срок службы опасного технического устройства, установленный заводом-изготовителем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(адрес) опасного технического устройства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постановки на учет опасного технического устройства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и причины снятия с учета опасного технического устройства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