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86b42" w14:textId="7286b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стипендии Президента Республики Казахстан между организациями высшего и (или) послевузовского образования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29 апреля 2024 года № 204. Зарегистрирован в Министерстве юстиции Республики Казахстан 2 мая 2024 года № 34324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Президента Республики Казахстан от 5 марта 1993 года № 1134 "Об учpеждении стипендии Пpезидента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распределение стипендии Президента Республики Казахстан между организациями высшего и (или) послевузовского образования (далее – ОВПО)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Ректорам ОВПО назначить стипендию Президента Республики Казахстан студентам и магистрантам на основании решений ученых советов ОВПО.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официальном интернет-ресурсе Министерства науки и высшего образования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экономики и финансов Министерства науки и высшего образования Республики Казахстан осуществить выплату указанной стипендии в пределах средств, предусмотренных в республиканском бюджете с 1 января на соответствующий финансовый год.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2024 года № 204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стипендии Президента Республики Казахстан между организациями высшего и (или) послевузовского образования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Евразийский национальный университет им. Л. Н. Гумилева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Екибастузский Инженерно-технический институт имени К.И. Сатпаева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Евразийский гуманитарный институт им. А. Кусаинова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университет Астана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университет имени аль-Фараби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педагогический университет имени Абая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национальный исследовательский технический университет имени К.И. Сатпаева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женский педагогический университет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университет информационных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КИМЭП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"Туран"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университет технологии и бизнеса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Нархоз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университет энергетики и связи им. Г. Даукеева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технологический университет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Менеджмент Университет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Евразийский технологический университет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университет международных отношений и мировых языков им. Абылай 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Каспийский общественный университет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Казахстанско-Британский технический университет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международного бизнеса им. К. Сагадиева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университет им. Х. Досмухамедова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Западно-Казахстанский университет им. М. Утемисова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Костанайский региональный университет имени А. Байтурсынова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Таразский инновационный университет им. Шерхана Муртазы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Торайгыров университет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педагогический университет им. А. Маргулан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Северо-Казахстанский университет им. М. Козыбаева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Восточно-Казахстанский технический университет им. Д. Серикбаева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Восточно-Казахстанский университет имени С. Аманжолова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инженерно-технологический университет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имени Шакарима города 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Alikhan Bokeikhan University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университет им. И. Жансугурова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имени Сулеймана Демиреля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технический университет им. А. Сагынова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индустриальный университет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университет им. Е. А. Букетова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университет Казпотребсоюз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региональный университет им. К. Жубанова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Южно-Казахстанский государственный педагогический университет им. О. Джанибекова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Южно-Казахстанский университет им. М. Ауэзова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Кокшетауский университет им. Ш. Уалиханова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Таразский региональный университет им. М. Х. Дулати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Кызылординский университет им. Коркыт 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Каспийский университет технологии и инжиниринга им. Ш. Есенова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казахско-турецкий университет им. Х. А. Ясави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Жезказганский университет имени О. А. Байконурова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образовательная корпорация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гуманитарно-экономический университет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Казахско-Американский Свободный Университет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университет туризма и гостеприимства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Кокшетауский университет имени Абая Мырзахметова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КАЗГЮУ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Esil University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социально-технический университет им. академика З. Алдамжар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юридическая академия имени Д. А. Кунаева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