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e3b8" w14:textId="968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июня 2020 года № 229 "Об утверждении Правил оказания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апреля 2024 года № 205. Зарегистрирован в Министерстве юстиции Республики Казахстан 2 мая 2024 года № 34325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июня 2020 года № 229 "Об утверждении Правил оказания государственной услуги "Проведение государственной научно-технической экспертизы" (зарегистрирован в Реестре государственной регистрации нормативных правовых актов под № 20821)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229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государственной научно-технической экспертизы"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государственной научно-технической экспертизы"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"Проведение государственной научно-технической экспертизы" (далее – государственная услуга).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услугодателем посредством объекта информатизации is.ncste.kz (далее – объект информатизации) услугодателя.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(или) юридическое лицо (далее – услугополучатель) предоставляет услугодателю перечень документов, предусмотренных пунктом 8 Перечня основных требований к оказанию государственной услуги "Проведение государственной научно-технической экспертизы" согласно приложению 1 к настоящим Правилам (далее – Перечень основных требований к оказанию государственной услуги).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включающих наименование государственной услуги; наименование услугодателя; способы предоставления государственной услуги; срок оказания государственной услуги; форму оказания государственной услуги; результат оказания государственной услуги;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неполного пакета документов и (или) документов с истекшим сроком действия услугодатель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Услугополучателю посредством объекта информатизации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объект информатизации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ответственного структурного подразделения услугодателя (далее – работник услугодателя) в течение 15 (пятнадцати) рабочих дней с момента регистрации документов проверяет их на соответствие требованиям пункта 9 Правил организации и проведения государственной научно-технической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27 сентября 2023 года № 489 (зарегистрирован в Реестре государственной регистрации нормативных правовых актов под № 33478) (далее – Правила экспертизы).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доработанную заявку посредством объекта информатизации услугодателя в течение 3 (три) рабочих дней со дня направления услугодателем на доработку заявки.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услугодатель производит проверку на устранение ранее указанных замечаний, при неустранении замечаний возвращает заявку услугополучателю в течение 3 (три) рабочих дней со дня получения доработанных заявок.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работник услугодателя в течение срока, указанного в части первой настоящего пункта, формирует мотивированный отказ в оказании государственной услуги путем составления cписка заявок, не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согласно приложению 2 к настоящим Правилам. Мотивированный отказ направляется услугодателем посредством объекта информатизации услугополучателя.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в случаях и по основаниям, предусмотренным законами Республики Казахстан, изложенным Перечнем основных требований к оказанию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 услугодатель в соответствии с Правилами экспертизы в течение 7 (семи) рабочих дней осуществляет подбор экспертов, заключает с ними договоры и направляет им документы на государственную научно-техническую экспертизу (далее – ГНТЭ).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и сроки проведения ГНТЭ заявок, поданных в рамках грантового, программно-целевого финансирования; финансирования научных организаций, осуществляющих фундаментальные научные исследования; научно-исследовательских работ, выдвинутых на соискание Государственной премии в области науки и техники; итоговых (промежуточных) отчетов о научной и (или) научно-технической деятельности в рамках грантового, программно-целевого финансирования, а также финансирования научных организаций, осуществляющих фундаментальные научные исследования определены в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Правил экспертизы.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заявкам, набравшим балл ниже порогового балла ГНТЭ, услугодатель возвращает заявку с результатами ГНТЭ (с указанием балла ГНТЭ) услугополучателю (научному руководителю) посредством объекта информатизации услугодателя после завершения ГНТЭ в течение 3 (трех) рабочих дней.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набравшие пороговый балл ГНТЭ и выше,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направляются эксперту для оценки обоснованности запрашиваемого объема финансирования, привлекаемому услугодателем, вместе с результатами ГНТЭ (без указания баллов ГНТЭ) в течение 3 (трех) рабочих дней после завершения ГНТЭ, с уведомлением услугополучателя посредством объекта информатизации услугополучателю.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обоснованности запрашиваемого объема финансирования проводится экспертом в срок не более 7 (семи) рабочих дней после завершения ГНТЭ.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обоснованности запрашиваемого объема финансирования заявки вместе с результатами ГНТЭ (без указания баллов ГНТЭ) направляются в соответствующие национальные научные советы по направлениям (далее – ННС) в течение 2 (двух) рабочих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 экспертизы</w:t>
      </w:r>
      <w:r>
        <w:rPr>
          <w:rFonts w:ascii="Times New Roman"/>
          <w:b w:val="false"/>
          <w:i w:val="false"/>
          <w:color w:val="000000"/>
          <w:sz w:val="28"/>
        </w:rPr>
        <w:t>, с уведомлением услугополучателя посредством объекта информатизации услугополучателю.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направляет заключения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 и по итоговым отчетам о научной и (или) научно-технической деятельности в рамках грантового финансирования, а также отчеты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 в течение 2 (двух) рабочих дней, согласно Правилам экспертизы, с уведомлением услугополучателя посредством объекта информатизации услугополучателю.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заявкам в рамках грантового финансирования проектов коммерциализации результатов научной и (или) научно-технической деятельности работник услугодателя в течение 7 (семи) рабочих дней с момента регистрации документов проверяет их на соответствие требованиям конкурсной документации согласно приложению 5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услугополучателя требованиям конкурсной документации, работник услугодателя в течение срока, указанного в части первой настоящего пункта, формирует мотивированный отказ в оказании государственной услуги путем составления cписка заявок, не соответствующих требованиям конкурсной документации, поданных в рамках грантового финансирования проектов коммерциализации результатов научной и (или) научно-технической деятельности, согласно приложению 3 к настоящим Правилам. Мотивированный отказ направляется услугодателем посредством объекта информатизации услугополучателя.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услугополучателя услугодатель в соответствии с Правилами экспертизы осуществляет подбор экспертов, заключает с ними договоры и направляет им документы на экспертизу проектов коммерциализации результатов научной и (или) научно-технической деятельности (далее - ЭПКРННТД).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и сроки проведения ЭПКРННТД состоят из технологической и экономической (маркетинговой) экспертизы и включают следующий этап: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ЭПКРННТД – не более 40 (сорока) рабочих дней.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течение 2 (двух) рабочих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результатов научной и (или) научно-технической деятельности.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получения результатов ГНТЭ и ЭПКРННТД (без указания баллов), заседания ННС по всем рассматриваемым вопросам проводятся в срок не более 20 (двадцати)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ННС, утвержденному приказом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(далее – Положение о ННС).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 дня завершения проведения заседаний ННС услугодатель оформляет и обеспечивает подписание в течение 5 (пяти) рабочих дней протоколов заседаний всеми членами ННС, участвовавшими на заседаниях,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 о ННС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ГНТЭ и решение ННС в течение 3 (трех) рабочих дней направляются услугодателем посредством объекта информатизации услугополучателю.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области науки Республики Казахстан извещает услугодателей, операторов информационно-коммуникационной инфраструктуры "электронного правительства" о внесенных изменениях и дополнениях в Требования к оказанию государственной услуги, в том числе Единый контакт-центр извещает в течение трех рабочих дней с даты утверждения или внесения изменений и дополнений в Требования к оказанию государственной услуги.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иное не предусмотрено законом, то обращение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государственной научно-технической экспертизы"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Услугодателем посредством объекта информатизации is.ncste.kz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Общие сроки выдачи заключения ГНТЭ проектов и программ и решения ННС – 74 (семьдесят четыре)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на соответствие требованиям конкурсной документации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ГНТЭ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заявок, набравших пороговый балл ГНТЭ и выше, эксперту для оценки обоснованности запрашиваемого объема финансирования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оценка обоснованности запрашиваемого объема финансирования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ГНТЭ и решение ННС – 22 (двадцать 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Общие сроки выдачи заключения ГНТЭ заявок на финансирование научных организаций, осуществляющих фундаментальные научные исследования и решения ННС - 45 (сорок пять)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1)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ГНТЭ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направление заявок, набравших пороговый балл ГНТЭ и выше, эксперту для оценки обоснованности запрашиваемого объема финансирования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оценка обоснованности запрашиваемого объема финансирования – 3 (три)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ГНТЭ и решение ННС – 22 (двадцать 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Общие сроки выдачи заключения ГНТЭ научно-исследовательских работ, выдвинутых на соискание Государственной премии в области науки и техники – 27 (двадцать семь)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подбор экспертов и заключение с ними договоров об оказании услуг по проведению ГНТЭ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2-этап: проведение ГНТЭ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3-этап: заключение ГНТЭ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Общие сроки выдачи заключения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финансирования, по итоговым (промежуточным) отчетам проектов научных организаций, осуществляющих фундаментальные научные исследования и решения ННС – 42 (сорок два)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1) подбор экспертов и заключение с ними договоров об оказании услуг по проведению ГНТЭ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проведение ГНТЭ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 – заключение ГНТЭ и решение ННС – 22 (двадцать 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Общие сроки выдачи заключения ЭПКРННТД и ННС – 62 (шестьдесят два)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1-этап: проверка на соответствие требованиям конкурсной документации–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проведение ЭПКРННТД – 33 (тридцать 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этап: заключение ЭПКРННТД и решение ННС – 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 – заключения ГНТЭ (с указанием балла ГНТЭ) – по заявкам, набравшим балл ниже порогового балла ГНТЭ, либо мотивированный отказ, или уведомление о подаче заявки эксперту для оценки обоснованности запрашиваемого объема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– уведомление о передаче заявки в ННС;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этап – заключение ГНТЭ и решение ННС (по заявкам, набравшим пороговый балл ГНТЭ и выше).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объекте информатизации результат оказания государственной услуги направляется и хранится в "личном кабинете"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8 (727) 378-05-67, 378-05-09.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заявки по форме и документы согласно приложению 5 к Правилам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свидетельства либо выписка из приказа уполномоченного органа об аккредитации субъекта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положительное заключение локальной и (или) центральной комиссии по вопросам биоэтики (для биомедицинских исследований над людьми и животными);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проект договора на выполнение государственного заказа по грантовому финансированию;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соглашение о вкладе в произвольной форме с указанием их сроков реализации и суммы вклада или необходимых ресурсов (для участника, претендующий на получение гранта по прикладным исследованиям);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сведений об услугополучателе и документов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объекта информатизации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заявок, не соответствующих требованиям пункта 9 Правил организации</w:t>
      </w:r>
      <w:r>
        <w:br/>
      </w:r>
      <w:r>
        <w:rPr>
          <w:rFonts w:ascii="Times New Roman"/>
          <w:b/>
          <w:i w:val="false"/>
          <w:color w:val="000000"/>
        </w:rPr>
        <w:t>и проведения государственной научно-технической экспертизы,</w:t>
      </w:r>
      <w:r>
        <w:br/>
      </w:r>
      <w:r>
        <w:rPr>
          <w:rFonts w:ascii="Times New Roman"/>
          <w:b/>
          <w:i w:val="false"/>
          <w:color w:val="000000"/>
        </w:rPr>
        <w:t>утвержденных приказом министра науки 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27 сентября 2023 года № 489 (далее - Правила)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Правил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Конкурсной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отказа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заявок, не соответствующих требованиям конкурсной документации,</w:t>
      </w:r>
      <w:r>
        <w:br/>
      </w:r>
      <w:r>
        <w:rPr>
          <w:rFonts w:ascii="Times New Roman"/>
          <w:b/>
          <w:i w:val="false"/>
          <w:color w:val="000000"/>
        </w:rPr>
        <w:t>поданных в рамках грантового финансирования проектов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результатов научной и (или) научно-технической деятельности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Конкурсной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требованиями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