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36a6" w14:textId="4bb36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науки и высшего образования Республики Казахстан от 4 января 2023 года № 1 "О некоторых вопросах размещения государственного заказа на обеспечение студентов, магистрантов и докторантов организаций высшего и (или) послевузовского образования местами в общежитиях"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 мая 2024 года № 210. Зарегистрирован в Министерстве юстиции Республики Казахстан 3 мая 2024 года № 34330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4 января 2023 года № 1 "О некоторых вопросах размещения государственного заказа на обеспечение студентов, магистрантов и докторантов организаций высшего и (или) послевузовского образования местами в общежитиях" (зарегистрирован в Реестре государственной регистрации нормативных правовых актов Республики Казахстан под № 31724)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заказа на обеспечение студентов, магистрантов и докторантов местами в общежитиях,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"государственной базы данных "Физические лица", в части получения актуальных и достоверных сведений о проживающих в общежитии студентах, магистрантах и докторантах организаций высшего и (или) послевузовского образования, в том числе об их регистрации по месту жительства, за исключением иностранцев и лиц без гражданства;".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науки и высшего образования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