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8edc" w14:textId="2768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науки и высшего образования Республики Казахстан от 30 декабря 2022 года № 219 "Об утверждении Правил распределения мест в общежитиях организаций высшего и (или) послевузовского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 мая 2024 года № 208. Зарегистрирован в Министерстве юстиции Республики Казахстан 3 мая 2024 года № 34331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30 декабря 2022 года № 219 "Об утверждении Правил распределения мест в общежитиях организаций высшего и (или) послевузовского образования" (зарегистрирован в Реестре государственной регистрации нормативных правовых актов под № 31540)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мест в общежитиях организаций высшего и (или) послевузовского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Предоставление общежития обучающимся в организациях высшего и (или) послевузовского образования" (далее – государственная услуга) оказывается физическим лицам (далее - услугополучатель) бесплатно на основании заявления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ОВПО;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абонентское устройство сотовой связи, зарегистрированного на веб-портале "электронного правительства".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"Предоставление общежития обучающимся в организациях высшего и (или) послевузовского образования" (далее – Перечень основных требований), включающий способы предоставления государственной услуги, срок, форму и результат его оказания, а также иные сведения с учетом особенностей оказания государственной услуги,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Оказание государственной услуги проактивным способом осуществляется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веб-портале "электронного правительства" и наличии согласия услугополучателя на сбор и обработку персональных данных, полученного посредством государственного сервиса контроля доступа к персональным данным и включает в себя: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отправку услугополучателю автоматических уведомлений с запросом на оказание государственной услуги;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проактивное оказание услуги либо отказ в оказании проактивной услуги в случаях, предусмотренных законодательством в сфере государственных услуг.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ожидания ответа от услугополучателя составляет двадцать четыре часа с момента получения запроса.";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настоящих Правилах используются следующие основные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проактивная услуга – государственная услуга, оказываемая без заявления услугополучателя по инициативе услугодателя.";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Конкурсная комиссия осуществляет распределение мест в общежитии в ОВПО на основании заявления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или на основании заявления, поданного в электронном виде на портал, с приложением документов, указанных в пункте 8 Перечня ОВПО,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подтверждающих статус услугополучателя.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ОВПО в день обращения осуществляет прием и регистрацию документов и в течении 1 (одного) рабочего дня передает заявление на рассмотрение конкурсной комиссии.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требуемых документов: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заявления на бумажном носителе является расписка о приеме документов ОВПО о получении документов с указанием даты приема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пакета документов.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услугополучателем неполного пакета документов, и (или) документов с истекшим сроком действия ОВПО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обучающиеся, принятые на обучение на первый курс, имеющие высокий балл по итогам Единого национального тестирования или Комплексного тестирования, вступительных экзаменов по предметам или в форме тестирования, проведенных организацией образования.";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порядковой номер 2, изложить в следующей редакции: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через: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ОВПО;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 "электронного правительства" www.egov.kz;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абонентское устройство сотовой связи, зарегистрированного на веб-портале "электронного правительства".</w:t>
            </w:r>
          </w:p>
        </w:tc>
      </w:tr>
    </w:tbl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 и 5 изложить в следующей редакции: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бумажная/проактивная.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о предоставлении общежития обучающимся в ОВПО по форме согласно приложению 5 к настоящим Правилам, либо мотивированный отказ.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 (частично автоматизированная)/бумажная/проактивная.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в проактивной форме направляется посредством sms-оповещения на мобильный телефон услугополучателя.</w:t>
            </w:r>
          </w:p>
        </w:tc>
      </w:tr>
    </w:tbl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строку, порядковой номер 10, изложить в следующей редакции: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пакета документов - 15 минут.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обслуживания услугополучателя – 30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Услугополучатель имеет возможность получения государственной услуги в электронной форме через портал при условии наличия ЭЦП.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Условия получения услуги третьими лицами: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в проактивной форме через абонентское устройство сотовой связи, зарегистрированного на веб-портале "электронного правительства".</w:t>
            </w:r>
          </w:p>
        </w:tc>
      </w:tr>
    </w:tbl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высшего образования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0" w:id="45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