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d74dc" w14:textId="add74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национальной экономики Республики Казахстан от 19 ноября 2019 года № 90 "Об утверждении Правил формирования тарифов"</w:t>
      </w:r>
    </w:p>
    <w:p>
      <w:pPr>
        <w:spacing w:after="0"/>
        <w:ind w:left="0"/>
        <w:jc w:val="both"/>
      </w:pPr>
      <w:r>
        <w:rPr>
          <w:rFonts w:ascii="Times New Roman"/>
          <w:b w:val="false"/>
          <w:i w:val="false"/>
          <w:color w:val="000000"/>
          <w:sz w:val="28"/>
        </w:rPr>
        <w:t>Приказ Заместителя Премьер-Министра - Министра национальной экономики Республики Казахстан от 2 мая 2024 года № 23. Зарегистрирован в Министерстве юстиции Республики Казахстан 4 мая 2024 года № 34332</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19 ноября 2019 года № 90 "Об утверждении Правил формирования тарифов" (зарегистрирован в Реестре государственной регистрации нормативных правовых актов за № 19617)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формирования тарифов,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58)</w:t>
      </w:r>
      <w:r>
        <w:rPr>
          <w:rFonts w:ascii="Times New Roman"/>
          <w:b w:val="false"/>
          <w:i w:val="false"/>
          <w:color w:val="000000"/>
          <w:sz w:val="28"/>
        </w:rPr>
        <w:t xml:space="preserve"> пункта 3 исключить;</w:t>
      </w:r>
    </w:p>
    <w:bookmarkStart w:name="z8" w:id="3"/>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10</w:t>
      </w:r>
      <w:r>
        <w:rPr>
          <w:rFonts w:ascii="Times New Roman"/>
          <w:b w:val="false"/>
          <w:i w:val="false"/>
          <w:color w:val="000000"/>
          <w:sz w:val="28"/>
        </w:rPr>
        <w:t xml:space="preserve"> изложить в следующей редакции:</w:t>
      </w:r>
    </w:p>
    <w:bookmarkEnd w:id="3"/>
    <w:bookmarkStart w:name="z9" w:id="4"/>
    <w:p>
      <w:pPr>
        <w:spacing w:after="0"/>
        <w:ind w:left="0"/>
        <w:jc w:val="both"/>
      </w:pPr>
      <w:r>
        <w:rPr>
          <w:rFonts w:ascii="Times New Roman"/>
          <w:b w:val="false"/>
          <w:i w:val="false"/>
          <w:color w:val="000000"/>
          <w:sz w:val="28"/>
        </w:rPr>
        <w:t>
      "Формирование и утверждение тарифов с применением стимулирующего метода тарифного регулирования субъектов, оказывающих регулируемые услуги в сферах передачи электрической энергии, водоснабжения и (или) водоотведения, производства, передачи, распределения и (или) снабжения тепловой энергии осуществляется в соответствии с Параграфом 3-1 Главы 2 настоящих Правил.";</w:t>
      </w:r>
    </w:p>
    <w:bookmarkEnd w:id="4"/>
    <w:bookmarkStart w:name="z10" w:id="5"/>
    <w:p>
      <w:pPr>
        <w:spacing w:after="0"/>
        <w:ind w:left="0"/>
        <w:jc w:val="both"/>
      </w:pPr>
      <w:r>
        <w:rPr>
          <w:rFonts w:ascii="Times New Roman"/>
          <w:b w:val="false"/>
          <w:i w:val="false"/>
          <w:color w:val="000000"/>
          <w:sz w:val="28"/>
        </w:rPr>
        <w:t>
      дополнить пунктом 242-1 следующего содержания:</w:t>
      </w:r>
    </w:p>
    <w:bookmarkEnd w:id="5"/>
    <w:bookmarkStart w:name="z11" w:id="6"/>
    <w:p>
      <w:pPr>
        <w:spacing w:after="0"/>
        <w:ind w:left="0"/>
        <w:jc w:val="both"/>
      </w:pPr>
      <w:r>
        <w:rPr>
          <w:rFonts w:ascii="Times New Roman"/>
          <w:b w:val="false"/>
          <w:i w:val="false"/>
          <w:color w:val="000000"/>
          <w:sz w:val="28"/>
        </w:rPr>
        <w:t>
      "242-1. В случае наличия у субъекта утвержденных дифференцированных тарифов по группам потребителей, указанные в пунктах 247 и 269 настоящих Правил, то временный компенсирующий тариф для каждой группы потребителей определяется по следующим формулам:</w:t>
      </w:r>
    </w:p>
    <w:bookmarkEnd w:id="6"/>
    <w:bookmarkStart w:name="z12" w:id="7"/>
    <w:p>
      <w:pPr>
        <w:spacing w:after="0"/>
        <w:ind w:left="0"/>
        <w:jc w:val="both"/>
      </w:pPr>
      <w:r>
        <w:rPr>
          <w:rFonts w:ascii="Times New Roman"/>
          <w:b w:val="false"/>
          <w:i w:val="false"/>
          <w:color w:val="000000"/>
          <w:sz w:val="28"/>
        </w:rPr>
        <w:t>
      для первой группы потребителей:</w:t>
      </w:r>
    </w:p>
    <w:bookmarkEnd w:id="7"/>
    <w:p>
      <w:pPr>
        <w:spacing w:after="0"/>
        <w:ind w:left="0"/>
        <w:jc w:val="both"/>
      </w:pPr>
      <w:r>
        <w:rPr>
          <w:rFonts w:ascii="Times New Roman"/>
          <w:b w:val="false"/>
          <w:i w:val="false"/>
          <w:color w:val="000000"/>
          <w:sz w:val="28"/>
        </w:rPr>
        <w:t>
      Т</w:t>
      </w:r>
      <w:r>
        <w:rPr>
          <w:rFonts w:ascii="Times New Roman"/>
          <w:b w:val="false"/>
          <w:i w:val="false"/>
          <w:color w:val="000000"/>
          <w:vertAlign w:val="subscript"/>
        </w:rPr>
        <w:t>1комп.</w:t>
      </w:r>
      <w:r>
        <w:rPr>
          <w:rFonts w:ascii="Times New Roman"/>
          <w:b w:val="false"/>
          <w:i w:val="false"/>
          <w:color w:val="000000"/>
          <w:sz w:val="28"/>
        </w:rPr>
        <w:t xml:space="preserve"> = Т</w:t>
      </w:r>
      <w:r>
        <w:rPr>
          <w:rFonts w:ascii="Times New Roman"/>
          <w:b w:val="false"/>
          <w:i w:val="false"/>
          <w:color w:val="000000"/>
          <w:vertAlign w:val="subscript"/>
        </w:rPr>
        <w:t>1утв..</w:t>
      </w:r>
      <w:r>
        <w:rPr>
          <w:rFonts w:ascii="Times New Roman"/>
          <w:b w:val="false"/>
          <w:i w:val="false"/>
          <w:color w:val="000000"/>
          <w:sz w:val="28"/>
        </w:rPr>
        <w:t>, где:</w:t>
      </w:r>
    </w:p>
    <w:bookmarkStart w:name="z14" w:id="8"/>
    <w:p>
      <w:pPr>
        <w:spacing w:after="0"/>
        <w:ind w:left="0"/>
        <w:jc w:val="both"/>
      </w:pPr>
      <w:r>
        <w:rPr>
          <w:rFonts w:ascii="Times New Roman"/>
          <w:b w:val="false"/>
          <w:i w:val="false"/>
          <w:color w:val="000000"/>
          <w:sz w:val="28"/>
        </w:rPr>
        <w:t>
      Т</w:t>
      </w:r>
      <w:r>
        <w:rPr>
          <w:rFonts w:ascii="Times New Roman"/>
          <w:b w:val="false"/>
          <w:i w:val="false"/>
          <w:color w:val="000000"/>
          <w:vertAlign w:val="subscript"/>
        </w:rPr>
        <w:t>1комп.</w:t>
      </w:r>
      <w:r>
        <w:rPr>
          <w:rFonts w:ascii="Times New Roman"/>
          <w:b w:val="false"/>
          <w:i w:val="false"/>
          <w:color w:val="000000"/>
          <w:sz w:val="28"/>
        </w:rPr>
        <w:t xml:space="preserve"> – временный компенсирующий тариф для первой группы потребителей;</w:t>
      </w:r>
    </w:p>
    <w:bookmarkEnd w:id="8"/>
    <w:bookmarkStart w:name="z15" w:id="9"/>
    <w:p>
      <w:pPr>
        <w:spacing w:after="0"/>
        <w:ind w:left="0"/>
        <w:jc w:val="both"/>
      </w:pPr>
      <w:r>
        <w:rPr>
          <w:rFonts w:ascii="Times New Roman"/>
          <w:b w:val="false"/>
          <w:i w:val="false"/>
          <w:color w:val="000000"/>
          <w:sz w:val="28"/>
        </w:rPr>
        <w:t>
      Т</w:t>
      </w:r>
      <w:r>
        <w:rPr>
          <w:rFonts w:ascii="Times New Roman"/>
          <w:b w:val="false"/>
          <w:i w:val="false"/>
          <w:color w:val="000000"/>
          <w:vertAlign w:val="subscript"/>
        </w:rPr>
        <w:t>1утв.</w:t>
      </w:r>
      <w:r>
        <w:rPr>
          <w:rFonts w:ascii="Times New Roman"/>
          <w:b w:val="false"/>
          <w:i w:val="false"/>
          <w:color w:val="000000"/>
          <w:sz w:val="28"/>
        </w:rPr>
        <w:t xml:space="preserve"> – тариф для первой группы потребителей, утвержденный ведомством уполномоченного органа на день принятия решения об утверждении временного компенсирующего тарифа, тенге;</w:t>
      </w:r>
    </w:p>
    <w:bookmarkEnd w:id="9"/>
    <w:bookmarkStart w:name="z16" w:id="10"/>
    <w:p>
      <w:pPr>
        <w:spacing w:after="0"/>
        <w:ind w:left="0"/>
        <w:jc w:val="both"/>
      </w:pPr>
      <w:r>
        <w:rPr>
          <w:rFonts w:ascii="Times New Roman"/>
          <w:b w:val="false"/>
          <w:i w:val="false"/>
          <w:color w:val="000000"/>
          <w:sz w:val="28"/>
        </w:rPr>
        <w:t>
      для второй группы потребителей:</w:t>
      </w:r>
    </w:p>
    <w:bookmarkEnd w:id="1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99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 w:id="11"/>
    <w:p>
      <w:pPr>
        <w:spacing w:after="0"/>
        <w:ind w:left="0"/>
        <w:jc w:val="both"/>
      </w:pPr>
      <w:r>
        <w:rPr>
          <w:rFonts w:ascii="Times New Roman"/>
          <w:b w:val="false"/>
          <w:i w:val="false"/>
          <w:color w:val="000000"/>
          <w:sz w:val="28"/>
        </w:rPr>
        <w:t>
      Т</w:t>
      </w:r>
      <w:r>
        <w:rPr>
          <w:rFonts w:ascii="Times New Roman"/>
          <w:b w:val="false"/>
          <w:i w:val="false"/>
          <w:color w:val="000000"/>
          <w:vertAlign w:val="subscript"/>
        </w:rPr>
        <w:t>2комп.</w:t>
      </w:r>
      <w:r>
        <w:rPr>
          <w:rFonts w:ascii="Times New Roman"/>
          <w:b w:val="false"/>
          <w:i w:val="false"/>
          <w:color w:val="000000"/>
          <w:sz w:val="28"/>
        </w:rPr>
        <w:t xml:space="preserve"> – временный компенсирующий тариф для второй группы потребителей;</w:t>
      </w:r>
    </w:p>
    <w:bookmarkEnd w:id="11"/>
    <w:bookmarkStart w:name="z19" w:id="12"/>
    <w:p>
      <w:pPr>
        <w:spacing w:after="0"/>
        <w:ind w:left="0"/>
        <w:jc w:val="both"/>
      </w:pPr>
      <w:r>
        <w:rPr>
          <w:rFonts w:ascii="Times New Roman"/>
          <w:b w:val="false"/>
          <w:i w:val="false"/>
          <w:color w:val="000000"/>
          <w:sz w:val="28"/>
        </w:rPr>
        <w:t>
      Т</w:t>
      </w:r>
      <w:r>
        <w:rPr>
          <w:rFonts w:ascii="Times New Roman"/>
          <w:b w:val="false"/>
          <w:i w:val="false"/>
          <w:color w:val="000000"/>
          <w:vertAlign w:val="subscript"/>
        </w:rPr>
        <w:t>1утв.</w:t>
      </w:r>
      <w:r>
        <w:rPr>
          <w:rFonts w:ascii="Times New Roman"/>
          <w:b w:val="false"/>
          <w:i w:val="false"/>
          <w:color w:val="000000"/>
          <w:sz w:val="28"/>
        </w:rPr>
        <w:t xml:space="preserve"> – тариф для первой группы потребителей, утвержденный ведомством уполномоченного органа на день принятия решения об утверждении временного компенсирующего тарифа, за один кубический метр/Гкал, тенге;</w:t>
      </w:r>
    </w:p>
    <w:bookmarkEnd w:id="12"/>
    <w:bookmarkStart w:name="z20" w:id="13"/>
    <w:p>
      <w:pPr>
        <w:spacing w:after="0"/>
        <w:ind w:left="0"/>
        <w:jc w:val="both"/>
      </w:pPr>
      <w:r>
        <w:rPr>
          <w:rFonts w:ascii="Times New Roman"/>
          <w:b w:val="false"/>
          <w:i w:val="false"/>
          <w:color w:val="000000"/>
          <w:sz w:val="28"/>
        </w:rPr>
        <w:t>
      Т</w:t>
      </w:r>
      <w:r>
        <w:rPr>
          <w:rFonts w:ascii="Times New Roman"/>
          <w:b w:val="false"/>
          <w:i w:val="false"/>
          <w:color w:val="000000"/>
          <w:vertAlign w:val="subscript"/>
        </w:rPr>
        <w:t>2утв.</w:t>
      </w:r>
      <w:r>
        <w:rPr>
          <w:rFonts w:ascii="Times New Roman"/>
          <w:b w:val="false"/>
          <w:i w:val="false"/>
          <w:color w:val="000000"/>
          <w:sz w:val="28"/>
        </w:rPr>
        <w:t xml:space="preserve"> – тариф для второй группы потребителей, утвержденный ведомством уполномоченного органа на день принятия решения об утверждении временного компенсирующего тарифа, за один кубический метр/Гкал, тенге;</w:t>
      </w:r>
    </w:p>
    <w:bookmarkEnd w:id="13"/>
    <w:bookmarkStart w:name="z21" w:id="14"/>
    <w:p>
      <w:pPr>
        <w:spacing w:after="0"/>
        <w:ind w:left="0"/>
        <w:jc w:val="both"/>
      </w:pPr>
      <w:r>
        <w:rPr>
          <w:rFonts w:ascii="Times New Roman"/>
          <w:b w:val="false"/>
          <w:i w:val="false"/>
          <w:color w:val="000000"/>
          <w:sz w:val="28"/>
        </w:rPr>
        <w:t>
      Т</w:t>
      </w:r>
      <w:r>
        <w:rPr>
          <w:rFonts w:ascii="Times New Roman"/>
          <w:b w:val="false"/>
          <w:i w:val="false"/>
          <w:color w:val="000000"/>
          <w:vertAlign w:val="subscript"/>
        </w:rPr>
        <w:t>3утв.</w:t>
      </w:r>
      <w:r>
        <w:rPr>
          <w:rFonts w:ascii="Times New Roman"/>
          <w:b w:val="false"/>
          <w:i w:val="false"/>
          <w:color w:val="000000"/>
          <w:sz w:val="28"/>
        </w:rPr>
        <w:t xml:space="preserve"> – тариф для третьей группы потребителей, утвержденный ведомством уполномоченного органа на день принятия решения об утверждении временного компенсирующего тарифа, за один кубический метр/Гкал, тенге;</w:t>
      </w:r>
    </w:p>
    <w:bookmarkEnd w:id="14"/>
    <w:bookmarkStart w:name="z22" w:id="15"/>
    <w:p>
      <w:pPr>
        <w:spacing w:after="0"/>
        <w:ind w:left="0"/>
        <w:jc w:val="both"/>
      </w:pPr>
      <w:r>
        <w:rPr>
          <w:rFonts w:ascii="Times New Roman"/>
          <w:b w:val="false"/>
          <w:i w:val="false"/>
          <w:color w:val="000000"/>
          <w:sz w:val="28"/>
        </w:rPr>
        <w:t>
      Т</w:t>
      </w:r>
      <w:r>
        <w:rPr>
          <w:rFonts w:ascii="Times New Roman"/>
          <w:b w:val="false"/>
          <w:i w:val="false"/>
          <w:color w:val="000000"/>
          <w:vertAlign w:val="subscript"/>
        </w:rPr>
        <w:t>утв.ср.</w:t>
      </w:r>
      <w:r>
        <w:rPr>
          <w:rFonts w:ascii="Times New Roman"/>
          <w:b w:val="false"/>
          <w:i w:val="false"/>
          <w:color w:val="000000"/>
          <w:sz w:val="28"/>
        </w:rPr>
        <w:t xml:space="preserve"> – средний тариф для потребителей, утвержденный ведомством уполномоченного органа на день принятия решения об утверждении временного компенсирующего тарифа, за один кубический метр/Гкал, тенге;</w:t>
      </w:r>
    </w:p>
    <w:bookmarkEnd w:id="15"/>
    <w:bookmarkStart w:name="z23" w:id="16"/>
    <w:p>
      <w:pPr>
        <w:spacing w:after="0"/>
        <w:ind w:left="0"/>
        <w:jc w:val="both"/>
      </w:pPr>
      <w:r>
        <w:rPr>
          <w:rFonts w:ascii="Times New Roman"/>
          <w:b w:val="false"/>
          <w:i w:val="false"/>
          <w:color w:val="000000"/>
          <w:sz w:val="28"/>
        </w:rPr>
        <w:t>
      V</w:t>
      </w:r>
      <w:r>
        <w:rPr>
          <w:rFonts w:ascii="Times New Roman"/>
          <w:b w:val="false"/>
          <w:i w:val="false"/>
          <w:color w:val="000000"/>
          <w:vertAlign w:val="subscript"/>
        </w:rPr>
        <w:t>общ.</w:t>
      </w:r>
      <w:r>
        <w:rPr>
          <w:rFonts w:ascii="Times New Roman"/>
          <w:b w:val="false"/>
          <w:i w:val="false"/>
          <w:color w:val="000000"/>
          <w:sz w:val="28"/>
        </w:rPr>
        <w:t xml:space="preserve"> – годовой объем регулируемых услуг на период введения временного компенсирующего тарифа, учтенный в утвержденной тарифной смете, кубический метр/Гкал;</w:t>
      </w:r>
    </w:p>
    <w:bookmarkEnd w:id="16"/>
    <w:bookmarkStart w:name="z24" w:id="17"/>
    <w:p>
      <w:pPr>
        <w:spacing w:after="0"/>
        <w:ind w:left="0"/>
        <w:jc w:val="both"/>
      </w:pPr>
      <w:r>
        <w:rPr>
          <w:rFonts w:ascii="Times New Roman"/>
          <w:b w:val="false"/>
          <w:i w:val="false"/>
          <w:color w:val="000000"/>
          <w:sz w:val="28"/>
        </w:rPr>
        <w:t>
      V</w:t>
      </w:r>
      <w:r>
        <w:rPr>
          <w:rFonts w:ascii="Times New Roman"/>
          <w:b w:val="false"/>
          <w:i w:val="false"/>
          <w:color w:val="000000"/>
          <w:vertAlign w:val="subscript"/>
        </w:rPr>
        <w:t>1</w:t>
      </w:r>
      <w:r>
        <w:rPr>
          <w:rFonts w:ascii="Times New Roman"/>
          <w:b w:val="false"/>
          <w:i w:val="false"/>
          <w:color w:val="000000"/>
          <w:sz w:val="28"/>
        </w:rPr>
        <w:t xml:space="preserve"> – годовой объем регулируемых услуг первой группы потребителей на период введения временного компенсирующего тарифа, учтенный в утвержденной тарифной смете, кубический метр/Гкал;</w:t>
      </w:r>
    </w:p>
    <w:bookmarkEnd w:id="17"/>
    <w:bookmarkStart w:name="z25" w:id="18"/>
    <w:p>
      <w:pPr>
        <w:spacing w:after="0"/>
        <w:ind w:left="0"/>
        <w:jc w:val="both"/>
      </w:pPr>
      <w:r>
        <w:rPr>
          <w:rFonts w:ascii="Times New Roman"/>
          <w:b w:val="false"/>
          <w:i w:val="false"/>
          <w:color w:val="000000"/>
          <w:sz w:val="28"/>
        </w:rPr>
        <w:t>
      V</w:t>
      </w:r>
      <w:r>
        <w:rPr>
          <w:rFonts w:ascii="Times New Roman"/>
          <w:b w:val="false"/>
          <w:i w:val="false"/>
          <w:color w:val="000000"/>
          <w:vertAlign w:val="subscript"/>
        </w:rPr>
        <w:t>2</w:t>
      </w:r>
      <w:r>
        <w:rPr>
          <w:rFonts w:ascii="Times New Roman"/>
          <w:b w:val="false"/>
          <w:i w:val="false"/>
          <w:color w:val="000000"/>
          <w:sz w:val="28"/>
        </w:rPr>
        <w:t xml:space="preserve"> – годовой объем регулируемых услуг второй группы потребителей на период введения временного компенсирующего тарифа, учтенный в утвержденной тарифной смете, кубический метр/Гкал;</w:t>
      </w:r>
    </w:p>
    <w:bookmarkEnd w:id="18"/>
    <w:bookmarkStart w:name="z26" w:id="19"/>
    <w:p>
      <w:pPr>
        <w:spacing w:after="0"/>
        <w:ind w:left="0"/>
        <w:jc w:val="both"/>
      </w:pPr>
      <w:r>
        <w:rPr>
          <w:rFonts w:ascii="Times New Roman"/>
          <w:b w:val="false"/>
          <w:i w:val="false"/>
          <w:color w:val="000000"/>
          <w:sz w:val="28"/>
        </w:rPr>
        <w:t>
      V</w:t>
      </w:r>
      <w:r>
        <w:rPr>
          <w:rFonts w:ascii="Times New Roman"/>
          <w:b w:val="false"/>
          <w:i w:val="false"/>
          <w:color w:val="000000"/>
          <w:vertAlign w:val="subscript"/>
        </w:rPr>
        <w:t>3</w:t>
      </w:r>
      <w:r>
        <w:rPr>
          <w:rFonts w:ascii="Times New Roman"/>
          <w:b w:val="false"/>
          <w:i w:val="false"/>
          <w:color w:val="000000"/>
          <w:sz w:val="28"/>
        </w:rPr>
        <w:t xml:space="preserve"> – годовой объем регулируемых услуг третьей группы потребителей на период введения временного компенсирующего тарифа, учтенный в утвержденной тарифной смете, кубический метр/Гкал;</w:t>
      </w:r>
    </w:p>
    <w:bookmarkEnd w:id="19"/>
    <w:bookmarkStart w:name="z27" w:id="20"/>
    <w:p>
      <w:pPr>
        <w:spacing w:after="0"/>
        <w:ind w:left="0"/>
        <w:jc w:val="both"/>
      </w:pPr>
      <w:r>
        <w:rPr>
          <w:rFonts w:ascii="Times New Roman"/>
          <w:b w:val="false"/>
          <w:i w:val="false"/>
          <w:color w:val="000000"/>
          <w:sz w:val="28"/>
        </w:rPr>
        <w:t>
      НДк – сумма необоснованно полученного дохода с учетом базовой ставки Национального Банка Республики Казахстан, в тенге.</w:t>
      </w:r>
    </w:p>
    <w:bookmarkEnd w:id="20"/>
    <w:bookmarkStart w:name="z28" w:id="21"/>
    <w:p>
      <w:pPr>
        <w:spacing w:after="0"/>
        <w:ind w:left="0"/>
        <w:jc w:val="both"/>
      </w:pPr>
      <w:r>
        <w:rPr>
          <w:rFonts w:ascii="Times New Roman"/>
          <w:b w:val="false"/>
          <w:i w:val="false"/>
          <w:color w:val="000000"/>
          <w:sz w:val="28"/>
        </w:rPr>
        <w:t>
      для третьей группы потребителей:</w:t>
      </w:r>
    </w:p>
    <w:bookmarkEnd w:id="2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 w:id="22"/>
    <w:p>
      <w:pPr>
        <w:spacing w:after="0"/>
        <w:ind w:left="0"/>
        <w:jc w:val="both"/>
      </w:pPr>
      <w:r>
        <w:rPr>
          <w:rFonts w:ascii="Times New Roman"/>
          <w:b w:val="false"/>
          <w:i w:val="false"/>
          <w:color w:val="000000"/>
          <w:sz w:val="28"/>
        </w:rPr>
        <w:t>
      Т</w:t>
      </w:r>
      <w:r>
        <w:rPr>
          <w:rFonts w:ascii="Times New Roman"/>
          <w:b w:val="false"/>
          <w:i w:val="false"/>
          <w:color w:val="000000"/>
          <w:vertAlign w:val="subscript"/>
        </w:rPr>
        <w:t>3комп.</w:t>
      </w:r>
      <w:r>
        <w:rPr>
          <w:rFonts w:ascii="Times New Roman"/>
          <w:b w:val="false"/>
          <w:i w:val="false"/>
          <w:color w:val="000000"/>
          <w:sz w:val="28"/>
        </w:rPr>
        <w:t xml:space="preserve"> – временный компенсирующий тариф для третьей группы потребителей;</w:t>
      </w:r>
    </w:p>
    <w:bookmarkEnd w:id="22"/>
    <w:bookmarkStart w:name="z31" w:id="23"/>
    <w:p>
      <w:pPr>
        <w:spacing w:after="0"/>
        <w:ind w:left="0"/>
        <w:jc w:val="both"/>
      </w:pPr>
      <w:r>
        <w:rPr>
          <w:rFonts w:ascii="Times New Roman"/>
          <w:b w:val="false"/>
          <w:i w:val="false"/>
          <w:color w:val="000000"/>
          <w:sz w:val="28"/>
        </w:rPr>
        <w:t>
      В случае если при расчете временного компенсирующего тарифа, тарифы для второй и третьей групп потребителей будут ниже тарифа первой группы, то временный компенсирующий тариф для всех групп потребителей определяется по следующей формуле:</w:t>
      </w:r>
    </w:p>
    <w:bookmarkEnd w:id="2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 w:id="24"/>
    <w:p>
      <w:pPr>
        <w:spacing w:after="0"/>
        <w:ind w:left="0"/>
        <w:jc w:val="both"/>
      </w:pPr>
      <w:r>
        <w:rPr>
          <w:rFonts w:ascii="Times New Roman"/>
          <w:b w:val="false"/>
          <w:i w:val="false"/>
          <w:color w:val="000000"/>
          <w:sz w:val="28"/>
        </w:rPr>
        <w:t>
      T</w:t>
      </w:r>
      <w:r>
        <w:rPr>
          <w:rFonts w:ascii="Times New Roman"/>
          <w:b w:val="false"/>
          <w:i w:val="false"/>
          <w:color w:val="000000"/>
          <w:vertAlign w:val="subscript"/>
        </w:rPr>
        <w:t>ВКТ</w:t>
      </w:r>
      <w:r>
        <w:rPr>
          <w:rFonts w:ascii="Times New Roman"/>
          <w:b w:val="false"/>
          <w:i w:val="false"/>
          <w:color w:val="000000"/>
          <w:sz w:val="28"/>
        </w:rPr>
        <w:t xml:space="preserve"> – тариф, определенный с учетом требований настоящих Правил за один кубический метр/Гкал, тенге.";</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247</w:t>
      </w:r>
      <w:r>
        <w:rPr>
          <w:rFonts w:ascii="Times New Roman"/>
          <w:b w:val="false"/>
          <w:i w:val="false"/>
          <w:color w:val="000000"/>
          <w:sz w:val="28"/>
        </w:rPr>
        <w:t xml:space="preserve"> изложить в следующей редакции:</w:t>
      </w:r>
    </w:p>
    <w:bookmarkStart w:name="z35" w:id="25"/>
    <w:p>
      <w:pPr>
        <w:spacing w:after="0"/>
        <w:ind w:left="0"/>
        <w:jc w:val="both"/>
      </w:pPr>
      <w:r>
        <w:rPr>
          <w:rFonts w:ascii="Times New Roman"/>
          <w:b w:val="false"/>
          <w:i w:val="false"/>
          <w:color w:val="000000"/>
          <w:sz w:val="28"/>
        </w:rPr>
        <w:t>
      "247. В целях дифференциации тарифа на регулируемые услуги водоснабжения и (или) водоотведения потребители подразделяются на группы:</w:t>
      </w:r>
    </w:p>
    <w:bookmarkEnd w:id="25"/>
    <w:bookmarkStart w:name="z36" w:id="26"/>
    <w:p>
      <w:pPr>
        <w:spacing w:after="0"/>
        <w:ind w:left="0"/>
        <w:jc w:val="both"/>
      </w:pPr>
      <w:r>
        <w:rPr>
          <w:rFonts w:ascii="Times New Roman"/>
          <w:b w:val="false"/>
          <w:i w:val="false"/>
          <w:color w:val="000000"/>
          <w:sz w:val="28"/>
        </w:rPr>
        <w:t>
      1) физические лица, относящиеся к категории населения, организации, занимающиеся производством тепловой энергии, в пределах объемов потребления воды на собственные нужды в процессе производства тепловой энергии и объемов подпитки при предоставлении услуг горячего водоснабжения (при открытой системе горячего водоснабжения), организации, занимающиеся передачей и распределением тепловой энергии, в пределах объемов утвержденных нормативных технических потерь и организации, предоставляющие регулируемые услуги в сфере водоснабжения и (или) водоотведения – первая группа;</w:t>
      </w:r>
    </w:p>
    <w:bookmarkEnd w:id="26"/>
    <w:bookmarkStart w:name="z37" w:id="27"/>
    <w:p>
      <w:pPr>
        <w:spacing w:after="0"/>
        <w:ind w:left="0"/>
        <w:jc w:val="both"/>
      </w:pPr>
      <w:r>
        <w:rPr>
          <w:rFonts w:ascii="Times New Roman"/>
          <w:b w:val="false"/>
          <w:i w:val="false"/>
          <w:color w:val="000000"/>
          <w:sz w:val="28"/>
        </w:rPr>
        <w:t>
      2) прочие потребители – юридические лица, не входящие в состав первой и третьей групп – вторая группа;</w:t>
      </w:r>
    </w:p>
    <w:bookmarkEnd w:id="27"/>
    <w:bookmarkStart w:name="z38" w:id="28"/>
    <w:p>
      <w:pPr>
        <w:spacing w:after="0"/>
        <w:ind w:left="0"/>
        <w:jc w:val="both"/>
      </w:pPr>
      <w:r>
        <w:rPr>
          <w:rFonts w:ascii="Times New Roman"/>
          <w:b w:val="false"/>
          <w:i w:val="false"/>
          <w:color w:val="000000"/>
          <w:sz w:val="28"/>
        </w:rPr>
        <w:t>
      3) организации, содержащиеся за счет бюджетных средств – третья группа.</w:t>
      </w:r>
    </w:p>
    <w:bookmarkEnd w:id="28"/>
    <w:bookmarkStart w:name="z39" w:id="29"/>
    <w:p>
      <w:pPr>
        <w:spacing w:after="0"/>
        <w:ind w:left="0"/>
        <w:jc w:val="both"/>
      </w:pPr>
      <w:r>
        <w:rPr>
          <w:rFonts w:ascii="Times New Roman"/>
          <w:b w:val="false"/>
          <w:i w:val="false"/>
          <w:color w:val="000000"/>
          <w:sz w:val="28"/>
        </w:rPr>
        <w:t>
      В целях стимулирования физических лиц к ресурсосбережению, тариф первой группы на регулируемые услуги водоснабжения дифференцируется по следующим категориям потребителей:</w:t>
      </w:r>
    </w:p>
    <w:bookmarkEnd w:id="29"/>
    <w:bookmarkStart w:name="z40" w:id="30"/>
    <w:p>
      <w:pPr>
        <w:spacing w:after="0"/>
        <w:ind w:left="0"/>
        <w:jc w:val="both"/>
      </w:pPr>
      <w:r>
        <w:rPr>
          <w:rFonts w:ascii="Times New Roman"/>
          <w:b w:val="false"/>
          <w:i w:val="false"/>
          <w:color w:val="000000"/>
          <w:sz w:val="28"/>
        </w:rPr>
        <w:t>
      1 подгруппа – физические лица, относящиеся к категории населения потребляющие регулируемые услуги до 3 м</w:t>
      </w:r>
      <w:r>
        <w:rPr>
          <w:rFonts w:ascii="Times New Roman"/>
          <w:b w:val="false"/>
          <w:i w:val="false"/>
          <w:color w:val="000000"/>
          <w:vertAlign w:val="superscript"/>
        </w:rPr>
        <w:t>3</w:t>
      </w:r>
      <w:r>
        <w:rPr>
          <w:rFonts w:ascii="Times New Roman"/>
          <w:b w:val="false"/>
          <w:i w:val="false"/>
          <w:color w:val="000000"/>
          <w:sz w:val="28"/>
        </w:rPr>
        <w:t xml:space="preserve"> в месяц на 1 человека;</w:t>
      </w:r>
    </w:p>
    <w:bookmarkEnd w:id="30"/>
    <w:bookmarkStart w:name="z41" w:id="31"/>
    <w:p>
      <w:pPr>
        <w:spacing w:after="0"/>
        <w:ind w:left="0"/>
        <w:jc w:val="both"/>
      </w:pPr>
      <w:r>
        <w:rPr>
          <w:rFonts w:ascii="Times New Roman"/>
          <w:b w:val="false"/>
          <w:i w:val="false"/>
          <w:color w:val="000000"/>
          <w:sz w:val="28"/>
        </w:rPr>
        <w:t>
      2 подгруппа – физические лица, относящиеся к категории населения потребляющие регулируемые услуги свыше 3 м</w:t>
      </w:r>
      <w:r>
        <w:rPr>
          <w:rFonts w:ascii="Times New Roman"/>
          <w:b w:val="false"/>
          <w:i w:val="false"/>
          <w:color w:val="000000"/>
          <w:vertAlign w:val="superscript"/>
        </w:rPr>
        <w:t>3</w:t>
      </w:r>
      <w:r>
        <w:rPr>
          <w:rFonts w:ascii="Times New Roman"/>
          <w:b w:val="false"/>
          <w:i w:val="false"/>
          <w:color w:val="000000"/>
          <w:sz w:val="28"/>
        </w:rPr>
        <w:t xml:space="preserve"> до 5 м</w:t>
      </w:r>
      <w:r>
        <w:rPr>
          <w:rFonts w:ascii="Times New Roman"/>
          <w:b w:val="false"/>
          <w:i w:val="false"/>
          <w:color w:val="000000"/>
          <w:vertAlign w:val="superscript"/>
        </w:rPr>
        <w:t>3</w:t>
      </w:r>
      <w:r>
        <w:rPr>
          <w:rFonts w:ascii="Times New Roman"/>
          <w:b w:val="false"/>
          <w:i w:val="false"/>
          <w:color w:val="000000"/>
          <w:sz w:val="28"/>
        </w:rPr>
        <w:t xml:space="preserve"> в месяц на 1 человека;</w:t>
      </w:r>
    </w:p>
    <w:bookmarkEnd w:id="31"/>
    <w:bookmarkStart w:name="z42" w:id="32"/>
    <w:p>
      <w:pPr>
        <w:spacing w:after="0"/>
        <w:ind w:left="0"/>
        <w:jc w:val="both"/>
      </w:pPr>
      <w:r>
        <w:rPr>
          <w:rFonts w:ascii="Times New Roman"/>
          <w:b w:val="false"/>
          <w:i w:val="false"/>
          <w:color w:val="000000"/>
          <w:sz w:val="28"/>
        </w:rPr>
        <w:t>
      3 подгруппа – физические лица, относящиеся к категории населения потребляющие регулируемые услуги свыше 5 м</w:t>
      </w:r>
      <w:r>
        <w:rPr>
          <w:rFonts w:ascii="Times New Roman"/>
          <w:b w:val="false"/>
          <w:i w:val="false"/>
          <w:color w:val="000000"/>
          <w:vertAlign w:val="superscript"/>
        </w:rPr>
        <w:t>3</w:t>
      </w:r>
      <w:r>
        <w:rPr>
          <w:rFonts w:ascii="Times New Roman"/>
          <w:b w:val="false"/>
          <w:i w:val="false"/>
          <w:color w:val="000000"/>
          <w:sz w:val="28"/>
        </w:rPr>
        <w:t xml:space="preserve"> до 10 м</w:t>
      </w:r>
      <w:r>
        <w:rPr>
          <w:rFonts w:ascii="Times New Roman"/>
          <w:b w:val="false"/>
          <w:i w:val="false"/>
          <w:color w:val="000000"/>
          <w:vertAlign w:val="superscript"/>
        </w:rPr>
        <w:t>3</w:t>
      </w:r>
      <w:r>
        <w:rPr>
          <w:rFonts w:ascii="Times New Roman"/>
          <w:b w:val="false"/>
          <w:i w:val="false"/>
          <w:color w:val="000000"/>
          <w:sz w:val="28"/>
        </w:rPr>
        <w:t xml:space="preserve"> в месяц на 1 человека, организации, занимающиеся производством тепловой энергии, в пределах объемов потребления воды на собственные нужды в процессе производства тепловой энергии и объемов подпитки при предоставлении услуг горячего водоснабжения (при открытой системе горячего водоснабжения), организации, занимающиеся передачей и распределением тепловой энергии, в пределах объемов утвержденных нормативных технических потерь и организации, предоставляющие регулируемые услуги в сфере водоснабжения и (или) водоотведения;</w:t>
      </w:r>
    </w:p>
    <w:bookmarkEnd w:id="32"/>
    <w:bookmarkStart w:name="z43" w:id="33"/>
    <w:p>
      <w:pPr>
        <w:spacing w:after="0"/>
        <w:ind w:left="0"/>
        <w:jc w:val="both"/>
      </w:pPr>
      <w:r>
        <w:rPr>
          <w:rFonts w:ascii="Times New Roman"/>
          <w:b w:val="false"/>
          <w:i w:val="false"/>
          <w:color w:val="000000"/>
          <w:sz w:val="28"/>
        </w:rPr>
        <w:t>
      4 подгруппа – физические лица, относящиеся к категории населения потребляющие регулируемые услуги свыше 10 м</w:t>
      </w:r>
      <w:r>
        <w:rPr>
          <w:rFonts w:ascii="Times New Roman"/>
          <w:b w:val="false"/>
          <w:i w:val="false"/>
          <w:color w:val="000000"/>
          <w:vertAlign w:val="superscript"/>
        </w:rPr>
        <w:t>3</w:t>
      </w:r>
      <w:r>
        <w:rPr>
          <w:rFonts w:ascii="Times New Roman"/>
          <w:b w:val="false"/>
          <w:i w:val="false"/>
          <w:color w:val="000000"/>
          <w:sz w:val="28"/>
        </w:rPr>
        <w:t xml:space="preserve"> в месяц на 1 человека и физические лица, не имеющие индивидуальные приборы учета воды.";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247-1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249-1</w:t>
      </w:r>
      <w:r>
        <w:rPr>
          <w:rFonts w:ascii="Times New Roman"/>
          <w:b w:val="false"/>
          <w:i w:val="false"/>
          <w:color w:val="000000"/>
          <w:sz w:val="28"/>
        </w:rPr>
        <w:t xml:space="preserve"> изложить в следующей редакции:</w:t>
      </w:r>
    </w:p>
    <w:bookmarkStart w:name="z46" w:id="34"/>
    <w:p>
      <w:pPr>
        <w:spacing w:after="0"/>
        <w:ind w:left="0"/>
        <w:jc w:val="both"/>
      </w:pPr>
      <w:r>
        <w:rPr>
          <w:rFonts w:ascii="Times New Roman"/>
          <w:b w:val="false"/>
          <w:i w:val="false"/>
          <w:color w:val="000000"/>
          <w:sz w:val="28"/>
        </w:rPr>
        <w:t>
      "249-1. Тариф на регулируемые услуги водоснабжения для следующих категорий первой группы потребителей определяется по формулам:</w:t>
      </w:r>
    </w:p>
    <w:bookmarkEnd w:id="34"/>
    <w:bookmarkStart w:name="z47" w:id="35"/>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нас1</w:t>
      </w:r>
      <w:r>
        <w:rPr>
          <w:rFonts w:ascii="Times New Roman"/>
          <w:b w:val="false"/>
          <w:i w:val="false"/>
          <w:color w:val="000000"/>
          <w:sz w:val="28"/>
        </w:rPr>
        <w:t xml:space="preserve"> = Т</w:t>
      </w:r>
      <w:r>
        <w:rPr>
          <w:rFonts w:ascii="Times New Roman"/>
          <w:b w:val="false"/>
          <w:i w:val="false"/>
          <w:color w:val="000000"/>
          <w:vertAlign w:val="subscript"/>
        </w:rPr>
        <w:t>нас</w:t>
      </w:r>
      <w:r>
        <w:rPr>
          <w:rFonts w:ascii="Times New Roman"/>
          <w:b w:val="false"/>
          <w:i w:val="false"/>
          <w:color w:val="000000"/>
          <w:sz w:val="28"/>
        </w:rPr>
        <w:t>.</w:t>
      </w:r>
    </w:p>
    <w:bookmarkEnd w:id="35"/>
    <w:bookmarkStart w:name="z48" w:id="36"/>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нас2</w:t>
      </w:r>
      <w:r>
        <w:rPr>
          <w:rFonts w:ascii="Times New Roman"/>
          <w:b w:val="false"/>
          <w:i w:val="false"/>
          <w:color w:val="000000"/>
          <w:sz w:val="28"/>
        </w:rPr>
        <w:t xml:space="preserve"> = 1,2*Т</w:t>
      </w:r>
      <w:r>
        <w:rPr>
          <w:rFonts w:ascii="Times New Roman"/>
          <w:b w:val="false"/>
          <w:i w:val="false"/>
          <w:color w:val="000000"/>
          <w:vertAlign w:val="subscript"/>
        </w:rPr>
        <w:t>нас.</w:t>
      </w:r>
    </w:p>
    <w:bookmarkEnd w:id="36"/>
    <w:bookmarkStart w:name="z49" w:id="37"/>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нас3</w:t>
      </w:r>
      <w:r>
        <w:rPr>
          <w:rFonts w:ascii="Times New Roman"/>
          <w:b w:val="false"/>
          <w:i w:val="false"/>
          <w:color w:val="000000"/>
          <w:sz w:val="28"/>
        </w:rPr>
        <w:t xml:space="preserve"> = 1,5*Т</w:t>
      </w:r>
      <w:r>
        <w:rPr>
          <w:rFonts w:ascii="Times New Roman"/>
          <w:b w:val="false"/>
          <w:i w:val="false"/>
          <w:color w:val="000000"/>
          <w:vertAlign w:val="subscript"/>
        </w:rPr>
        <w:t>нас</w:t>
      </w:r>
      <w:r>
        <w:rPr>
          <w:rFonts w:ascii="Times New Roman"/>
          <w:b w:val="false"/>
          <w:i w:val="false"/>
          <w:color w:val="000000"/>
          <w:sz w:val="28"/>
        </w:rPr>
        <w:t>.</w:t>
      </w:r>
    </w:p>
    <w:bookmarkEnd w:id="37"/>
    <w:bookmarkStart w:name="z50" w:id="38"/>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нас4</w:t>
      </w:r>
      <w:r>
        <w:rPr>
          <w:rFonts w:ascii="Times New Roman"/>
          <w:b w:val="false"/>
          <w:i w:val="false"/>
          <w:color w:val="000000"/>
          <w:sz w:val="28"/>
        </w:rPr>
        <w:t xml:space="preserve"> = 2*Т</w:t>
      </w:r>
      <w:r>
        <w:rPr>
          <w:rFonts w:ascii="Times New Roman"/>
          <w:b w:val="false"/>
          <w:i w:val="false"/>
          <w:color w:val="000000"/>
          <w:vertAlign w:val="subscript"/>
        </w:rPr>
        <w:t>нас.</w:t>
      </w:r>
      <w:r>
        <w:rPr>
          <w:rFonts w:ascii="Times New Roman"/>
          <w:b w:val="false"/>
          <w:i w:val="false"/>
          <w:color w:val="000000"/>
          <w:sz w:val="28"/>
        </w:rPr>
        <w:t>, где,</w:t>
      </w:r>
    </w:p>
    <w:bookmarkEnd w:id="38"/>
    <w:bookmarkStart w:name="z51" w:id="39"/>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нас1</w:t>
      </w:r>
      <w:r>
        <w:rPr>
          <w:rFonts w:ascii="Times New Roman"/>
          <w:b w:val="false"/>
          <w:i w:val="false"/>
          <w:color w:val="000000"/>
          <w:sz w:val="28"/>
        </w:rPr>
        <w:t xml:space="preserve"> – тариф 1 подгруппы;</w:t>
      </w:r>
    </w:p>
    <w:bookmarkEnd w:id="39"/>
    <w:bookmarkStart w:name="z52" w:id="40"/>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нас</w:t>
      </w:r>
      <w:r>
        <w:rPr>
          <w:rFonts w:ascii="Times New Roman"/>
          <w:b w:val="false"/>
          <w:i w:val="false"/>
          <w:color w:val="000000"/>
          <w:sz w:val="28"/>
        </w:rPr>
        <w:t xml:space="preserve"> – тариф определенный в соответствии с пунктом 249 настоящих Правил; </w:t>
      </w:r>
    </w:p>
    <w:bookmarkEnd w:id="40"/>
    <w:bookmarkStart w:name="z53" w:id="41"/>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нас2</w:t>
      </w:r>
      <w:r>
        <w:rPr>
          <w:rFonts w:ascii="Times New Roman"/>
          <w:b w:val="false"/>
          <w:i w:val="false"/>
          <w:color w:val="000000"/>
          <w:sz w:val="28"/>
        </w:rPr>
        <w:t xml:space="preserve"> – тариф 2 подгруппы;</w:t>
      </w:r>
    </w:p>
    <w:bookmarkEnd w:id="41"/>
    <w:bookmarkStart w:name="z54" w:id="42"/>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нас3</w:t>
      </w:r>
      <w:r>
        <w:rPr>
          <w:rFonts w:ascii="Times New Roman"/>
          <w:b w:val="false"/>
          <w:i w:val="false"/>
          <w:color w:val="000000"/>
          <w:sz w:val="28"/>
        </w:rPr>
        <w:t xml:space="preserve"> – тариф 3 подгруппы;</w:t>
      </w:r>
    </w:p>
    <w:bookmarkEnd w:id="42"/>
    <w:bookmarkStart w:name="z55" w:id="43"/>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нас4</w:t>
      </w:r>
      <w:r>
        <w:rPr>
          <w:rFonts w:ascii="Times New Roman"/>
          <w:b w:val="false"/>
          <w:i w:val="false"/>
          <w:color w:val="000000"/>
          <w:sz w:val="28"/>
        </w:rPr>
        <w:t xml:space="preserve"> – тариф 4 подгруппы.</w:t>
      </w:r>
    </w:p>
    <w:bookmarkEnd w:id="43"/>
    <w:bookmarkStart w:name="z56" w:id="44"/>
    <w:p>
      <w:pPr>
        <w:spacing w:after="0"/>
        <w:ind w:left="0"/>
        <w:jc w:val="both"/>
      </w:pPr>
      <w:r>
        <w:rPr>
          <w:rFonts w:ascii="Times New Roman"/>
          <w:b w:val="false"/>
          <w:i w:val="false"/>
          <w:color w:val="000000"/>
          <w:sz w:val="28"/>
        </w:rPr>
        <w:t>
      При расчете общего объема начислений за 1 месяц на 1 человека, к потребленному объему:</w:t>
      </w:r>
    </w:p>
    <w:bookmarkEnd w:id="44"/>
    <w:bookmarkStart w:name="z57" w:id="45"/>
    <w:p>
      <w:pPr>
        <w:spacing w:after="0"/>
        <w:ind w:left="0"/>
        <w:jc w:val="both"/>
      </w:pPr>
      <w:r>
        <w:rPr>
          <w:rFonts w:ascii="Times New Roman"/>
          <w:b w:val="false"/>
          <w:i w:val="false"/>
          <w:color w:val="000000"/>
          <w:sz w:val="28"/>
        </w:rPr>
        <w:t>
      до 3 м</w:t>
      </w:r>
      <w:r>
        <w:rPr>
          <w:rFonts w:ascii="Times New Roman"/>
          <w:b w:val="false"/>
          <w:i w:val="false"/>
          <w:color w:val="000000"/>
          <w:vertAlign w:val="superscript"/>
        </w:rPr>
        <w:t>3</w:t>
      </w:r>
      <w:r>
        <w:rPr>
          <w:rFonts w:ascii="Times New Roman"/>
          <w:b w:val="false"/>
          <w:i w:val="false"/>
          <w:color w:val="000000"/>
          <w:sz w:val="28"/>
        </w:rPr>
        <w:t xml:space="preserve"> применяется тариф на уровне Т</w:t>
      </w:r>
      <w:r>
        <w:rPr>
          <w:rFonts w:ascii="Times New Roman"/>
          <w:b w:val="false"/>
          <w:i w:val="false"/>
          <w:color w:val="000000"/>
          <w:vertAlign w:val="subscript"/>
        </w:rPr>
        <w:t>нас.</w:t>
      </w:r>
      <w:r>
        <w:rPr>
          <w:rFonts w:ascii="Times New Roman"/>
          <w:b w:val="false"/>
          <w:i w:val="false"/>
          <w:color w:val="000000"/>
          <w:sz w:val="28"/>
        </w:rPr>
        <w:t>;</w:t>
      </w:r>
    </w:p>
    <w:bookmarkEnd w:id="45"/>
    <w:bookmarkStart w:name="z58" w:id="46"/>
    <w:p>
      <w:pPr>
        <w:spacing w:after="0"/>
        <w:ind w:left="0"/>
        <w:jc w:val="both"/>
      </w:pPr>
      <w:r>
        <w:rPr>
          <w:rFonts w:ascii="Times New Roman"/>
          <w:b w:val="false"/>
          <w:i w:val="false"/>
          <w:color w:val="000000"/>
          <w:sz w:val="28"/>
        </w:rPr>
        <w:t>
      свыше 3 м</w:t>
      </w:r>
      <w:r>
        <w:rPr>
          <w:rFonts w:ascii="Times New Roman"/>
          <w:b w:val="false"/>
          <w:i w:val="false"/>
          <w:color w:val="000000"/>
          <w:vertAlign w:val="superscript"/>
        </w:rPr>
        <w:t>3</w:t>
      </w:r>
      <w:r>
        <w:rPr>
          <w:rFonts w:ascii="Times New Roman"/>
          <w:b w:val="false"/>
          <w:i w:val="false"/>
          <w:color w:val="000000"/>
          <w:sz w:val="28"/>
        </w:rPr>
        <w:t xml:space="preserve"> до 5 м</w:t>
      </w:r>
      <w:r>
        <w:rPr>
          <w:rFonts w:ascii="Times New Roman"/>
          <w:b w:val="false"/>
          <w:i w:val="false"/>
          <w:color w:val="000000"/>
          <w:vertAlign w:val="superscript"/>
        </w:rPr>
        <w:t>3</w:t>
      </w:r>
      <w:r>
        <w:rPr>
          <w:rFonts w:ascii="Times New Roman"/>
          <w:b w:val="false"/>
          <w:i w:val="false"/>
          <w:color w:val="000000"/>
          <w:sz w:val="28"/>
        </w:rPr>
        <w:t xml:space="preserve"> – на уровне 1,2*Т</w:t>
      </w:r>
      <w:r>
        <w:rPr>
          <w:rFonts w:ascii="Times New Roman"/>
          <w:b w:val="false"/>
          <w:i w:val="false"/>
          <w:color w:val="000000"/>
          <w:vertAlign w:val="subscript"/>
        </w:rPr>
        <w:t>нас.</w:t>
      </w:r>
      <w:r>
        <w:rPr>
          <w:rFonts w:ascii="Times New Roman"/>
          <w:b w:val="false"/>
          <w:i w:val="false"/>
          <w:color w:val="000000"/>
          <w:sz w:val="28"/>
        </w:rPr>
        <w:t>;</w:t>
      </w:r>
    </w:p>
    <w:bookmarkEnd w:id="46"/>
    <w:bookmarkStart w:name="z59" w:id="47"/>
    <w:p>
      <w:pPr>
        <w:spacing w:after="0"/>
        <w:ind w:left="0"/>
        <w:jc w:val="both"/>
      </w:pPr>
      <w:r>
        <w:rPr>
          <w:rFonts w:ascii="Times New Roman"/>
          <w:b w:val="false"/>
          <w:i w:val="false"/>
          <w:color w:val="000000"/>
          <w:sz w:val="28"/>
        </w:rPr>
        <w:t>
      свыше 5 м</w:t>
      </w:r>
      <w:r>
        <w:rPr>
          <w:rFonts w:ascii="Times New Roman"/>
          <w:b w:val="false"/>
          <w:i w:val="false"/>
          <w:color w:val="000000"/>
          <w:vertAlign w:val="superscript"/>
        </w:rPr>
        <w:t>3</w:t>
      </w:r>
      <w:r>
        <w:rPr>
          <w:rFonts w:ascii="Times New Roman"/>
          <w:b w:val="false"/>
          <w:i w:val="false"/>
          <w:color w:val="000000"/>
          <w:sz w:val="28"/>
        </w:rPr>
        <w:t xml:space="preserve"> до 10 м</w:t>
      </w:r>
      <w:r>
        <w:rPr>
          <w:rFonts w:ascii="Times New Roman"/>
          <w:b w:val="false"/>
          <w:i w:val="false"/>
          <w:color w:val="000000"/>
          <w:vertAlign w:val="superscript"/>
        </w:rPr>
        <w:t>3</w:t>
      </w:r>
      <w:r>
        <w:rPr>
          <w:rFonts w:ascii="Times New Roman"/>
          <w:b w:val="false"/>
          <w:i w:val="false"/>
          <w:color w:val="000000"/>
          <w:sz w:val="28"/>
        </w:rPr>
        <w:t xml:space="preserve"> – на уровне 1,5*Т</w:t>
      </w:r>
      <w:r>
        <w:rPr>
          <w:rFonts w:ascii="Times New Roman"/>
          <w:b w:val="false"/>
          <w:i w:val="false"/>
          <w:color w:val="000000"/>
          <w:vertAlign w:val="subscript"/>
        </w:rPr>
        <w:t>нас.</w:t>
      </w:r>
      <w:r>
        <w:rPr>
          <w:rFonts w:ascii="Times New Roman"/>
          <w:b w:val="false"/>
          <w:i w:val="false"/>
          <w:color w:val="000000"/>
          <w:sz w:val="28"/>
        </w:rPr>
        <w:t>;</w:t>
      </w:r>
    </w:p>
    <w:bookmarkEnd w:id="47"/>
    <w:bookmarkStart w:name="z60" w:id="48"/>
    <w:p>
      <w:pPr>
        <w:spacing w:after="0"/>
        <w:ind w:left="0"/>
        <w:jc w:val="both"/>
      </w:pPr>
      <w:r>
        <w:rPr>
          <w:rFonts w:ascii="Times New Roman"/>
          <w:b w:val="false"/>
          <w:i w:val="false"/>
          <w:color w:val="000000"/>
          <w:sz w:val="28"/>
        </w:rPr>
        <w:t>
      свыше 10 м</w:t>
      </w:r>
      <w:r>
        <w:rPr>
          <w:rFonts w:ascii="Times New Roman"/>
          <w:b w:val="false"/>
          <w:i w:val="false"/>
          <w:color w:val="000000"/>
          <w:vertAlign w:val="superscript"/>
        </w:rPr>
        <w:t>3</w:t>
      </w:r>
      <w:r>
        <w:rPr>
          <w:rFonts w:ascii="Times New Roman"/>
          <w:b w:val="false"/>
          <w:i w:val="false"/>
          <w:color w:val="000000"/>
          <w:sz w:val="28"/>
        </w:rPr>
        <w:t xml:space="preserve"> – на уровне 2*Т</w:t>
      </w:r>
      <w:r>
        <w:rPr>
          <w:rFonts w:ascii="Times New Roman"/>
          <w:b w:val="false"/>
          <w:i w:val="false"/>
          <w:color w:val="000000"/>
          <w:vertAlign w:val="subscript"/>
        </w:rPr>
        <w:t>нас.</w:t>
      </w:r>
      <w:r>
        <w:rPr>
          <w:rFonts w:ascii="Times New Roman"/>
          <w:b w:val="false"/>
          <w:i w:val="false"/>
          <w:color w:val="000000"/>
          <w:sz w:val="28"/>
        </w:rPr>
        <w:t>";</w:t>
      </w:r>
    </w:p>
    <w:bookmarkEnd w:id="48"/>
    <w:bookmarkStart w:name="z61" w:id="49"/>
    <w:p>
      <w:pPr>
        <w:spacing w:after="0"/>
        <w:ind w:left="0"/>
        <w:jc w:val="both"/>
      </w:pPr>
      <w:r>
        <w:rPr>
          <w:rFonts w:ascii="Times New Roman"/>
          <w:b w:val="false"/>
          <w:i w:val="false"/>
          <w:color w:val="000000"/>
          <w:sz w:val="28"/>
        </w:rPr>
        <w:t>
      дополнить пунктом 249-2 следующего содержания:</w:t>
      </w:r>
    </w:p>
    <w:bookmarkEnd w:id="49"/>
    <w:bookmarkStart w:name="z62" w:id="50"/>
    <w:p>
      <w:pPr>
        <w:spacing w:after="0"/>
        <w:ind w:left="0"/>
        <w:jc w:val="both"/>
      </w:pPr>
      <w:r>
        <w:rPr>
          <w:rFonts w:ascii="Times New Roman"/>
          <w:b w:val="false"/>
          <w:i w:val="false"/>
          <w:color w:val="000000"/>
          <w:sz w:val="28"/>
        </w:rPr>
        <w:t>
      "249-2. Полученный субъектом дополнительный доход при применении тарифов 2, 3, 4 подгрупп первой группы потребителей "физические лица, относящиеся к категории населения" направляется на модернизацию, реконструкцию оборудования и сетей по регулируемой услуге, а также приобретение основных средств (оборудование).</w:t>
      </w:r>
    </w:p>
    <w:bookmarkEnd w:id="50"/>
    <w:bookmarkStart w:name="z63" w:id="51"/>
    <w:p>
      <w:pPr>
        <w:spacing w:after="0"/>
        <w:ind w:left="0"/>
        <w:jc w:val="both"/>
      </w:pPr>
      <w:r>
        <w:rPr>
          <w:rFonts w:ascii="Times New Roman"/>
          <w:b w:val="false"/>
          <w:i w:val="false"/>
          <w:color w:val="000000"/>
          <w:sz w:val="28"/>
        </w:rPr>
        <w:t>
      В случае установления уполномоченным органом при анализе отчета об исполнении утвержденной тарифной сметы нецелевого использования дополнительного дохода, то необоснованный доход исключается от утвержденного всего дохода субъекта.";</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262</w:t>
      </w:r>
      <w:r>
        <w:rPr>
          <w:rFonts w:ascii="Times New Roman"/>
          <w:b w:val="false"/>
          <w:i w:val="false"/>
          <w:color w:val="000000"/>
          <w:sz w:val="28"/>
        </w:rPr>
        <w:t xml:space="preserve"> изложить в следующей редакции:</w:t>
      </w:r>
    </w:p>
    <w:bookmarkStart w:name="z65" w:id="52"/>
    <w:p>
      <w:pPr>
        <w:spacing w:after="0"/>
        <w:ind w:left="0"/>
        <w:jc w:val="both"/>
      </w:pPr>
      <w:r>
        <w:rPr>
          <w:rFonts w:ascii="Times New Roman"/>
          <w:b w:val="false"/>
          <w:i w:val="false"/>
          <w:color w:val="000000"/>
          <w:sz w:val="28"/>
        </w:rPr>
        <w:t>
      "262. В целях дифференциации тарифа на регулируемые услуги по подаче воды по каналам потребители подразделяются на следующие группы:</w:t>
      </w:r>
    </w:p>
    <w:bookmarkEnd w:id="52"/>
    <w:bookmarkStart w:name="z66" w:id="53"/>
    <w:p>
      <w:pPr>
        <w:spacing w:after="0"/>
        <w:ind w:left="0"/>
        <w:jc w:val="both"/>
      </w:pPr>
      <w:r>
        <w:rPr>
          <w:rFonts w:ascii="Times New Roman"/>
          <w:b w:val="false"/>
          <w:i w:val="false"/>
          <w:color w:val="000000"/>
          <w:sz w:val="28"/>
        </w:rPr>
        <w:t>
      1) сельскохозяйственный товаропроизводитель – первая группа;</w:t>
      </w:r>
    </w:p>
    <w:bookmarkEnd w:id="53"/>
    <w:bookmarkStart w:name="z67" w:id="54"/>
    <w:p>
      <w:pPr>
        <w:spacing w:after="0"/>
        <w:ind w:left="0"/>
        <w:jc w:val="both"/>
      </w:pPr>
      <w:r>
        <w:rPr>
          <w:rFonts w:ascii="Times New Roman"/>
          <w:b w:val="false"/>
          <w:i w:val="false"/>
          <w:color w:val="000000"/>
          <w:sz w:val="28"/>
        </w:rPr>
        <w:t>
      2) водоканалы, бюджетные организации – вторая группа;</w:t>
      </w:r>
    </w:p>
    <w:bookmarkEnd w:id="54"/>
    <w:bookmarkStart w:name="z68" w:id="55"/>
    <w:p>
      <w:pPr>
        <w:spacing w:after="0"/>
        <w:ind w:left="0"/>
        <w:jc w:val="both"/>
      </w:pPr>
      <w:r>
        <w:rPr>
          <w:rFonts w:ascii="Times New Roman"/>
          <w:b w:val="false"/>
          <w:i w:val="false"/>
          <w:color w:val="000000"/>
          <w:sz w:val="28"/>
        </w:rPr>
        <w:t>
      3) предприятия, производящие электроэнергию – третья группа;</w:t>
      </w:r>
    </w:p>
    <w:bookmarkEnd w:id="55"/>
    <w:bookmarkStart w:name="z69" w:id="56"/>
    <w:p>
      <w:pPr>
        <w:spacing w:after="0"/>
        <w:ind w:left="0"/>
        <w:jc w:val="both"/>
      </w:pPr>
      <w:r>
        <w:rPr>
          <w:rFonts w:ascii="Times New Roman"/>
          <w:b w:val="false"/>
          <w:i w:val="false"/>
          <w:color w:val="000000"/>
          <w:sz w:val="28"/>
        </w:rPr>
        <w:t>
      4) попуски (природоохранные, санитарно-эпидемиологические) – четвертая группа;</w:t>
      </w:r>
    </w:p>
    <w:bookmarkEnd w:id="56"/>
    <w:bookmarkStart w:name="z70" w:id="57"/>
    <w:p>
      <w:pPr>
        <w:spacing w:after="0"/>
        <w:ind w:left="0"/>
        <w:jc w:val="both"/>
      </w:pPr>
      <w:r>
        <w:rPr>
          <w:rFonts w:ascii="Times New Roman"/>
          <w:b w:val="false"/>
          <w:i w:val="false"/>
          <w:color w:val="000000"/>
          <w:sz w:val="28"/>
        </w:rPr>
        <w:t>
      5) промышленные предприятия, прочие коммерческие и некоммерческие организации – пятая группа.</w:t>
      </w:r>
    </w:p>
    <w:bookmarkEnd w:id="57"/>
    <w:bookmarkStart w:name="z71" w:id="58"/>
    <w:p>
      <w:pPr>
        <w:spacing w:after="0"/>
        <w:ind w:left="0"/>
        <w:jc w:val="both"/>
      </w:pPr>
      <w:r>
        <w:rPr>
          <w:rFonts w:ascii="Times New Roman"/>
          <w:b w:val="false"/>
          <w:i w:val="false"/>
          <w:color w:val="000000"/>
          <w:sz w:val="28"/>
        </w:rPr>
        <w:t>
      В целях стимулирования сельскохозяйственных товаропроизводителей к водосбережению, тариф первой группы дифференцируется по следующим категориям потребителей:</w:t>
      </w:r>
    </w:p>
    <w:bookmarkEnd w:id="58"/>
    <w:bookmarkStart w:name="z72" w:id="59"/>
    <w:p>
      <w:pPr>
        <w:spacing w:after="0"/>
        <w:ind w:left="0"/>
        <w:jc w:val="both"/>
      </w:pPr>
      <w:r>
        <w:rPr>
          <w:rFonts w:ascii="Times New Roman"/>
          <w:b w:val="false"/>
          <w:i w:val="false"/>
          <w:color w:val="000000"/>
          <w:sz w:val="28"/>
        </w:rPr>
        <w:t>
      1 подгруппа – сельскохозяйственные товаропроизводители, потребляющие регулируемые услуги в пределах удельных норм водопотребления и водоотведения, согласованных уполномоченным органом в области использования и охраны водного фонда, водоснабжения, водоотведения;</w:t>
      </w:r>
    </w:p>
    <w:bookmarkEnd w:id="59"/>
    <w:bookmarkStart w:name="z73" w:id="60"/>
    <w:p>
      <w:pPr>
        <w:spacing w:after="0"/>
        <w:ind w:left="0"/>
        <w:jc w:val="both"/>
      </w:pPr>
      <w:r>
        <w:rPr>
          <w:rFonts w:ascii="Times New Roman"/>
          <w:b w:val="false"/>
          <w:i w:val="false"/>
          <w:color w:val="000000"/>
          <w:sz w:val="28"/>
        </w:rPr>
        <w:t>
      2 подгруппа – сельскохозяйственные товаропроизводители потребляющие, регулируемые услуги, допустившие превышение удельных норм водопотребления и водоотведения, согласованных уполномоченным органом в области использования и охраны водного фонда, водоснабжения, водоотведения.";</w:t>
      </w:r>
    </w:p>
    <w:bookmarkEnd w:id="60"/>
    <w:bookmarkStart w:name="z74" w:id="61"/>
    <w:p>
      <w:pPr>
        <w:spacing w:after="0"/>
        <w:ind w:left="0"/>
        <w:jc w:val="both"/>
      </w:pPr>
      <w:r>
        <w:rPr>
          <w:rFonts w:ascii="Times New Roman"/>
          <w:b w:val="false"/>
          <w:i w:val="false"/>
          <w:color w:val="000000"/>
          <w:sz w:val="28"/>
        </w:rPr>
        <w:t>
      дополнить пунктом 262-2 следующего содержания:</w:t>
      </w:r>
    </w:p>
    <w:bookmarkEnd w:id="61"/>
    <w:bookmarkStart w:name="z75" w:id="62"/>
    <w:p>
      <w:pPr>
        <w:spacing w:after="0"/>
        <w:ind w:left="0"/>
        <w:jc w:val="both"/>
      </w:pPr>
      <w:r>
        <w:rPr>
          <w:rFonts w:ascii="Times New Roman"/>
          <w:b w:val="false"/>
          <w:i w:val="false"/>
          <w:color w:val="000000"/>
          <w:sz w:val="28"/>
        </w:rPr>
        <w:t>
      "262-2. Полученный субъектом дополнительный доход при применении тарифа 2-подгруппы первой группы потребителей "сельскохозяйственный товаропроизводитель" направляется на модернизацию, реконструкцию оборудования и сетей по регулируемой услуге, а также приобретение основных средств (оборудование).</w:t>
      </w:r>
    </w:p>
    <w:bookmarkEnd w:id="62"/>
    <w:bookmarkStart w:name="z76" w:id="63"/>
    <w:p>
      <w:pPr>
        <w:spacing w:after="0"/>
        <w:ind w:left="0"/>
        <w:jc w:val="both"/>
      </w:pPr>
      <w:r>
        <w:rPr>
          <w:rFonts w:ascii="Times New Roman"/>
          <w:b w:val="false"/>
          <w:i w:val="false"/>
          <w:color w:val="000000"/>
          <w:sz w:val="28"/>
        </w:rPr>
        <w:t>
      В случае установления уполномоченным органом при анализе отчета об исполнении утвержденной тарифной сметы нецелевого использования дополнительного дохода, то необоснованный доход исключается от утвержденного всего дохода субъекта.";</w:t>
      </w:r>
    </w:p>
    <w:bookmarkEnd w:id="63"/>
    <w:bookmarkStart w:name="z77" w:id="64"/>
    <w:p>
      <w:pPr>
        <w:spacing w:after="0"/>
        <w:ind w:left="0"/>
        <w:jc w:val="both"/>
      </w:pPr>
      <w:r>
        <w:rPr>
          <w:rFonts w:ascii="Times New Roman"/>
          <w:b w:val="false"/>
          <w:i w:val="false"/>
          <w:color w:val="000000"/>
          <w:sz w:val="28"/>
        </w:rPr>
        <w:t>
      дополнить пунктом 267-1 следующего содержания:</w:t>
      </w:r>
    </w:p>
    <w:bookmarkEnd w:id="64"/>
    <w:bookmarkStart w:name="z78" w:id="65"/>
    <w:p>
      <w:pPr>
        <w:spacing w:after="0"/>
        <w:ind w:left="0"/>
        <w:jc w:val="both"/>
      </w:pPr>
      <w:r>
        <w:rPr>
          <w:rFonts w:ascii="Times New Roman"/>
          <w:b w:val="false"/>
          <w:i w:val="false"/>
          <w:color w:val="000000"/>
          <w:sz w:val="28"/>
        </w:rPr>
        <w:t>
      "267-1. Тариф на регулируемые услуги по подаче воды по каналам для следующих категорий первой группы потребителей определяется по формулам:</w:t>
      </w:r>
    </w:p>
    <w:bookmarkEnd w:id="65"/>
    <w:bookmarkStart w:name="z79" w:id="66"/>
    <w:p>
      <w:pPr>
        <w:spacing w:after="0"/>
        <w:ind w:left="0"/>
        <w:jc w:val="both"/>
      </w:pPr>
      <w:r>
        <w:rPr>
          <w:rFonts w:ascii="Times New Roman"/>
          <w:b w:val="false"/>
          <w:i w:val="false"/>
          <w:color w:val="000000"/>
          <w:sz w:val="28"/>
        </w:rPr>
        <w:t>
      Т</w:t>
      </w:r>
      <w:r>
        <w:rPr>
          <w:rFonts w:ascii="Times New Roman"/>
          <w:b w:val="false"/>
          <w:i w:val="false"/>
          <w:color w:val="000000"/>
          <w:vertAlign w:val="subscript"/>
        </w:rPr>
        <w:t>схтп1</w:t>
      </w:r>
      <w:r>
        <w:rPr>
          <w:rFonts w:ascii="Times New Roman"/>
          <w:b w:val="false"/>
          <w:i w:val="false"/>
          <w:color w:val="000000"/>
          <w:sz w:val="28"/>
        </w:rPr>
        <w:t xml:space="preserve"> = Т</w:t>
      </w:r>
      <w:r>
        <w:rPr>
          <w:rFonts w:ascii="Times New Roman"/>
          <w:b w:val="false"/>
          <w:i w:val="false"/>
          <w:color w:val="000000"/>
          <w:vertAlign w:val="subscript"/>
        </w:rPr>
        <w:t>1</w:t>
      </w:r>
    </w:p>
    <w:bookmarkEnd w:id="66"/>
    <w:bookmarkStart w:name="z80" w:id="67"/>
    <w:p>
      <w:pPr>
        <w:spacing w:after="0"/>
        <w:ind w:left="0"/>
        <w:jc w:val="both"/>
      </w:pPr>
      <w:r>
        <w:rPr>
          <w:rFonts w:ascii="Times New Roman"/>
          <w:b w:val="false"/>
          <w:i w:val="false"/>
          <w:color w:val="000000"/>
          <w:sz w:val="28"/>
        </w:rPr>
        <w:t>
      Т</w:t>
      </w:r>
      <w:r>
        <w:rPr>
          <w:rFonts w:ascii="Times New Roman"/>
          <w:b w:val="false"/>
          <w:i w:val="false"/>
          <w:color w:val="000000"/>
          <w:vertAlign w:val="subscript"/>
        </w:rPr>
        <w:t>схтп2</w:t>
      </w:r>
      <w:r>
        <w:rPr>
          <w:rFonts w:ascii="Times New Roman"/>
          <w:b w:val="false"/>
          <w:i w:val="false"/>
          <w:color w:val="000000"/>
          <w:sz w:val="28"/>
        </w:rPr>
        <w:t xml:space="preserve"> = 1,2*Т</w:t>
      </w:r>
      <w:r>
        <w:rPr>
          <w:rFonts w:ascii="Times New Roman"/>
          <w:b w:val="false"/>
          <w:i w:val="false"/>
          <w:color w:val="000000"/>
          <w:vertAlign w:val="subscript"/>
        </w:rPr>
        <w:t>1</w:t>
      </w:r>
      <w:r>
        <w:rPr>
          <w:rFonts w:ascii="Times New Roman"/>
          <w:b w:val="false"/>
          <w:i w:val="false"/>
          <w:color w:val="000000"/>
          <w:sz w:val="28"/>
        </w:rPr>
        <w:t>, где,</w:t>
      </w:r>
    </w:p>
    <w:bookmarkEnd w:id="67"/>
    <w:bookmarkStart w:name="z81" w:id="68"/>
    <w:p>
      <w:pPr>
        <w:spacing w:after="0"/>
        <w:ind w:left="0"/>
        <w:jc w:val="both"/>
      </w:pPr>
      <w:r>
        <w:rPr>
          <w:rFonts w:ascii="Times New Roman"/>
          <w:b w:val="false"/>
          <w:i w:val="false"/>
          <w:color w:val="000000"/>
          <w:sz w:val="28"/>
        </w:rPr>
        <w:t>
      Т</w:t>
      </w:r>
      <w:r>
        <w:rPr>
          <w:rFonts w:ascii="Times New Roman"/>
          <w:b w:val="false"/>
          <w:i w:val="false"/>
          <w:color w:val="000000"/>
          <w:vertAlign w:val="subscript"/>
        </w:rPr>
        <w:t>1</w:t>
      </w:r>
      <w:r>
        <w:rPr>
          <w:rFonts w:ascii="Times New Roman"/>
          <w:b w:val="false"/>
          <w:i w:val="false"/>
          <w:color w:val="000000"/>
          <w:sz w:val="28"/>
        </w:rPr>
        <w:t xml:space="preserve"> – тариф первой группы, определенный в соответствии с пунктом 267 настоящих Правил;</w:t>
      </w:r>
    </w:p>
    <w:bookmarkEnd w:id="68"/>
    <w:bookmarkStart w:name="z82" w:id="69"/>
    <w:p>
      <w:pPr>
        <w:spacing w:after="0"/>
        <w:ind w:left="0"/>
        <w:jc w:val="both"/>
      </w:pPr>
      <w:r>
        <w:rPr>
          <w:rFonts w:ascii="Times New Roman"/>
          <w:b w:val="false"/>
          <w:i w:val="false"/>
          <w:color w:val="000000"/>
          <w:sz w:val="28"/>
        </w:rPr>
        <w:t>
      Т</w:t>
      </w:r>
      <w:r>
        <w:rPr>
          <w:rFonts w:ascii="Times New Roman"/>
          <w:b w:val="false"/>
          <w:i w:val="false"/>
          <w:color w:val="000000"/>
          <w:vertAlign w:val="subscript"/>
        </w:rPr>
        <w:t>схтп1</w:t>
      </w:r>
      <w:r>
        <w:rPr>
          <w:rFonts w:ascii="Times New Roman"/>
          <w:b w:val="false"/>
          <w:i w:val="false"/>
          <w:color w:val="000000"/>
          <w:sz w:val="28"/>
        </w:rPr>
        <w:t xml:space="preserve"> – тариф для 1 подгруппы; </w:t>
      </w:r>
    </w:p>
    <w:bookmarkEnd w:id="69"/>
    <w:bookmarkStart w:name="z83" w:id="70"/>
    <w:p>
      <w:pPr>
        <w:spacing w:after="0"/>
        <w:ind w:left="0"/>
        <w:jc w:val="both"/>
      </w:pPr>
      <w:r>
        <w:rPr>
          <w:rFonts w:ascii="Times New Roman"/>
          <w:b w:val="false"/>
          <w:i w:val="false"/>
          <w:color w:val="000000"/>
          <w:sz w:val="28"/>
        </w:rPr>
        <w:t>
      Т</w:t>
      </w:r>
      <w:r>
        <w:rPr>
          <w:rFonts w:ascii="Times New Roman"/>
          <w:b w:val="false"/>
          <w:i w:val="false"/>
          <w:color w:val="000000"/>
          <w:vertAlign w:val="subscript"/>
        </w:rPr>
        <w:t>схтп2</w:t>
      </w:r>
      <w:r>
        <w:rPr>
          <w:rFonts w:ascii="Times New Roman"/>
          <w:b w:val="false"/>
          <w:i w:val="false"/>
          <w:color w:val="000000"/>
          <w:sz w:val="28"/>
        </w:rPr>
        <w:t xml:space="preserve"> – тариф для 2 подгруппы.</w:t>
      </w:r>
    </w:p>
    <w:bookmarkEnd w:id="70"/>
    <w:bookmarkStart w:name="z84" w:id="71"/>
    <w:p>
      <w:pPr>
        <w:spacing w:after="0"/>
        <w:ind w:left="0"/>
        <w:jc w:val="both"/>
      </w:pPr>
      <w:r>
        <w:rPr>
          <w:rFonts w:ascii="Times New Roman"/>
          <w:b w:val="false"/>
          <w:i w:val="false"/>
          <w:color w:val="000000"/>
          <w:sz w:val="28"/>
        </w:rPr>
        <w:t>
      В случае наличия факта превышения удельных норм водопотребления, то при расчете общего объема начислений за 1 месяц, к потребленному объему в пределах удельных норм водопотребления и водоотведения, согласованных уполномоченным органом в области использования и охраны водного фонда, водоснабжения, водоотведения применяется тариф 1 подгруппы, и на оставшийся объем применяется тариф 2 подгруппы.";</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3</w:t>
      </w:r>
      <w:r>
        <w:rPr>
          <w:rFonts w:ascii="Times New Roman"/>
          <w:b w:val="false"/>
          <w:i w:val="false"/>
          <w:color w:val="000000"/>
          <w:sz w:val="28"/>
        </w:rPr>
        <w:t xml:space="preserve"> Параграфа 2 Главы 4 изложить в следующей редакции:</w:t>
      </w:r>
    </w:p>
    <w:bookmarkStart w:name="z86" w:id="72"/>
    <w:p>
      <w:pPr>
        <w:spacing w:after="0"/>
        <w:ind w:left="0"/>
        <w:jc w:val="both"/>
      </w:pPr>
      <w:r>
        <w:rPr>
          <w:rFonts w:ascii="Times New Roman"/>
          <w:b w:val="false"/>
          <w:i w:val="false"/>
          <w:color w:val="000000"/>
          <w:sz w:val="28"/>
        </w:rPr>
        <w:t>
      "Раздел 3. Дифференциация тарифа на регулируемые услуги по снабжению тепловой энергией</w:t>
      </w:r>
    </w:p>
    <w:bookmarkEnd w:id="72"/>
    <w:bookmarkStart w:name="z87" w:id="73"/>
    <w:p>
      <w:pPr>
        <w:spacing w:after="0"/>
        <w:ind w:left="0"/>
        <w:jc w:val="both"/>
      </w:pPr>
      <w:r>
        <w:rPr>
          <w:rFonts w:ascii="Times New Roman"/>
          <w:b w:val="false"/>
          <w:i w:val="false"/>
          <w:color w:val="000000"/>
          <w:sz w:val="28"/>
        </w:rPr>
        <w:t>
      268. Тариф на регулируемые услуги по снабжению тепловой энергией дифференцируется по группам потребителей, в том числе в зависимости от наличия или отсутствия приборов учета потребления тепловой энергии.</w:t>
      </w:r>
    </w:p>
    <w:bookmarkEnd w:id="73"/>
    <w:bookmarkStart w:name="z88" w:id="74"/>
    <w:p>
      <w:pPr>
        <w:spacing w:after="0"/>
        <w:ind w:left="0"/>
        <w:jc w:val="both"/>
      </w:pPr>
      <w:r>
        <w:rPr>
          <w:rFonts w:ascii="Times New Roman"/>
          <w:b w:val="false"/>
          <w:i w:val="false"/>
          <w:color w:val="000000"/>
          <w:sz w:val="28"/>
        </w:rPr>
        <w:t>
      Тарифы для групп потребителей определяются исходя из тарифа, определенного в соответствии с Особенностями механизма расчета тарифа на регулируемые услуги по снабжению тепловой энергией согласно разделу 3 параграфа 2 настоящих Правил, с учетом:</w:t>
      </w:r>
    </w:p>
    <w:bookmarkEnd w:id="74"/>
    <w:bookmarkStart w:name="z89" w:id="75"/>
    <w:p>
      <w:pPr>
        <w:spacing w:after="0"/>
        <w:ind w:left="0"/>
        <w:jc w:val="both"/>
      </w:pPr>
      <w:r>
        <w:rPr>
          <w:rFonts w:ascii="Times New Roman"/>
          <w:b w:val="false"/>
          <w:i w:val="false"/>
          <w:color w:val="000000"/>
          <w:sz w:val="28"/>
        </w:rPr>
        <w:t>
      уровня платежеспособности населения соответствующего региона;</w:t>
      </w:r>
    </w:p>
    <w:bookmarkEnd w:id="75"/>
    <w:bookmarkStart w:name="z90" w:id="76"/>
    <w:p>
      <w:pPr>
        <w:spacing w:after="0"/>
        <w:ind w:left="0"/>
        <w:jc w:val="both"/>
      </w:pPr>
      <w:r>
        <w:rPr>
          <w:rFonts w:ascii="Times New Roman"/>
          <w:b w:val="false"/>
          <w:i w:val="false"/>
          <w:color w:val="000000"/>
          <w:sz w:val="28"/>
        </w:rPr>
        <w:t>
      влияния на инфляцию;</w:t>
      </w:r>
    </w:p>
    <w:bookmarkEnd w:id="76"/>
    <w:bookmarkStart w:name="z91" w:id="77"/>
    <w:p>
      <w:pPr>
        <w:spacing w:after="0"/>
        <w:ind w:left="0"/>
        <w:jc w:val="both"/>
      </w:pPr>
      <w:r>
        <w:rPr>
          <w:rFonts w:ascii="Times New Roman"/>
          <w:b w:val="false"/>
          <w:i w:val="false"/>
          <w:color w:val="000000"/>
          <w:sz w:val="28"/>
        </w:rPr>
        <w:t>
      структуры потребления тепловой энергии;</w:t>
      </w:r>
    </w:p>
    <w:bookmarkEnd w:id="77"/>
    <w:bookmarkStart w:name="z92" w:id="78"/>
    <w:p>
      <w:pPr>
        <w:spacing w:after="0"/>
        <w:ind w:left="0"/>
        <w:jc w:val="both"/>
      </w:pPr>
      <w:r>
        <w:rPr>
          <w:rFonts w:ascii="Times New Roman"/>
          <w:b w:val="false"/>
          <w:i w:val="false"/>
          <w:color w:val="000000"/>
          <w:sz w:val="28"/>
        </w:rPr>
        <w:t>
      уровня развития промышленного производства;</w:t>
      </w:r>
    </w:p>
    <w:bookmarkEnd w:id="78"/>
    <w:bookmarkStart w:name="z93" w:id="79"/>
    <w:p>
      <w:pPr>
        <w:spacing w:after="0"/>
        <w:ind w:left="0"/>
        <w:jc w:val="both"/>
      </w:pPr>
      <w:r>
        <w:rPr>
          <w:rFonts w:ascii="Times New Roman"/>
          <w:b w:val="false"/>
          <w:i w:val="false"/>
          <w:color w:val="000000"/>
          <w:sz w:val="28"/>
        </w:rPr>
        <w:t>
      создания стимулов для энергосбережения.</w:t>
      </w:r>
    </w:p>
    <w:bookmarkEnd w:id="79"/>
    <w:bookmarkStart w:name="z94" w:id="80"/>
    <w:p>
      <w:pPr>
        <w:spacing w:after="0"/>
        <w:ind w:left="0"/>
        <w:jc w:val="both"/>
      </w:pPr>
      <w:r>
        <w:rPr>
          <w:rFonts w:ascii="Times New Roman"/>
          <w:b w:val="false"/>
          <w:i w:val="false"/>
          <w:color w:val="000000"/>
          <w:sz w:val="28"/>
        </w:rPr>
        <w:t>
      269. В целях дифференциации тарифа по снабжению тепловой энергией потребители подразделяются на группы:</w:t>
      </w:r>
    </w:p>
    <w:bookmarkEnd w:id="80"/>
    <w:bookmarkStart w:name="z95" w:id="81"/>
    <w:p>
      <w:pPr>
        <w:spacing w:after="0"/>
        <w:ind w:left="0"/>
        <w:jc w:val="both"/>
      </w:pPr>
      <w:r>
        <w:rPr>
          <w:rFonts w:ascii="Times New Roman"/>
          <w:b w:val="false"/>
          <w:i w:val="false"/>
          <w:color w:val="000000"/>
          <w:sz w:val="28"/>
        </w:rPr>
        <w:t>
      1) физические лица, относящиеся к категории населения – первая группа;</w:t>
      </w:r>
    </w:p>
    <w:bookmarkEnd w:id="81"/>
    <w:bookmarkStart w:name="z96" w:id="82"/>
    <w:p>
      <w:pPr>
        <w:spacing w:after="0"/>
        <w:ind w:left="0"/>
        <w:jc w:val="both"/>
      </w:pPr>
      <w:r>
        <w:rPr>
          <w:rFonts w:ascii="Times New Roman"/>
          <w:b w:val="false"/>
          <w:i w:val="false"/>
          <w:color w:val="000000"/>
          <w:sz w:val="28"/>
        </w:rPr>
        <w:t>
      2) прочие потребители, не относящиеся к первой и третьей группам – вторая группа;</w:t>
      </w:r>
    </w:p>
    <w:bookmarkEnd w:id="82"/>
    <w:bookmarkStart w:name="z97" w:id="83"/>
    <w:p>
      <w:pPr>
        <w:spacing w:after="0"/>
        <w:ind w:left="0"/>
        <w:jc w:val="both"/>
      </w:pPr>
      <w:r>
        <w:rPr>
          <w:rFonts w:ascii="Times New Roman"/>
          <w:b w:val="false"/>
          <w:i w:val="false"/>
          <w:color w:val="000000"/>
          <w:sz w:val="28"/>
        </w:rPr>
        <w:t>
      3) бюджетные организации, содержащиеся за счет бюджетных средств – третья группа.</w:t>
      </w:r>
    </w:p>
    <w:bookmarkEnd w:id="83"/>
    <w:bookmarkStart w:name="z98" w:id="84"/>
    <w:p>
      <w:pPr>
        <w:spacing w:after="0"/>
        <w:ind w:left="0"/>
        <w:jc w:val="both"/>
      </w:pPr>
      <w:r>
        <w:rPr>
          <w:rFonts w:ascii="Times New Roman"/>
          <w:b w:val="false"/>
          <w:i w:val="false"/>
          <w:color w:val="000000"/>
          <w:sz w:val="28"/>
        </w:rPr>
        <w:t>
      270. Тариф на регулируемые услуги по снабжению тепловой энергией для первой группы потребителей определяется по формуле:</w:t>
      </w:r>
    </w:p>
    <w:bookmarkEnd w:id="84"/>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нас.</w:t>
      </w:r>
      <w:r>
        <w:rPr>
          <w:rFonts w:ascii="Times New Roman"/>
          <w:b w:val="false"/>
          <w:i w:val="false"/>
          <w:color w:val="000000"/>
          <w:sz w:val="28"/>
        </w:rPr>
        <w:t xml:space="preserve"> = Т</w:t>
      </w:r>
      <w:r>
        <w:rPr>
          <w:rFonts w:ascii="Times New Roman"/>
          <w:b w:val="false"/>
          <w:i w:val="false"/>
          <w:color w:val="000000"/>
          <w:vertAlign w:val="subscript"/>
        </w:rPr>
        <w:t>дейст.нас.</w:t>
      </w:r>
      <w:r>
        <w:rPr>
          <w:rFonts w:ascii="Times New Roman"/>
          <w:b w:val="false"/>
          <w:i w:val="false"/>
          <w:color w:val="000000"/>
          <w:sz w:val="28"/>
        </w:rPr>
        <w:t xml:space="preserve"> * k</w:t>
      </w:r>
      <w:r>
        <w:rPr>
          <w:rFonts w:ascii="Times New Roman"/>
          <w:b w:val="false"/>
          <w:i w:val="false"/>
          <w:color w:val="000000"/>
          <w:vertAlign w:val="subscript"/>
        </w:rPr>
        <w:t>1</w:t>
      </w:r>
      <w:r>
        <w:rPr>
          <w:rFonts w:ascii="Times New Roman"/>
          <w:b w:val="false"/>
          <w:i w:val="false"/>
          <w:color w:val="000000"/>
          <w:sz w:val="28"/>
        </w:rPr>
        <w:t xml:space="preserve"> (тенге/Гкал), где:</w:t>
      </w:r>
    </w:p>
    <w:bookmarkStart w:name="z100" w:id="85"/>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дейст.нас.</w:t>
      </w:r>
      <w:r>
        <w:rPr>
          <w:rFonts w:ascii="Times New Roman"/>
          <w:b w:val="false"/>
          <w:i w:val="false"/>
          <w:color w:val="000000"/>
          <w:sz w:val="28"/>
        </w:rPr>
        <w:t xml:space="preserve"> – действующий тариф на регулируемые услуги субъекта по снабжению тепловой энергией для первой группы потребителей;</w:t>
      </w:r>
    </w:p>
    <w:bookmarkEnd w:id="85"/>
    <w:bookmarkStart w:name="z101" w:id="86"/>
    <w:p>
      <w:pPr>
        <w:spacing w:after="0"/>
        <w:ind w:left="0"/>
        <w:jc w:val="both"/>
      </w:pPr>
      <w:r>
        <w:rPr>
          <w:rFonts w:ascii="Times New Roman"/>
          <w:b w:val="false"/>
          <w:i w:val="false"/>
          <w:color w:val="000000"/>
          <w:sz w:val="28"/>
        </w:rPr>
        <w:t>
      k</w:t>
      </w:r>
      <w:r>
        <w:rPr>
          <w:rFonts w:ascii="Times New Roman"/>
          <w:b w:val="false"/>
          <w:i w:val="false"/>
          <w:color w:val="000000"/>
          <w:vertAlign w:val="subscript"/>
        </w:rPr>
        <w:t>1</w:t>
      </w:r>
      <w:r>
        <w:rPr>
          <w:rFonts w:ascii="Times New Roman"/>
          <w:b w:val="false"/>
          <w:i w:val="false"/>
          <w:color w:val="000000"/>
          <w:sz w:val="28"/>
        </w:rPr>
        <w:t xml:space="preserve"> – коэффициент изменения тарифа на снабжение тепловой энергией для первой группы потребителей, определенный в соответствии с пунктом 268 настоящих Правил;</w:t>
      </w:r>
    </w:p>
    <w:bookmarkEnd w:id="86"/>
    <w:bookmarkStart w:name="z102" w:id="87"/>
    <w:p>
      <w:pPr>
        <w:spacing w:after="0"/>
        <w:ind w:left="0"/>
        <w:jc w:val="both"/>
      </w:pPr>
      <w:r>
        <w:rPr>
          <w:rFonts w:ascii="Times New Roman"/>
          <w:b w:val="false"/>
          <w:i w:val="false"/>
          <w:color w:val="000000"/>
          <w:sz w:val="28"/>
        </w:rPr>
        <w:t>
      271. Тариф на регулируемые услуги по снабжению тепловой энергией для второй группы потребителей определяется по формуле:</w:t>
      </w:r>
    </w:p>
    <w:bookmarkEnd w:id="87"/>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проч.</w:t>
      </w:r>
      <w:r>
        <w:rPr>
          <w:rFonts w:ascii="Times New Roman"/>
          <w:b w:val="false"/>
          <w:i w:val="false"/>
          <w:color w:val="000000"/>
          <w:sz w:val="28"/>
        </w:rPr>
        <w:t xml:space="preserve"> = Т</w:t>
      </w:r>
      <w:r>
        <w:rPr>
          <w:rFonts w:ascii="Times New Roman"/>
          <w:b w:val="false"/>
          <w:i w:val="false"/>
          <w:color w:val="000000"/>
          <w:vertAlign w:val="subscript"/>
        </w:rPr>
        <w:t>дейст.проч.</w:t>
      </w:r>
      <w:r>
        <w:rPr>
          <w:rFonts w:ascii="Times New Roman"/>
          <w:b w:val="false"/>
          <w:i w:val="false"/>
          <w:color w:val="000000"/>
          <w:sz w:val="28"/>
        </w:rPr>
        <w:t xml:space="preserve"> * k</w:t>
      </w:r>
      <w:r>
        <w:rPr>
          <w:rFonts w:ascii="Times New Roman"/>
          <w:b w:val="false"/>
          <w:i w:val="false"/>
          <w:color w:val="000000"/>
          <w:vertAlign w:val="subscript"/>
        </w:rPr>
        <w:t>2</w:t>
      </w:r>
      <w:r>
        <w:rPr>
          <w:rFonts w:ascii="Times New Roman"/>
          <w:b w:val="false"/>
          <w:i w:val="false"/>
          <w:color w:val="000000"/>
          <w:sz w:val="28"/>
        </w:rPr>
        <w:t xml:space="preserve"> (тенге/Гкал), где:</w:t>
      </w:r>
    </w:p>
    <w:bookmarkStart w:name="z104" w:id="88"/>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действ. проч.</w:t>
      </w:r>
      <w:r>
        <w:rPr>
          <w:rFonts w:ascii="Times New Roman"/>
          <w:b w:val="false"/>
          <w:i w:val="false"/>
          <w:color w:val="000000"/>
          <w:sz w:val="28"/>
        </w:rPr>
        <w:t xml:space="preserve"> – действующий тариф на регулируемые услуги субъекта по снабжению тепловой энергией для второй группы потребителей;</w:t>
      </w:r>
    </w:p>
    <w:bookmarkEnd w:id="88"/>
    <w:bookmarkStart w:name="z105" w:id="89"/>
    <w:p>
      <w:pPr>
        <w:spacing w:after="0"/>
        <w:ind w:left="0"/>
        <w:jc w:val="both"/>
      </w:pPr>
      <w:r>
        <w:rPr>
          <w:rFonts w:ascii="Times New Roman"/>
          <w:b w:val="false"/>
          <w:i w:val="false"/>
          <w:color w:val="000000"/>
          <w:sz w:val="28"/>
        </w:rPr>
        <w:t>
      k</w:t>
      </w:r>
      <w:r>
        <w:rPr>
          <w:rFonts w:ascii="Times New Roman"/>
          <w:b w:val="false"/>
          <w:i w:val="false"/>
          <w:color w:val="000000"/>
          <w:vertAlign w:val="subscript"/>
        </w:rPr>
        <w:t>2</w:t>
      </w:r>
      <w:r>
        <w:rPr>
          <w:rFonts w:ascii="Times New Roman"/>
          <w:b w:val="false"/>
          <w:i w:val="false"/>
          <w:color w:val="000000"/>
          <w:sz w:val="28"/>
        </w:rPr>
        <w:t xml:space="preserve"> – коэффициент изменения тарифа на снабжение тепловой энергией для второй группы потребителей, определенный в соответствии с пунктом 268 настоящих Правил;</w:t>
      </w:r>
    </w:p>
    <w:bookmarkEnd w:id="89"/>
    <w:bookmarkStart w:name="z106" w:id="90"/>
    <w:p>
      <w:pPr>
        <w:spacing w:after="0"/>
        <w:ind w:left="0"/>
        <w:jc w:val="both"/>
      </w:pPr>
      <w:r>
        <w:rPr>
          <w:rFonts w:ascii="Times New Roman"/>
          <w:b w:val="false"/>
          <w:i w:val="false"/>
          <w:color w:val="000000"/>
          <w:sz w:val="28"/>
        </w:rPr>
        <w:t>
      272. Тариф на регулируемые услуги по снабжению тепловой энергией для третьей группы потребителей определяется по формуле:</w:t>
      </w:r>
    </w:p>
    <w:bookmarkEnd w:id="90"/>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бюдж.</w:t>
      </w:r>
      <w:r>
        <w:rPr>
          <w:rFonts w:ascii="Times New Roman"/>
          <w:b w:val="false"/>
          <w:i w:val="false"/>
          <w:color w:val="000000"/>
          <w:sz w:val="28"/>
        </w:rPr>
        <w:t xml:space="preserve"> = (Т*Q – T</w:t>
      </w:r>
      <w:r>
        <w:rPr>
          <w:rFonts w:ascii="Times New Roman"/>
          <w:b w:val="false"/>
          <w:i w:val="false"/>
          <w:color w:val="000000"/>
          <w:vertAlign w:val="subscript"/>
        </w:rPr>
        <w:t>нас.</w:t>
      </w:r>
      <w:r>
        <w:rPr>
          <w:rFonts w:ascii="Times New Roman"/>
          <w:b w:val="false"/>
          <w:i w:val="false"/>
          <w:color w:val="000000"/>
          <w:sz w:val="28"/>
        </w:rPr>
        <w:t>*Q</w:t>
      </w:r>
      <w:r>
        <w:rPr>
          <w:rFonts w:ascii="Times New Roman"/>
          <w:b w:val="false"/>
          <w:i w:val="false"/>
          <w:color w:val="000000"/>
          <w:vertAlign w:val="subscript"/>
        </w:rPr>
        <w:t>нас.</w:t>
      </w:r>
      <w:r>
        <w:rPr>
          <w:rFonts w:ascii="Times New Roman"/>
          <w:b w:val="false"/>
          <w:i w:val="false"/>
          <w:color w:val="000000"/>
          <w:sz w:val="28"/>
        </w:rPr>
        <w:t xml:space="preserve"> – T</w:t>
      </w:r>
      <w:r>
        <w:rPr>
          <w:rFonts w:ascii="Times New Roman"/>
          <w:b w:val="false"/>
          <w:i w:val="false"/>
          <w:color w:val="000000"/>
          <w:vertAlign w:val="subscript"/>
        </w:rPr>
        <w:t>проч.</w:t>
      </w:r>
      <w:r>
        <w:rPr>
          <w:rFonts w:ascii="Times New Roman"/>
          <w:b w:val="false"/>
          <w:i w:val="false"/>
          <w:color w:val="000000"/>
          <w:sz w:val="28"/>
        </w:rPr>
        <w:t xml:space="preserve"> * Q</w:t>
      </w:r>
      <w:r>
        <w:rPr>
          <w:rFonts w:ascii="Times New Roman"/>
          <w:b w:val="false"/>
          <w:i w:val="false"/>
          <w:color w:val="000000"/>
          <w:vertAlign w:val="subscript"/>
        </w:rPr>
        <w:t>проч.</w:t>
      </w:r>
      <w:r>
        <w:rPr>
          <w:rFonts w:ascii="Times New Roman"/>
          <w:b w:val="false"/>
          <w:i w:val="false"/>
          <w:color w:val="000000"/>
          <w:sz w:val="28"/>
        </w:rPr>
        <w:t>)/Q</w:t>
      </w:r>
      <w:r>
        <w:rPr>
          <w:rFonts w:ascii="Times New Roman"/>
          <w:b w:val="false"/>
          <w:i w:val="false"/>
          <w:color w:val="000000"/>
          <w:vertAlign w:val="subscript"/>
        </w:rPr>
        <w:t>бюдж.</w:t>
      </w:r>
      <w:r>
        <w:rPr>
          <w:rFonts w:ascii="Times New Roman"/>
          <w:b w:val="false"/>
          <w:i w:val="false"/>
          <w:color w:val="000000"/>
          <w:sz w:val="28"/>
        </w:rPr>
        <w:t>(тенге/Гкал), где:</w:t>
      </w:r>
    </w:p>
    <w:bookmarkStart w:name="z108" w:id="91"/>
    <w:p>
      <w:pPr>
        <w:spacing w:after="0"/>
        <w:ind w:left="0"/>
        <w:jc w:val="both"/>
      </w:pPr>
      <w:r>
        <w:rPr>
          <w:rFonts w:ascii="Times New Roman"/>
          <w:b w:val="false"/>
          <w:i w:val="false"/>
          <w:color w:val="000000"/>
          <w:sz w:val="28"/>
        </w:rPr>
        <w:t>
      Т – тариф на услуги по снабжению тепловой энергией, определенный в соответствии с пунктом 63 настоящих Правил;</w:t>
      </w:r>
    </w:p>
    <w:bookmarkEnd w:id="91"/>
    <w:bookmarkStart w:name="z109" w:id="92"/>
    <w:p>
      <w:pPr>
        <w:spacing w:after="0"/>
        <w:ind w:left="0"/>
        <w:jc w:val="both"/>
      </w:pPr>
      <w:r>
        <w:rPr>
          <w:rFonts w:ascii="Times New Roman"/>
          <w:b w:val="false"/>
          <w:i w:val="false"/>
          <w:color w:val="000000"/>
          <w:sz w:val="28"/>
        </w:rPr>
        <w:t>
      Q – планируемый годовой объем потребления тепловой энергии потребителями (имеющими и не имеющими приборы учета тепловой энергии), подтвержденный договорами, заключенными субъектом с потребителями услуг по снабжению тепловой энергией, протоколам намерений и расчетами исходя из обязанности качественного всеобщего обслуживания и возможностей субъекта, недопустимости снижения объемов с целью поддержания или роста уровня тарифов;</w:t>
      </w:r>
    </w:p>
    <w:bookmarkEnd w:id="92"/>
    <w:bookmarkStart w:name="z110" w:id="93"/>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нас.</w:t>
      </w:r>
      <w:r>
        <w:rPr>
          <w:rFonts w:ascii="Times New Roman"/>
          <w:b w:val="false"/>
          <w:i w:val="false"/>
          <w:color w:val="000000"/>
          <w:sz w:val="28"/>
        </w:rPr>
        <w:t xml:space="preserve"> – тариф на услуги по снабжению тепловой энергией для первой группы потребителей;</w:t>
      </w:r>
    </w:p>
    <w:bookmarkEnd w:id="93"/>
    <w:bookmarkStart w:name="z111" w:id="94"/>
    <w:p>
      <w:pPr>
        <w:spacing w:after="0"/>
        <w:ind w:left="0"/>
        <w:jc w:val="both"/>
      </w:pPr>
      <w:r>
        <w:rPr>
          <w:rFonts w:ascii="Times New Roman"/>
          <w:b w:val="false"/>
          <w:i w:val="false"/>
          <w:color w:val="000000"/>
          <w:sz w:val="28"/>
        </w:rPr>
        <w:t>
      Q</w:t>
      </w:r>
      <w:r>
        <w:rPr>
          <w:rFonts w:ascii="Times New Roman"/>
          <w:b w:val="false"/>
          <w:i w:val="false"/>
          <w:color w:val="000000"/>
          <w:vertAlign w:val="subscript"/>
        </w:rPr>
        <w:t>нac.</w:t>
      </w:r>
      <w:r>
        <w:rPr>
          <w:rFonts w:ascii="Times New Roman"/>
          <w:b w:val="false"/>
          <w:i w:val="false"/>
          <w:color w:val="000000"/>
          <w:sz w:val="28"/>
        </w:rPr>
        <w:t xml:space="preserve"> – планируемый годовой объем потребления тепловой энергии первой группой потребителей, имеющими и не имеющими приборы учета тепловой энергии (за исключением первой группы потребителей проживающих в ветхих, аварийных жилых помещениях, домах барачного типа, где отсутствует техническая возможность установки приборов учета тепловой энергии), подтвержденный договорами, заключенными субъектом с потребителями услуг по снабжению тепловой энергией, протоколами намерений и расчетами исходя из обязанности качественного всеобщего обслуживания и возможностей субъекта, недопустимости снижения объемов с целью поддержания или роста уровня тарифов, Гкал;</w:t>
      </w:r>
    </w:p>
    <w:bookmarkEnd w:id="94"/>
    <w:bookmarkStart w:name="z112" w:id="95"/>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проч.</w:t>
      </w:r>
      <w:r>
        <w:rPr>
          <w:rFonts w:ascii="Times New Roman"/>
          <w:b w:val="false"/>
          <w:i w:val="false"/>
          <w:color w:val="000000"/>
          <w:sz w:val="28"/>
        </w:rPr>
        <w:t xml:space="preserve"> – тариф на услуги по снабжению тепловой энергией для второй группы потребителей;</w:t>
      </w:r>
    </w:p>
    <w:bookmarkEnd w:id="95"/>
    <w:bookmarkStart w:name="z113" w:id="96"/>
    <w:p>
      <w:pPr>
        <w:spacing w:after="0"/>
        <w:ind w:left="0"/>
        <w:jc w:val="both"/>
      </w:pPr>
      <w:r>
        <w:rPr>
          <w:rFonts w:ascii="Times New Roman"/>
          <w:b w:val="false"/>
          <w:i w:val="false"/>
          <w:color w:val="000000"/>
          <w:sz w:val="28"/>
        </w:rPr>
        <w:t>
      Q</w:t>
      </w:r>
      <w:r>
        <w:rPr>
          <w:rFonts w:ascii="Times New Roman"/>
          <w:b w:val="false"/>
          <w:i w:val="false"/>
          <w:color w:val="000000"/>
          <w:vertAlign w:val="subscript"/>
        </w:rPr>
        <w:t>проч.</w:t>
      </w:r>
      <w:r>
        <w:rPr>
          <w:rFonts w:ascii="Times New Roman"/>
          <w:b w:val="false"/>
          <w:i w:val="false"/>
          <w:color w:val="000000"/>
          <w:sz w:val="28"/>
        </w:rPr>
        <w:t xml:space="preserve"> – планируемый годовой объем потребления тепловой энергии второй группой потребителей, имеющими и не имеющими приборы учета тепловой энергии (за исключением второй группы потребителей, расположенных в ветхих, аварийных помещениях, домах барачного типа, где отсутствует техническая возможность установки приборов учета тепловой энергии), подтвержденный договорами, заключенными субъектом с потребителями услуг по снабжению тепловой энергией, протоколами намерений и расчетами исходя из обязанности качественного всеобщего обслуживания и возможностей субъекта, недопустимости снижения объемов с целью поддержания или роста уровня тарифов, Гкал;</w:t>
      </w:r>
    </w:p>
    <w:bookmarkEnd w:id="96"/>
    <w:bookmarkStart w:name="z114" w:id="97"/>
    <w:p>
      <w:pPr>
        <w:spacing w:after="0"/>
        <w:ind w:left="0"/>
        <w:jc w:val="both"/>
      </w:pPr>
      <w:r>
        <w:rPr>
          <w:rFonts w:ascii="Times New Roman"/>
          <w:b w:val="false"/>
          <w:i w:val="false"/>
          <w:color w:val="000000"/>
          <w:sz w:val="28"/>
        </w:rPr>
        <w:t>
      Q</w:t>
      </w:r>
      <w:r>
        <w:rPr>
          <w:rFonts w:ascii="Times New Roman"/>
          <w:b w:val="false"/>
          <w:i w:val="false"/>
          <w:color w:val="000000"/>
          <w:vertAlign w:val="subscript"/>
        </w:rPr>
        <w:t>бюдж.</w:t>
      </w:r>
      <w:r>
        <w:rPr>
          <w:rFonts w:ascii="Times New Roman"/>
          <w:b w:val="false"/>
          <w:i w:val="false"/>
          <w:color w:val="000000"/>
          <w:sz w:val="28"/>
        </w:rPr>
        <w:t xml:space="preserve"> – планируемый годовой объем потребления тепловой энергии третьей группой потребителей, имеющими и не имеющими приборы учета тепловой энергии (за исключением третьей группы потребителей, расположенных в ветхих, аварийных помещениях, домах барачного типа, где отсутствует техническая возможность установки приборов учета тепловой энергии), подтвержденный договорами, заключенными субъектом с потребителями услуг по снабжению тепловой энергией, протоколами намерений и расчетами исходя из обязанности качественного всеобщего обслуживания и возможностей субъекта, недопустимости снижения объемов с целью поддержания или роста уровня тарифов, Гкал.</w:t>
      </w:r>
    </w:p>
    <w:bookmarkEnd w:id="97"/>
    <w:bookmarkStart w:name="z115" w:id="98"/>
    <w:p>
      <w:pPr>
        <w:spacing w:after="0"/>
        <w:ind w:left="0"/>
        <w:jc w:val="both"/>
      </w:pPr>
      <w:r>
        <w:rPr>
          <w:rFonts w:ascii="Times New Roman"/>
          <w:b w:val="false"/>
          <w:i w:val="false"/>
          <w:color w:val="000000"/>
          <w:sz w:val="28"/>
        </w:rPr>
        <w:t>
      272-1. В рамках установления социальных лимитов потребления тепловой энергии с учетом размера общей площади потребители первой группы физические лица, относящиеся к категории населения подразделяются на три подгруппы:</w:t>
      </w:r>
    </w:p>
    <w:bookmarkEnd w:id="98"/>
    <w:bookmarkStart w:name="z116" w:id="99"/>
    <w:p>
      <w:pPr>
        <w:spacing w:after="0"/>
        <w:ind w:left="0"/>
        <w:jc w:val="both"/>
      </w:pPr>
      <w:r>
        <w:rPr>
          <w:rFonts w:ascii="Times New Roman"/>
          <w:b w:val="false"/>
          <w:i w:val="false"/>
          <w:color w:val="000000"/>
          <w:sz w:val="28"/>
        </w:rPr>
        <w:t>
      1 подгруппа – физические лица, относящиеся к категории населения, отапливаемая площадь до 100 м</w:t>
      </w:r>
      <w:r>
        <w:rPr>
          <w:rFonts w:ascii="Times New Roman"/>
          <w:b w:val="false"/>
          <w:i w:val="false"/>
          <w:color w:val="000000"/>
          <w:vertAlign w:val="superscript"/>
        </w:rPr>
        <w:t>2</w:t>
      </w:r>
      <w:r>
        <w:rPr>
          <w:rFonts w:ascii="Times New Roman"/>
          <w:b w:val="false"/>
          <w:i w:val="false"/>
          <w:color w:val="000000"/>
          <w:sz w:val="28"/>
        </w:rPr>
        <w:t>;</w:t>
      </w:r>
    </w:p>
    <w:bookmarkEnd w:id="99"/>
    <w:bookmarkStart w:name="z117" w:id="100"/>
    <w:p>
      <w:pPr>
        <w:spacing w:after="0"/>
        <w:ind w:left="0"/>
        <w:jc w:val="both"/>
      </w:pPr>
      <w:r>
        <w:rPr>
          <w:rFonts w:ascii="Times New Roman"/>
          <w:b w:val="false"/>
          <w:i w:val="false"/>
          <w:color w:val="000000"/>
          <w:sz w:val="28"/>
        </w:rPr>
        <w:t>
      2 подгруппа – физические лица, относящиеся к категории населения, отапливаемая площадь свыше 100 до 200 м</w:t>
      </w:r>
      <w:r>
        <w:rPr>
          <w:rFonts w:ascii="Times New Roman"/>
          <w:b w:val="false"/>
          <w:i w:val="false"/>
          <w:color w:val="000000"/>
          <w:vertAlign w:val="superscript"/>
        </w:rPr>
        <w:t>2</w:t>
      </w:r>
      <w:r>
        <w:rPr>
          <w:rFonts w:ascii="Times New Roman"/>
          <w:b w:val="false"/>
          <w:i w:val="false"/>
          <w:color w:val="000000"/>
          <w:sz w:val="28"/>
        </w:rPr>
        <w:t>;</w:t>
      </w:r>
    </w:p>
    <w:bookmarkEnd w:id="100"/>
    <w:bookmarkStart w:name="z118" w:id="101"/>
    <w:p>
      <w:pPr>
        <w:spacing w:after="0"/>
        <w:ind w:left="0"/>
        <w:jc w:val="both"/>
      </w:pPr>
      <w:r>
        <w:rPr>
          <w:rFonts w:ascii="Times New Roman"/>
          <w:b w:val="false"/>
          <w:i w:val="false"/>
          <w:color w:val="000000"/>
          <w:sz w:val="28"/>
        </w:rPr>
        <w:t>
      3 подгруппа – физические лица, относящиеся к категории населения, отапливаемая площадь свыше 200 м</w:t>
      </w:r>
      <w:r>
        <w:rPr>
          <w:rFonts w:ascii="Times New Roman"/>
          <w:b w:val="false"/>
          <w:i w:val="false"/>
          <w:color w:val="000000"/>
          <w:vertAlign w:val="superscript"/>
        </w:rPr>
        <w:t>2</w:t>
      </w:r>
      <w:r>
        <w:rPr>
          <w:rFonts w:ascii="Times New Roman"/>
          <w:b w:val="false"/>
          <w:i w:val="false"/>
          <w:color w:val="000000"/>
          <w:sz w:val="28"/>
        </w:rPr>
        <w:t>.</w:t>
      </w:r>
    </w:p>
    <w:bookmarkEnd w:id="101"/>
    <w:bookmarkStart w:name="z119" w:id="102"/>
    <w:p>
      <w:pPr>
        <w:spacing w:after="0"/>
        <w:ind w:left="0"/>
        <w:jc w:val="both"/>
      </w:pPr>
      <w:r>
        <w:rPr>
          <w:rFonts w:ascii="Times New Roman"/>
          <w:b w:val="false"/>
          <w:i w:val="false"/>
          <w:color w:val="000000"/>
          <w:sz w:val="28"/>
        </w:rPr>
        <w:t>
      272-2. Тариф на услуги снабжения тепловой энергии для подгрупп определяется следующим образом:</w:t>
      </w:r>
    </w:p>
    <w:bookmarkEnd w:id="102"/>
    <w:bookmarkStart w:name="z120" w:id="103"/>
    <w:p>
      <w:pPr>
        <w:spacing w:after="0"/>
        <w:ind w:left="0"/>
        <w:jc w:val="both"/>
      </w:pPr>
      <w:r>
        <w:rPr>
          <w:rFonts w:ascii="Times New Roman"/>
          <w:b w:val="false"/>
          <w:i w:val="false"/>
          <w:color w:val="000000"/>
          <w:sz w:val="28"/>
        </w:rPr>
        <w:t>
      1 подгруппа физические лица, относящиеся к категории населения, отапливаемая площадь до 100 м</w:t>
      </w:r>
      <w:r>
        <w:rPr>
          <w:rFonts w:ascii="Times New Roman"/>
          <w:b w:val="false"/>
          <w:i w:val="false"/>
          <w:color w:val="000000"/>
          <w:vertAlign w:val="superscript"/>
        </w:rPr>
        <w:t>2</w:t>
      </w:r>
      <w:r>
        <w:rPr>
          <w:rFonts w:ascii="Times New Roman"/>
          <w:b w:val="false"/>
          <w:i w:val="false"/>
          <w:color w:val="000000"/>
          <w:sz w:val="28"/>
        </w:rPr>
        <w:t>:</w:t>
      </w:r>
    </w:p>
    <w:bookmarkEnd w:id="103"/>
    <w:bookmarkStart w:name="z121" w:id="104"/>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нас.1</w:t>
      </w:r>
      <w:r>
        <w:rPr>
          <w:rFonts w:ascii="Times New Roman"/>
          <w:b w:val="false"/>
          <w:i w:val="false"/>
          <w:color w:val="000000"/>
          <w:sz w:val="28"/>
        </w:rPr>
        <w:t>=Тнас., где:</w:t>
      </w:r>
    </w:p>
    <w:bookmarkEnd w:id="104"/>
    <w:bookmarkStart w:name="z122" w:id="105"/>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нас.1</w:t>
      </w:r>
      <w:r>
        <w:rPr>
          <w:rFonts w:ascii="Times New Roman"/>
          <w:b w:val="false"/>
          <w:i w:val="false"/>
          <w:color w:val="000000"/>
          <w:sz w:val="28"/>
        </w:rPr>
        <w:t xml:space="preserve"> – тариф физических лиц, относящиеся к категории населения – 1 подгруппа;</w:t>
      </w:r>
    </w:p>
    <w:bookmarkEnd w:id="105"/>
    <w:bookmarkStart w:name="z123" w:id="106"/>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нас.</w:t>
      </w:r>
      <w:r>
        <w:rPr>
          <w:rFonts w:ascii="Times New Roman"/>
          <w:b w:val="false"/>
          <w:i w:val="false"/>
          <w:color w:val="000000"/>
          <w:sz w:val="28"/>
        </w:rPr>
        <w:t xml:space="preserve"> – тариф определенный в соответствии с пунктом 270 настоящих Правил;</w:t>
      </w:r>
    </w:p>
    <w:bookmarkEnd w:id="106"/>
    <w:bookmarkStart w:name="z124" w:id="107"/>
    <w:p>
      <w:pPr>
        <w:spacing w:after="0"/>
        <w:ind w:left="0"/>
        <w:jc w:val="both"/>
      </w:pPr>
      <w:r>
        <w:rPr>
          <w:rFonts w:ascii="Times New Roman"/>
          <w:b w:val="false"/>
          <w:i w:val="false"/>
          <w:color w:val="000000"/>
          <w:sz w:val="28"/>
        </w:rPr>
        <w:t>
      2 подгруппа – физические лица, относящиеся к категории населения отапливаемая площадь свыше 100 до 200 м</w:t>
      </w:r>
      <w:r>
        <w:rPr>
          <w:rFonts w:ascii="Times New Roman"/>
          <w:b w:val="false"/>
          <w:i w:val="false"/>
          <w:color w:val="000000"/>
          <w:vertAlign w:val="superscript"/>
        </w:rPr>
        <w:t>2</w:t>
      </w:r>
      <w:r>
        <w:rPr>
          <w:rFonts w:ascii="Times New Roman"/>
          <w:b w:val="false"/>
          <w:i w:val="false"/>
          <w:color w:val="000000"/>
          <w:sz w:val="28"/>
        </w:rPr>
        <w:t>:</w:t>
      </w:r>
    </w:p>
    <w:bookmarkEnd w:id="107"/>
    <w:bookmarkStart w:name="z125" w:id="108"/>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нас.2</w:t>
      </w:r>
      <w:r>
        <w:rPr>
          <w:rFonts w:ascii="Times New Roman"/>
          <w:b w:val="false"/>
          <w:i w:val="false"/>
          <w:color w:val="000000"/>
          <w:sz w:val="28"/>
        </w:rPr>
        <w:t>=Т</w:t>
      </w:r>
      <w:r>
        <w:rPr>
          <w:rFonts w:ascii="Times New Roman"/>
          <w:b w:val="false"/>
          <w:i w:val="false"/>
          <w:color w:val="000000"/>
          <w:vertAlign w:val="subscript"/>
        </w:rPr>
        <w:t>нас.</w:t>
      </w:r>
      <w:r>
        <w:rPr>
          <w:rFonts w:ascii="Times New Roman"/>
          <w:b w:val="false"/>
          <w:i w:val="false"/>
          <w:color w:val="000000"/>
          <w:sz w:val="28"/>
        </w:rPr>
        <w:t>*1,1, где:</w:t>
      </w:r>
    </w:p>
    <w:bookmarkEnd w:id="108"/>
    <w:bookmarkStart w:name="z126" w:id="109"/>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нас.2</w:t>
      </w:r>
      <w:r>
        <w:rPr>
          <w:rFonts w:ascii="Times New Roman"/>
          <w:b w:val="false"/>
          <w:i w:val="false"/>
          <w:color w:val="000000"/>
          <w:sz w:val="28"/>
        </w:rPr>
        <w:t xml:space="preserve"> – тариф физических лиц, относящихся к категории населения – 2 подгруппа.</w:t>
      </w:r>
    </w:p>
    <w:bookmarkEnd w:id="109"/>
    <w:bookmarkStart w:name="z127" w:id="110"/>
    <w:p>
      <w:pPr>
        <w:spacing w:after="0"/>
        <w:ind w:left="0"/>
        <w:jc w:val="both"/>
      </w:pPr>
      <w:r>
        <w:rPr>
          <w:rFonts w:ascii="Times New Roman"/>
          <w:b w:val="false"/>
          <w:i w:val="false"/>
          <w:color w:val="000000"/>
          <w:sz w:val="28"/>
        </w:rPr>
        <w:t>
      При этом, для определенного объема применяется тариф физических лиц, относящиеся к категории населения как для 1 подгруппы населения, на оставшийся объем применяется соответствующий тариф физических лиц для 2 подгруппы населения;</w:t>
      </w:r>
    </w:p>
    <w:bookmarkEnd w:id="110"/>
    <w:bookmarkStart w:name="z128" w:id="111"/>
    <w:p>
      <w:pPr>
        <w:spacing w:after="0"/>
        <w:ind w:left="0"/>
        <w:jc w:val="both"/>
      </w:pPr>
      <w:r>
        <w:rPr>
          <w:rFonts w:ascii="Times New Roman"/>
          <w:b w:val="false"/>
          <w:i w:val="false"/>
          <w:color w:val="000000"/>
          <w:sz w:val="28"/>
        </w:rPr>
        <w:t>
      3 подгруппа – физические лица, относящиеся к категории населения отапливаемая площадь свыше 200 м</w:t>
      </w:r>
      <w:r>
        <w:rPr>
          <w:rFonts w:ascii="Times New Roman"/>
          <w:b w:val="false"/>
          <w:i w:val="false"/>
          <w:color w:val="000000"/>
          <w:vertAlign w:val="superscript"/>
        </w:rPr>
        <w:t>2</w:t>
      </w:r>
      <w:r>
        <w:rPr>
          <w:rFonts w:ascii="Times New Roman"/>
          <w:b w:val="false"/>
          <w:i w:val="false"/>
          <w:color w:val="000000"/>
          <w:sz w:val="28"/>
        </w:rPr>
        <w:t>:</w:t>
      </w:r>
    </w:p>
    <w:bookmarkEnd w:id="111"/>
    <w:bookmarkStart w:name="z129" w:id="112"/>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нас.3</w:t>
      </w:r>
      <w:r>
        <w:rPr>
          <w:rFonts w:ascii="Times New Roman"/>
          <w:b w:val="false"/>
          <w:i w:val="false"/>
          <w:color w:val="000000"/>
          <w:sz w:val="28"/>
        </w:rPr>
        <w:t>=То, где:</w:t>
      </w:r>
    </w:p>
    <w:bookmarkEnd w:id="112"/>
    <w:bookmarkStart w:name="z130" w:id="113"/>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нас.3</w:t>
      </w:r>
      <w:r>
        <w:rPr>
          <w:rFonts w:ascii="Times New Roman"/>
          <w:b w:val="false"/>
          <w:i w:val="false"/>
          <w:color w:val="000000"/>
          <w:sz w:val="28"/>
        </w:rPr>
        <w:t xml:space="preserve"> – тариф физических лиц, относящиеся к категории населения – 3 подгруппа;</w:t>
      </w:r>
    </w:p>
    <w:bookmarkEnd w:id="113"/>
    <w:bookmarkStart w:name="z131" w:id="114"/>
    <w:p>
      <w:pPr>
        <w:spacing w:after="0"/>
        <w:ind w:left="0"/>
        <w:jc w:val="both"/>
      </w:pPr>
      <w:r>
        <w:rPr>
          <w:rFonts w:ascii="Times New Roman"/>
          <w:b w:val="false"/>
          <w:i w:val="false"/>
          <w:color w:val="000000"/>
          <w:sz w:val="28"/>
        </w:rPr>
        <w:t>
      T</w:t>
      </w:r>
      <w:r>
        <w:rPr>
          <w:rFonts w:ascii="Times New Roman"/>
          <w:b w:val="false"/>
          <w:i w:val="false"/>
          <w:color w:val="000000"/>
          <w:vertAlign w:val="subscript"/>
        </w:rPr>
        <w:t>o</w:t>
      </w:r>
      <w:r>
        <w:rPr>
          <w:rFonts w:ascii="Times New Roman"/>
          <w:b w:val="false"/>
          <w:i w:val="false"/>
          <w:color w:val="000000"/>
          <w:sz w:val="28"/>
        </w:rPr>
        <w:t xml:space="preserve"> – тариф, определенный с учетом требований настоящих Правил на услуги снабжения тепловой энергией (среднеотпускной тариф).</w:t>
      </w:r>
    </w:p>
    <w:bookmarkEnd w:id="114"/>
    <w:bookmarkStart w:name="z132" w:id="115"/>
    <w:p>
      <w:pPr>
        <w:spacing w:after="0"/>
        <w:ind w:left="0"/>
        <w:jc w:val="both"/>
      </w:pPr>
      <w:r>
        <w:rPr>
          <w:rFonts w:ascii="Times New Roman"/>
          <w:b w:val="false"/>
          <w:i w:val="false"/>
          <w:color w:val="000000"/>
          <w:sz w:val="28"/>
        </w:rPr>
        <w:t>
      При этом, для определенного объема применяются тарифы физических лиц, относящиеся к категории населения как для 1 и 2 подгруппы населения, на оставшийся объем применяется соответствующий тариф физических лиц, относящиеся к категории населения для 3-ей подгруппы населения.</w:t>
      </w:r>
    </w:p>
    <w:bookmarkEnd w:id="115"/>
    <w:bookmarkStart w:name="z133" w:id="116"/>
    <w:p>
      <w:pPr>
        <w:spacing w:after="0"/>
        <w:ind w:left="0"/>
        <w:jc w:val="both"/>
      </w:pPr>
      <w:r>
        <w:rPr>
          <w:rFonts w:ascii="Times New Roman"/>
          <w:b w:val="false"/>
          <w:i w:val="false"/>
          <w:color w:val="000000"/>
          <w:sz w:val="28"/>
        </w:rPr>
        <w:t>
      272-3. Полученный субъектом естественных монополий дополнительный доход, при применений тарифа для подгруппы 2 и 3 первой группы потребителей "физические лица, относящиеся к категории населения" направляется на модернизацию, реконструкцию оборудования и сетей по регулируемой услуге, а также приобретение основных средств (оборудование).</w:t>
      </w:r>
    </w:p>
    <w:bookmarkEnd w:id="116"/>
    <w:bookmarkStart w:name="z134" w:id="117"/>
    <w:p>
      <w:pPr>
        <w:spacing w:after="0"/>
        <w:ind w:left="0"/>
        <w:jc w:val="both"/>
      </w:pPr>
      <w:r>
        <w:rPr>
          <w:rFonts w:ascii="Times New Roman"/>
          <w:b w:val="false"/>
          <w:i w:val="false"/>
          <w:color w:val="000000"/>
          <w:sz w:val="28"/>
        </w:rPr>
        <w:t>
      В случае установления ведомством уполномоченного органа, при анализе отчета об исполнений утвержденной тарифной сметы нецелевого использования дополнительного дохода, то необоснованный доход исключается от утвержденного всего дохода субъекта естественной монополий.</w:t>
      </w:r>
    </w:p>
    <w:bookmarkEnd w:id="117"/>
    <w:bookmarkStart w:name="z135" w:id="118"/>
    <w:p>
      <w:pPr>
        <w:spacing w:after="0"/>
        <w:ind w:left="0"/>
        <w:jc w:val="both"/>
      </w:pPr>
      <w:r>
        <w:rPr>
          <w:rFonts w:ascii="Times New Roman"/>
          <w:b w:val="false"/>
          <w:i w:val="false"/>
          <w:color w:val="000000"/>
          <w:sz w:val="28"/>
        </w:rPr>
        <w:t>
      Ведомство уполномоченного органа, при проведении анализа отчета об исполнений утвержденной тарифной сметы исключает сумму нецелевого использования дополнительного дохода от утвержденного всего дохода.</w:t>
      </w:r>
    </w:p>
    <w:bookmarkEnd w:id="118"/>
    <w:bookmarkStart w:name="z136" w:id="119"/>
    <w:p>
      <w:pPr>
        <w:spacing w:after="0"/>
        <w:ind w:left="0"/>
        <w:jc w:val="both"/>
      </w:pPr>
      <w:r>
        <w:rPr>
          <w:rFonts w:ascii="Times New Roman"/>
          <w:b w:val="false"/>
          <w:i w:val="false"/>
          <w:color w:val="000000"/>
          <w:sz w:val="28"/>
        </w:rPr>
        <w:t>
      273. Тариф на услуги по снабжению тепловой энергии в зависимости от наличия или отсутствия приборов учета определяется по формулам:</w:t>
      </w:r>
    </w:p>
    <w:bookmarkEnd w:id="119"/>
    <w:bookmarkStart w:name="z137" w:id="120"/>
    <w:p>
      <w:pPr>
        <w:spacing w:after="0"/>
        <w:ind w:left="0"/>
        <w:jc w:val="both"/>
      </w:pPr>
      <w:r>
        <w:rPr>
          <w:rFonts w:ascii="Times New Roman"/>
          <w:b w:val="false"/>
          <w:i w:val="false"/>
          <w:color w:val="000000"/>
          <w:sz w:val="28"/>
        </w:rPr>
        <w:t>
      1) для первой группы потребителей, не имеющих приборы учета тепловой энергии (Т</w:t>
      </w:r>
      <w:r>
        <w:rPr>
          <w:rFonts w:ascii="Times New Roman"/>
          <w:b w:val="false"/>
          <w:i w:val="false"/>
          <w:color w:val="000000"/>
          <w:vertAlign w:val="subscript"/>
        </w:rPr>
        <w:t>нас.</w:t>
      </w:r>
      <w:r>
        <w:rPr>
          <w:rFonts w:ascii="Times New Roman"/>
          <w:b w:val="false"/>
          <w:i w:val="false"/>
          <w:color w:val="000000"/>
          <w:sz w:val="28"/>
        </w:rPr>
        <w:t xml:space="preserve"> без ПУ):</w:t>
      </w:r>
    </w:p>
    <w:bookmarkEnd w:id="120"/>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нас. без</w:t>
      </w:r>
      <w:r>
        <w:rPr>
          <w:rFonts w:ascii="Times New Roman"/>
          <w:b w:val="false"/>
          <w:i w:val="false"/>
          <w:color w:val="000000"/>
          <w:sz w:val="28"/>
        </w:rPr>
        <w:t xml:space="preserve"> ПУ = 1,2 * Т</w:t>
      </w:r>
      <w:r>
        <w:rPr>
          <w:rFonts w:ascii="Times New Roman"/>
          <w:b w:val="false"/>
          <w:i w:val="false"/>
          <w:color w:val="000000"/>
          <w:vertAlign w:val="subscript"/>
        </w:rPr>
        <w:t>нас.</w:t>
      </w:r>
      <w:r>
        <w:rPr>
          <w:rFonts w:ascii="Times New Roman"/>
          <w:b w:val="false"/>
          <w:i w:val="false"/>
          <w:color w:val="000000"/>
          <w:sz w:val="28"/>
        </w:rPr>
        <w:t xml:space="preserve"> (тенге/Гкал);</w:t>
      </w:r>
    </w:p>
    <w:bookmarkStart w:name="z139" w:id="121"/>
    <w:p>
      <w:pPr>
        <w:spacing w:after="0"/>
        <w:ind w:left="0"/>
        <w:jc w:val="both"/>
      </w:pPr>
      <w:r>
        <w:rPr>
          <w:rFonts w:ascii="Times New Roman"/>
          <w:b w:val="false"/>
          <w:i w:val="false"/>
          <w:color w:val="000000"/>
          <w:sz w:val="28"/>
        </w:rPr>
        <w:t>
      2) для первой группы потребителей, имеющих приборы учета тепловой энергии (Т</w:t>
      </w:r>
      <w:r>
        <w:rPr>
          <w:rFonts w:ascii="Times New Roman"/>
          <w:b w:val="false"/>
          <w:i w:val="false"/>
          <w:color w:val="000000"/>
          <w:vertAlign w:val="subscript"/>
        </w:rPr>
        <w:t>нас.</w:t>
      </w:r>
      <w:r>
        <w:rPr>
          <w:rFonts w:ascii="Times New Roman"/>
          <w:b w:val="false"/>
          <w:i w:val="false"/>
          <w:color w:val="000000"/>
          <w:sz w:val="28"/>
        </w:rPr>
        <w:t xml:space="preserve"> с ПУ):</w:t>
      </w:r>
    </w:p>
    <w:bookmarkEnd w:id="121"/>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нас. с</w:t>
      </w:r>
      <w:r>
        <w:rPr>
          <w:rFonts w:ascii="Times New Roman"/>
          <w:b w:val="false"/>
          <w:i w:val="false"/>
          <w:color w:val="000000"/>
          <w:sz w:val="28"/>
        </w:rPr>
        <w:t xml:space="preserve"> ПУ = (Т</w:t>
      </w:r>
      <w:r>
        <w:rPr>
          <w:rFonts w:ascii="Times New Roman"/>
          <w:b w:val="false"/>
          <w:i w:val="false"/>
          <w:color w:val="000000"/>
          <w:vertAlign w:val="subscript"/>
        </w:rPr>
        <w:t>нас.</w:t>
      </w:r>
      <w:r>
        <w:rPr>
          <w:rFonts w:ascii="Times New Roman"/>
          <w:b w:val="false"/>
          <w:i w:val="false"/>
          <w:color w:val="000000"/>
          <w:sz w:val="28"/>
        </w:rPr>
        <w:t>*Q</w:t>
      </w:r>
      <w:r>
        <w:rPr>
          <w:rFonts w:ascii="Times New Roman"/>
          <w:b w:val="false"/>
          <w:i w:val="false"/>
          <w:color w:val="000000"/>
          <w:vertAlign w:val="subscript"/>
        </w:rPr>
        <w:t>нас.</w:t>
      </w:r>
      <w:r>
        <w:rPr>
          <w:rFonts w:ascii="Times New Roman"/>
          <w:b w:val="false"/>
          <w:i w:val="false"/>
          <w:color w:val="000000"/>
          <w:sz w:val="28"/>
        </w:rPr>
        <w:t xml:space="preserve"> – Т</w:t>
      </w:r>
      <w:r>
        <w:rPr>
          <w:rFonts w:ascii="Times New Roman"/>
          <w:b w:val="false"/>
          <w:i w:val="false"/>
          <w:color w:val="000000"/>
          <w:vertAlign w:val="subscript"/>
        </w:rPr>
        <w:t>нас.</w:t>
      </w:r>
      <w:r>
        <w:rPr>
          <w:rFonts w:ascii="Times New Roman"/>
          <w:b w:val="false"/>
          <w:i w:val="false"/>
          <w:color w:val="000000"/>
          <w:sz w:val="28"/>
        </w:rPr>
        <w:t xml:space="preserve"> </w:t>
      </w:r>
      <w:r>
        <w:rPr>
          <w:rFonts w:ascii="Times New Roman"/>
          <w:b w:val="false"/>
          <w:i w:val="false"/>
          <w:color w:val="000000"/>
          <w:vertAlign w:val="subscript"/>
        </w:rPr>
        <w:t>без</w:t>
      </w:r>
      <w:r>
        <w:rPr>
          <w:rFonts w:ascii="Times New Roman"/>
          <w:b w:val="false"/>
          <w:i w:val="false"/>
          <w:color w:val="000000"/>
          <w:sz w:val="28"/>
        </w:rPr>
        <w:t xml:space="preserve"> ПУ *Q</w:t>
      </w:r>
      <w:r>
        <w:rPr>
          <w:rFonts w:ascii="Times New Roman"/>
          <w:b w:val="false"/>
          <w:i w:val="false"/>
          <w:color w:val="000000"/>
          <w:vertAlign w:val="subscript"/>
        </w:rPr>
        <w:t>нас.</w:t>
      </w:r>
      <w:r>
        <w:rPr>
          <w:rFonts w:ascii="Times New Roman"/>
          <w:b w:val="false"/>
          <w:i w:val="false"/>
          <w:color w:val="000000"/>
          <w:sz w:val="28"/>
        </w:rPr>
        <w:t xml:space="preserve"> </w:t>
      </w:r>
      <w:r>
        <w:rPr>
          <w:rFonts w:ascii="Times New Roman"/>
          <w:b w:val="false"/>
          <w:i w:val="false"/>
          <w:color w:val="000000"/>
          <w:vertAlign w:val="subscript"/>
        </w:rPr>
        <w:t>без</w:t>
      </w:r>
      <w:r>
        <w:rPr>
          <w:rFonts w:ascii="Times New Roman"/>
          <w:b w:val="false"/>
          <w:i w:val="false"/>
          <w:color w:val="000000"/>
          <w:sz w:val="28"/>
        </w:rPr>
        <w:t xml:space="preserve"> ПУ)/Q </w:t>
      </w:r>
      <w:r>
        <w:rPr>
          <w:rFonts w:ascii="Times New Roman"/>
          <w:b w:val="false"/>
          <w:i w:val="false"/>
          <w:color w:val="000000"/>
          <w:vertAlign w:val="subscript"/>
        </w:rPr>
        <w:t>нас.</w:t>
      </w:r>
      <w:r>
        <w:rPr>
          <w:rFonts w:ascii="Times New Roman"/>
          <w:b w:val="false"/>
          <w:i w:val="false"/>
          <w:color w:val="000000"/>
          <w:sz w:val="28"/>
        </w:rPr>
        <w:t xml:space="preserve"> с ПУ (тенге/Гкал).</w:t>
      </w:r>
    </w:p>
    <w:bookmarkStart w:name="z141" w:id="122"/>
    <w:p>
      <w:pPr>
        <w:spacing w:after="0"/>
        <w:ind w:left="0"/>
        <w:jc w:val="both"/>
      </w:pPr>
      <w:r>
        <w:rPr>
          <w:rFonts w:ascii="Times New Roman"/>
          <w:b w:val="false"/>
          <w:i w:val="false"/>
          <w:color w:val="000000"/>
          <w:sz w:val="28"/>
        </w:rPr>
        <w:t>
      В случае если тариф для первой группы потребителей, имеющих приборы учета тепловой энергии (Т нас. с ПУ) по расчету определяется на уровне ≤0, то Т нас. с ПУ и Т нас. без ПУ определяются по формулам:</w:t>
      </w:r>
    </w:p>
    <w:bookmarkEnd w:id="122"/>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нас. с</w:t>
      </w:r>
      <w:r>
        <w:rPr>
          <w:rFonts w:ascii="Times New Roman"/>
          <w:b w:val="false"/>
          <w:i w:val="false"/>
          <w:color w:val="000000"/>
          <w:sz w:val="28"/>
        </w:rPr>
        <w:t xml:space="preserve"> ОПУ = 0,5*Т</w:t>
      </w:r>
      <w:r>
        <w:rPr>
          <w:rFonts w:ascii="Times New Roman"/>
          <w:b w:val="false"/>
          <w:i w:val="false"/>
          <w:color w:val="000000"/>
          <w:vertAlign w:val="subscript"/>
        </w:rPr>
        <w:t>нас.</w:t>
      </w:r>
      <w:r>
        <w:rPr>
          <w:rFonts w:ascii="Times New Roman"/>
          <w:b w:val="false"/>
          <w:i w:val="false"/>
          <w:color w:val="000000"/>
          <w:sz w:val="28"/>
        </w:rPr>
        <w:t xml:space="preserve"> (тенге/Гкал);</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нас. без</w:t>
      </w:r>
      <w:r>
        <w:rPr>
          <w:rFonts w:ascii="Times New Roman"/>
          <w:b w:val="false"/>
          <w:i w:val="false"/>
          <w:color w:val="000000"/>
          <w:sz w:val="28"/>
        </w:rPr>
        <w:t xml:space="preserve"> ПУ = (Т</w:t>
      </w:r>
      <w:r>
        <w:rPr>
          <w:rFonts w:ascii="Times New Roman"/>
          <w:b w:val="false"/>
          <w:i w:val="false"/>
          <w:color w:val="000000"/>
          <w:vertAlign w:val="subscript"/>
        </w:rPr>
        <w:t>нас.</w:t>
      </w:r>
      <w:r>
        <w:rPr>
          <w:rFonts w:ascii="Times New Roman"/>
          <w:b w:val="false"/>
          <w:i w:val="false"/>
          <w:color w:val="000000"/>
          <w:sz w:val="28"/>
        </w:rPr>
        <w:t xml:space="preserve"> * Q</w:t>
      </w:r>
      <w:r>
        <w:rPr>
          <w:rFonts w:ascii="Times New Roman"/>
          <w:b w:val="false"/>
          <w:i w:val="false"/>
          <w:color w:val="000000"/>
          <w:vertAlign w:val="subscript"/>
        </w:rPr>
        <w:t>нас.</w:t>
      </w:r>
      <w:r>
        <w:rPr>
          <w:rFonts w:ascii="Times New Roman"/>
          <w:b w:val="false"/>
          <w:i w:val="false"/>
          <w:color w:val="000000"/>
          <w:sz w:val="28"/>
        </w:rPr>
        <w:t xml:space="preserve"> – Т</w:t>
      </w:r>
      <w:r>
        <w:rPr>
          <w:rFonts w:ascii="Times New Roman"/>
          <w:b w:val="false"/>
          <w:i w:val="false"/>
          <w:color w:val="000000"/>
          <w:vertAlign w:val="subscript"/>
        </w:rPr>
        <w:t>нас. с</w:t>
      </w:r>
      <w:r>
        <w:rPr>
          <w:rFonts w:ascii="Times New Roman"/>
          <w:b w:val="false"/>
          <w:i w:val="false"/>
          <w:color w:val="000000"/>
          <w:sz w:val="28"/>
        </w:rPr>
        <w:t xml:space="preserve"> ПУ * Q</w:t>
      </w:r>
      <w:r>
        <w:rPr>
          <w:rFonts w:ascii="Times New Roman"/>
          <w:b w:val="false"/>
          <w:i w:val="false"/>
          <w:color w:val="000000"/>
          <w:vertAlign w:val="subscript"/>
        </w:rPr>
        <w:t>нас. с</w:t>
      </w:r>
      <w:r>
        <w:rPr>
          <w:rFonts w:ascii="Times New Roman"/>
          <w:b w:val="false"/>
          <w:i w:val="false"/>
          <w:color w:val="000000"/>
          <w:sz w:val="28"/>
        </w:rPr>
        <w:t xml:space="preserve"> ПУ)/Q</w:t>
      </w:r>
      <w:r>
        <w:rPr>
          <w:rFonts w:ascii="Times New Roman"/>
          <w:b w:val="false"/>
          <w:i w:val="false"/>
          <w:color w:val="000000"/>
          <w:vertAlign w:val="subscript"/>
        </w:rPr>
        <w:t>нас. без</w:t>
      </w:r>
      <w:r>
        <w:rPr>
          <w:rFonts w:ascii="Times New Roman"/>
          <w:b w:val="false"/>
          <w:i w:val="false"/>
          <w:color w:val="000000"/>
          <w:sz w:val="28"/>
        </w:rPr>
        <w:t xml:space="preserve"> ПУ (тенге/Гкал), где:</w:t>
      </w:r>
    </w:p>
    <w:bookmarkStart w:name="z144" w:id="123"/>
    <w:p>
      <w:pPr>
        <w:spacing w:after="0"/>
        <w:ind w:left="0"/>
        <w:jc w:val="both"/>
      </w:pPr>
      <w:r>
        <w:rPr>
          <w:rFonts w:ascii="Times New Roman"/>
          <w:b w:val="false"/>
          <w:i w:val="false"/>
          <w:color w:val="000000"/>
          <w:sz w:val="28"/>
        </w:rPr>
        <w:t>
      Q</w:t>
      </w:r>
      <w:r>
        <w:rPr>
          <w:rFonts w:ascii="Times New Roman"/>
          <w:b w:val="false"/>
          <w:i w:val="false"/>
          <w:color w:val="000000"/>
          <w:vertAlign w:val="subscript"/>
        </w:rPr>
        <w:t>нac.</w:t>
      </w:r>
      <w:r>
        <w:rPr>
          <w:rFonts w:ascii="Times New Roman"/>
          <w:b w:val="false"/>
          <w:i w:val="false"/>
          <w:color w:val="000000"/>
          <w:sz w:val="28"/>
        </w:rPr>
        <w:t xml:space="preserve"> – планируемый годовой объем потребления тепловой энергии первой группой потребителей, имеющими и не имеющими приборы учета тепловой энергии (за исключением первой группы потребителей, проживающих в ветхих, аварийных жилых помещениях, домах барачного типа, где отсутствует техническая возможность установки приборов учета тепловой энергии), подтвержденный договорами, заключенными субъектом с потребителями услуг по снабжению тепловой энергией, протоколами намерений и расчетами исходя из обязанности качественного всеобщего обслуживания и возможностей субъекта, недопустимости снижения объемов с целью поддержания или роста уровня тарифов, Гкал;</w:t>
      </w:r>
    </w:p>
    <w:bookmarkEnd w:id="123"/>
    <w:bookmarkStart w:name="z145" w:id="124"/>
    <w:p>
      <w:pPr>
        <w:spacing w:after="0"/>
        <w:ind w:left="0"/>
        <w:jc w:val="both"/>
      </w:pPr>
      <w:r>
        <w:rPr>
          <w:rFonts w:ascii="Times New Roman"/>
          <w:b w:val="false"/>
          <w:i w:val="false"/>
          <w:color w:val="000000"/>
          <w:sz w:val="28"/>
        </w:rPr>
        <w:t>
      Q</w:t>
      </w:r>
      <w:r>
        <w:rPr>
          <w:rFonts w:ascii="Times New Roman"/>
          <w:b w:val="false"/>
          <w:i w:val="false"/>
          <w:color w:val="000000"/>
          <w:vertAlign w:val="subscript"/>
        </w:rPr>
        <w:t>нac. без</w:t>
      </w:r>
      <w:r>
        <w:rPr>
          <w:rFonts w:ascii="Times New Roman"/>
          <w:b w:val="false"/>
          <w:i w:val="false"/>
          <w:color w:val="000000"/>
          <w:sz w:val="28"/>
        </w:rPr>
        <w:t xml:space="preserve"> </w:t>
      </w:r>
      <w:r>
        <w:rPr>
          <w:rFonts w:ascii="Times New Roman"/>
          <w:b w:val="false"/>
          <w:i w:val="false"/>
          <w:color w:val="000000"/>
          <w:vertAlign w:val="subscript"/>
        </w:rPr>
        <w:t>ПУ</w:t>
      </w:r>
      <w:r>
        <w:rPr>
          <w:rFonts w:ascii="Times New Roman"/>
          <w:b w:val="false"/>
          <w:i w:val="false"/>
          <w:color w:val="000000"/>
          <w:sz w:val="28"/>
        </w:rPr>
        <w:t xml:space="preserve"> – планируемый годовой объем потребления тепловой энергии первой группой потребителей, не имеющими приборы учета тепловой энергии (за исключением первой группы потребителей, проживающих в ветхих, аварийных жилых помещениях, домах барачного типа, где отсутствует техническая возможность установки приборов учета тепловой энергии), подтвержденный договорами, заключенными субъектом с потребителями услуг по снабжению тепловой энергией, протоколами намерений и расчетами исходя из обязанности качественного всеобщего обслуживания и возможностей субъекта, недопустимости снижения объемов с целью поддержания или роста уровня тарифов, Гкал;</w:t>
      </w:r>
    </w:p>
    <w:bookmarkEnd w:id="124"/>
    <w:bookmarkStart w:name="z146" w:id="125"/>
    <w:p>
      <w:pPr>
        <w:spacing w:after="0"/>
        <w:ind w:left="0"/>
        <w:jc w:val="both"/>
      </w:pPr>
      <w:r>
        <w:rPr>
          <w:rFonts w:ascii="Times New Roman"/>
          <w:b w:val="false"/>
          <w:i w:val="false"/>
          <w:color w:val="000000"/>
          <w:sz w:val="28"/>
        </w:rPr>
        <w:t>
      Q</w:t>
      </w:r>
      <w:r>
        <w:rPr>
          <w:rFonts w:ascii="Times New Roman"/>
          <w:b w:val="false"/>
          <w:i w:val="false"/>
          <w:color w:val="000000"/>
          <w:vertAlign w:val="subscript"/>
        </w:rPr>
        <w:t>нас. с</w:t>
      </w:r>
      <w:r>
        <w:rPr>
          <w:rFonts w:ascii="Times New Roman"/>
          <w:b w:val="false"/>
          <w:i w:val="false"/>
          <w:color w:val="000000"/>
          <w:sz w:val="28"/>
        </w:rPr>
        <w:t xml:space="preserve"> </w:t>
      </w:r>
      <w:r>
        <w:rPr>
          <w:rFonts w:ascii="Times New Roman"/>
          <w:b w:val="false"/>
          <w:i w:val="false"/>
          <w:color w:val="000000"/>
          <w:vertAlign w:val="subscript"/>
        </w:rPr>
        <w:t>ПУ</w:t>
      </w:r>
      <w:r>
        <w:rPr>
          <w:rFonts w:ascii="Times New Roman"/>
          <w:b w:val="false"/>
          <w:i w:val="false"/>
          <w:color w:val="000000"/>
          <w:sz w:val="28"/>
        </w:rPr>
        <w:t xml:space="preserve"> – планируемый годовой объем потребления тепловой энергии первой группой потребителей, имеющими приборы учета тепловой энергии, подтвержденный договорами, заключенными субъектом с потребителями услуг по снабжению тепловой энергией, протоколами намерений и расчетами исходя из обязанности качественного всеобщего обслуживания и возможностей субъекта, недопустимости снижения объемов с целью поддержания или роста уровня тарифов, Гкал;</w:t>
      </w:r>
    </w:p>
    <w:bookmarkEnd w:id="125"/>
    <w:bookmarkStart w:name="z147" w:id="126"/>
    <w:p>
      <w:pPr>
        <w:spacing w:after="0"/>
        <w:ind w:left="0"/>
        <w:jc w:val="both"/>
      </w:pPr>
      <w:r>
        <w:rPr>
          <w:rFonts w:ascii="Times New Roman"/>
          <w:b w:val="false"/>
          <w:i w:val="false"/>
          <w:color w:val="000000"/>
          <w:sz w:val="28"/>
        </w:rPr>
        <w:t>
      3) для второй группы потребителей, за исключением третьей группы потребителей, не имеющих приборы учета тепловой энергии (Т</w:t>
      </w:r>
      <w:r>
        <w:rPr>
          <w:rFonts w:ascii="Times New Roman"/>
          <w:b w:val="false"/>
          <w:i w:val="false"/>
          <w:color w:val="000000"/>
          <w:vertAlign w:val="subscript"/>
        </w:rPr>
        <w:t>проч. без ПУ</w:t>
      </w:r>
      <w:r>
        <w:rPr>
          <w:rFonts w:ascii="Times New Roman"/>
          <w:b w:val="false"/>
          <w:i w:val="false"/>
          <w:color w:val="000000"/>
          <w:sz w:val="28"/>
        </w:rPr>
        <w:t>):</w:t>
      </w:r>
    </w:p>
    <w:bookmarkEnd w:id="126"/>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проч. без</w:t>
      </w:r>
      <w:r>
        <w:rPr>
          <w:rFonts w:ascii="Times New Roman"/>
          <w:b w:val="false"/>
          <w:i w:val="false"/>
          <w:color w:val="000000"/>
          <w:sz w:val="28"/>
        </w:rPr>
        <w:t xml:space="preserve"> </w:t>
      </w:r>
      <w:r>
        <w:rPr>
          <w:rFonts w:ascii="Times New Roman"/>
          <w:b w:val="false"/>
          <w:i w:val="false"/>
          <w:color w:val="000000"/>
          <w:vertAlign w:val="subscript"/>
        </w:rPr>
        <w:t>ПУ</w:t>
      </w:r>
      <w:r>
        <w:rPr>
          <w:rFonts w:ascii="Times New Roman"/>
          <w:b w:val="false"/>
          <w:i w:val="false"/>
          <w:color w:val="000000"/>
          <w:sz w:val="28"/>
        </w:rPr>
        <w:t xml:space="preserve"> = 1,3 * Т</w:t>
      </w:r>
      <w:r>
        <w:rPr>
          <w:rFonts w:ascii="Times New Roman"/>
          <w:b w:val="false"/>
          <w:i w:val="false"/>
          <w:color w:val="000000"/>
          <w:vertAlign w:val="subscript"/>
        </w:rPr>
        <w:t>проч.</w:t>
      </w:r>
      <w:r>
        <w:rPr>
          <w:rFonts w:ascii="Times New Roman"/>
          <w:b w:val="false"/>
          <w:i w:val="false"/>
          <w:color w:val="000000"/>
          <w:sz w:val="28"/>
        </w:rPr>
        <w:t xml:space="preserve"> (тенге/Гкал);</w:t>
      </w:r>
    </w:p>
    <w:bookmarkStart w:name="z149" w:id="127"/>
    <w:p>
      <w:pPr>
        <w:spacing w:after="0"/>
        <w:ind w:left="0"/>
        <w:jc w:val="both"/>
      </w:pPr>
      <w:r>
        <w:rPr>
          <w:rFonts w:ascii="Times New Roman"/>
          <w:b w:val="false"/>
          <w:i w:val="false"/>
          <w:color w:val="000000"/>
          <w:sz w:val="28"/>
        </w:rPr>
        <w:t>
      4) для второй группы потребителей, за исключением третьей группы потребителей, имеющих приборы учета тепловой энергии (Т</w:t>
      </w:r>
      <w:r>
        <w:rPr>
          <w:rFonts w:ascii="Times New Roman"/>
          <w:b w:val="false"/>
          <w:i w:val="false"/>
          <w:color w:val="000000"/>
          <w:vertAlign w:val="subscript"/>
        </w:rPr>
        <w:t>проч. с</w:t>
      </w:r>
      <w:r>
        <w:rPr>
          <w:rFonts w:ascii="Times New Roman"/>
          <w:b w:val="false"/>
          <w:i w:val="false"/>
          <w:color w:val="000000"/>
          <w:sz w:val="28"/>
        </w:rPr>
        <w:t xml:space="preserve"> </w:t>
      </w:r>
      <w:r>
        <w:rPr>
          <w:rFonts w:ascii="Times New Roman"/>
          <w:b w:val="false"/>
          <w:i w:val="false"/>
          <w:color w:val="000000"/>
          <w:vertAlign w:val="subscript"/>
        </w:rPr>
        <w:t>ПУ</w:t>
      </w:r>
      <w:r>
        <w:rPr>
          <w:rFonts w:ascii="Times New Roman"/>
          <w:b w:val="false"/>
          <w:i w:val="false"/>
          <w:color w:val="000000"/>
          <w:sz w:val="28"/>
        </w:rPr>
        <w:t>):</w:t>
      </w:r>
    </w:p>
    <w:bookmarkEnd w:id="127"/>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проч. с</w:t>
      </w:r>
      <w:r>
        <w:rPr>
          <w:rFonts w:ascii="Times New Roman"/>
          <w:b w:val="false"/>
          <w:i w:val="false"/>
          <w:color w:val="000000"/>
          <w:sz w:val="28"/>
        </w:rPr>
        <w:t xml:space="preserve"> </w:t>
      </w:r>
      <w:r>
        <w:rPr>
          <w:rFonts w:ascii="Times New Roman"/>
          <w:b w:val="false"/>
          <w:i w:val="false"/>
          <w:color w:val="000000"/>
          <w:vertAlign w:val="subscript"/>
        </w:rPr>
        <w:t>ПУ</w:t>
      </w:r>
      <w:r>
        <w:rPr>
          <w:rFonts w:ascii="Times New Roman"/>
          <w:b w:val="false"/>
          <w:i w:val="false"/>
          <w:color w:val="000000"/>
          <w:sz w:val="28"/>
        </w:rPr>
        <w:t xml:space="preserve"> = (Т</w:t>
      </w:r>
      <w:r>
        <w:rPr>
          <w:rFonts w:ascii="Times New Roman"/>
          <w:b w:val="false"/>
          <w:i w:val="false"/>
          <w:color w:val="000000"/>
          <w:vertAlign w:val="subscript"/>
        </w:rPr>
        <w:t>проч</w:t>
      </w:r>
      <w:r>
        <w:rPr>
          <w:rFonts w:ascii="Times New Roman"/>
          <w:b w:val="false"/>
          <w:i w:val="false"/>
          <w:color w:val="000000"/>
          <w:sz w:val="28"/>
        </w:rPr>
        <w:t xml:space="preserve"> * Q</w:t>
      </w:r>
      <w:r>
        <w:rPr>
          <w:rFonts w:ascii="Times New Roman"/>
          <w:b w:val="false"/>
          <w:i w:val="false"/>
          <w:color w:val="000000"/>
          <w:vertAlign w:val="subscript"/>
        </w:rPr>
        <w:t>проч.</w:t>
      </w:r>
      <w:r>
        <w:rPr>
          <w:rFonts w:ascii="Times New Roman"/>
          <w:b w:val="false"/>
          <w:i w:val="false"/>
          <w:color w:val="000000"/>
          <w:sz w:val="28"/>
        </w:rPr>
        <w:t xml:space="preserve"> – Т</w:t>
      </w:r>
      <w:r>
        <w:rPr>
          <w:rFonts w:ascii="Times New Roman"/>
          <w:b w:val="false"/>
          <w:i w:val="false"/>
          <w:color w:val="000000"/>
          <w:vertAlign w:val="subscript"/>
        </w:rPr>
        <w:t>проч. без</w:t>
      </w:r>
      <w:r>
        <w:rPr>
          <w:rFonts w:ascii="Times New Roman"/>
          <w:b w:val="false"/>
          <w:i w:val="false"/>
          <w:color w:val="000000"/>
          <w:sz w:val="28"/>
        </w:rPr>
        <w:t xml:space="preserve"> </w:t>
      </w:r>
      <w:r>
        <w:rPr>
          <w:rFonts w:ascii="Times New Roman"/>
          <w:b w:val="false"/>
          <w:i w:val="false"/>
          <w:color w:val="000000"/>
          <w:vertAlign w:val="subscript"/>
        </w:rPr>
        <w:t>ПУ</w:t>
      </w:r>
      <w:r>
        <w:rPr>
          <w:rFonts w:ascii="Times New Roman"/>
          <w:b w:val="false"/>
          <w:i w:val="false"/>
          <w:color w:val="000000"/>
          <w:sz w:val="28"/>
        </w:rPr>
        <w:t xml:space="preserve"> * Q</w:t>
      </w:r>
      <w:r>
        <w:rPr>
          <w:rFonts w:ascii="Times New Roman"/>
          <w:b w:val="false"/>
          <w:i w:val="false"/>
          <w:color w:val="000000"/>
          <w:vertAlign w:val="subscript"/>
        </w:rPr>
        <w:t>проч. без</w:t>
      </w:r>
      <w:r>
        <w:rPr>
          <w:rFonts w:ascii="Times New Roman"/>
          <w:b w:val="false"/>
          <w:i w:val="false"/>
          <w:color w:val="000000"/>
          <w:sz w:val="28"/>
        </w:rPr>
        <w:t xml:space="preserve"> </w:t>
      </w:r>
      <w:r>
        <w:rPr>
          <w:rFonts w:ascii="Times New Roman"/>
          <w:b w:val="false"/>
          <w:i w:val="false"/>
          <w:color w:val="000000"/>
          <w:vertAlign w:val="subscript"/>
        </w:rPr>
        <w:t>ПУ</w:t>
      </w:r>
      <w:r>
        <w:rPr>
          <w:rFonts w:ascii="Times New Roman"/>
          <w:b w:val="false"/>
          <w:i w:val="false"/>
          <w:color w:val="000000"/>
          <w:sz w:val="28"/>
        </w:rPr>
        <w:t>)/Q</w:t>
      </w:r>
      <w:r>
        <w:rPr>
          <w:rFonts w:ascii="Times New Roman"/>
          <w:b w:val="false"/>
          <w:i w:val="false"/>
          <w:color w:val="000000"/>
          <w:vertAlign w:val="subscript"/>
        </w:rPr>
        <w:t>проч. с</w:t>
      </w:r>
      <w:r>
        <w:rPr>
          <w:rFonts w:ascii="Times New Roman"/>
          <w:b w:val="false"/>
          <w:i w:val="false"/>
          <w:color w:val="000000"/>
          <w:sz w:val="28"/>
        </w:rPr>
        <w:t xml:space="preserve"> </w:t>
      </w:r>
      <w:r>
        <w:rPr>
          <w:rFonts w:ascii="Times New Roman"/>
          <w:b w:val="false"/>
          <w:i w:val="false"/>
          <w:color w:val="000000"/>
          <w:vertAlign w:val="subscript"/>
        </w:rPr>
        <w:t>ПУ</w:t>
      </w:r>
      <w:r>
        <w:rPr>
          <w:rFonts w:ascii="Times New Roman"/>
          <w:b w:val="false"/>
          <w:i w:val="false"/>
          <w:color w:val="000000"/>
          <w:sz w:val="28"/>
        </w:rPr>
        <w:t xml:space="preserve"> (тенге/Гкал),</w:t>
      </w:r>
    </w:p>
    <w:bookmarkStart w:name="z151" w:id="128"/>
    <w:p>
      <w:pPr>
        <w:spacing w:after="0"/>
        <w:ind w:left="0"/>
        <w:jc w:val="both"/>
      </w:pPr>
      <w:r>
        <w:rPr>
          <w:rFonts w:ascii="Times New Roman"/>
          <w:b w:val="false"/>
          <w:i w:val="false"/>
          <w:color w:val="000000"/>
          <w:sz w:val="28"/>
        </w:rPr>
        <w:t>
      в случае если тариф для второй группы потребителей, имеющих приборы учета тепловой энергии (Т</w:t>
      </w:r>
      <w:r>
        <w:rPr>
          <w:rFonts w:ascii="Times New Roman"/>
          <w:b w:val="false"/>
          <w:i w:val="false"/>
          <w:color w:val="000000"/>
          <w:vertAlign w:val="subscript"/>
        </w:rPr>
        <w:t>проч.с</w:t>
      </w:r>
      <w:r>
        <w:rPr>
          <w:rFonts w:ascii="Times New Roman"/>
          <w:b w:val="false"/>
          <w:i w:val="false"/>
          <w:color w:val="000000"/>
          <w:sz w:val="28"/>
        </w:rPr>
        <w:t xml:space="preserve"> </w:t>
      </w:r>
      <w:r>
        <w:rPr>
          <w:rFonts w:ascii="Times New Roman"/>
          <w:b w:val="false"/>
          <w:i w:val="false"/>
          <w:color w:val="000000"/>
          <w:vertAlign w:val="subscript"/>
        </w:rPr>
        <w:t>ПУ</w:t>
      </w:r>
      <w:r>
        <w:rPr>
          <w:rFonts w:ascii="Times New Roman"/>
          <w:b w:val="false"/>
          <w:i w:val="false"/>
          <w:color w:val="000000"/>
          <w:sz w:val="28"/>
        </w:rPr>
        <w:t>) по расчету определяется на уровне ≤ 0, то Т</w:t>
      </w:r>
      <w:r>
        <w:rPr>
          <w:rFonts w:ascii="Times New Roman"/>
          <w:b w:val="false"/>
          <w:i w:val="false"/>
          <w:color w:val="000000"/>
          <w:vertAlign w:val="subscript"/>
        </w:rPr>
        <w:t>проч. с ПУ</w:t>
      </w:r>
      <w:r>
        <w:rPr>
          <w:rFonts w:ascii="Times New Roman"/>
          <w:b w:val="false"/>
          <w:i w:val="false"/>
          <w:color w:val="000000"/>
          <w:sz w:val="28"/>
        </w:rPr>
        <w:t xml:space="preserve"> и Т</w:t>
      </w:r>
      <w:r>
        <w:rPr>
          <w:rFonts w:ascii="Times New Roman"/>
          <w:b w:val="false"/>
          <w:i w:val="false"/>
          <w:color w:val="000000"/>
          <w:vertAlign w:val="subscript"/>
        </w:rPr>
        <w:t>проч. без ПУ</w:t>
      </w:r>
      <w:r>
        <w:rPr>
          <w:rFonts w:ascii="Times New Roman"/>
          <w:b w:val="false"/>
          <w:i w:val="false"/>
          <w:color w:val="000000"/>
          <w:sz w:val="28"/>
        </w:rPr>
        <w:t xml:space="preserve"> определяются по формулам:</w:t>
      </w:r>
    </w:p>
    <w:bookmarkEnd w:id="128"/>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проч. с</w:t>
      </w:r>
      <w:r>
        <w:rPr>
          <w:rFonts w:ascii="Times New Roman"/>
          <w:b w:val="false"/>
          <w:i w:val="false"/>
          <w:color w:val="000000"/>
          <w:vertAlign w:val="subscript"/>
        </w:rPr>
        <w:t xml:space="preserve"> ПУ</w:t>
      </w:r>
      <w:r>
        <w:rPr>
          <w:rFonts w:ascii="Times New Roman"/>
          <w:b w:val="false"/>
          <w:i w:val="false"/>
          <w:color w:val="000000"/>
          <w:sz w:val="28"/>
        </w:rPr>
        <w:t xml:space="preserve"> = 0,7 * Т</w:t>
      </w:r>
      <w:r>
        <w:rPr>
          <w:rFonts w:ascii="Times New Roman"/>
          <w:b w:val="false"/>
          <w:i w:val="false"/>
          <w:color w:val="000000"/>
          <w:vertAlign w:val="subscript"/>
        </w:rPr>
        <w:t>проч.</w:t>
      </w:r>
      <w:r>
        <w:rPr>
          <w:rFonts w:ascii="Times New Roman"/>
          <w:b w:val="false"/>
          <w:i w:val="false"/>
          <w:color w:val="000000"/>
          <w:sz w:val="28"/>
        </w:rPr>
        <w:t xml:space="preserve"> (тенге/Гкал);</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проч. без</w:t>
      </w:r>
      <w:r>
        <w:rPr>
          <w:rFonts w:ascii="Times New Roman"/>
          <w:b w:val="false"/>
          <w:i w:val="false"/>
          <w:color w:val="000000"/>
          <w:sz w:val="28"/>
        </w:rPr>
        <w:t xml:space="preserve"> </w:t>
      </w:r>
      <w:r>
        <w:rPr>
          <w:rFonts w:ascii="Times New Roman"/>
          <w:b w:val="false"/>
          <w:i w:val="false"/>
          <w:color w:val="000000"/>
          <w:vertAlign w:val="subscript"/>
        </w:rPr>
        <w:t>ПУ</w:t>
      </w:r>
      <w:r>
        <w:rPr>
          <w:rFonts w:ascii="Times New Roman"/>
          <w:b w:val="false"/>
          <w:i w:val="false"/>
          <w:color w:val="000000"/>
          <w:sz w:val="28"/>
        </w:rPr>
        <w:t xml:space="preserve"> = (Т</w:t>
      </w:r>
      <w:r>
        <w:rPr>
          <w:rFonts w:ascii="Times New Roman"/>
          <w:b w:val="false"/>
          <w:i w:val="false"/>
          <w:color w:val="000000"/>
          <w:vertAlign w:val="subscript"/>
        </w:rPr>
        <w:t>проч.</w:t>
      </w:r>
      <w:r>
        <w:rPr>
          <w:rFonts w:ascii="Times New Roman"/>
          <w:b w:val="false"/>
          <w:i w:val="false"/>
          <w:color w:val="000000"/>
          <w:sz w:val="28"/>
        </w:rPr>
        <w:t>* – Т</w:t>
      </w:r>
      <w:r>
        <w:rPr>
          <w:rFonts w:ascii="Times New Roman"/>
          <w:b w:val="false"/>
          <w:i w:val="false"/>
          <w:color w:val="000000"/>
          <w:vertAlign w:val="subscript"/>
        </w:rPr>
        <w:t>проч. с</w:t>
      </w:r>
      <w:r>
        <w:rPr>
          <w:rFonts w:ascii="Times New Roman"/>
          <w:b w:val="false"/>
          <w:i w:val="false"/>
          <w:color w:val="000000"/>
          <w:sz w:val="28"/>
        </w:rPr>
        <w:t xml:space="preserve"> </w:t>
      </w:r>
      <w:r>
        <w:rPr>
          <w:rFonts w:ascii="Times New Roman"/>
          <w:b w:val="false"/>
          <w:i w:val="false"/>
          <w:color w:val="000000"/>
          <w:vertAlign w:val="subscript"/>
        </w:rPr>
        <w:t>ПУ</w:t>
      </w:r>
      <w:r>
        <w:rPr>
          <w:rFonts w:ascii="Times New Roman"/>
          <w:b w:val="false"/>
          <w:i w:val="false"/>
          <w:color w:val="000000"/>
          <w:sz w:val="28"/>
        </w:rPr>
        <w:t xml:space="preserve"> * Q</w:t>
      </w:r>
      <w:r>
        <w:rPr>
          <w:rFonts w:ascii="Times New Roman"/>
          <w:b w:val="false"/>
          <w:i w:val="false"/>
          <w:color w:val="000000"/>
          <w:vertAlign w:val="subscript"/>
        </w:rPr>
        <w:t>проч. с</w:t>
      </w:r>
      <w:r>
        <w:rPr>
          <w:rFonts w:ascii="Times New Roman"/>
          <w:b w:val="false"/>
          <w:i w:val="false"/>
          <w:color w:val="000000"/>
          <w:sz w:val="28"/>
        </w:rPr>
        <w:t xml:space="preserve"> </w:t>
      </w:r>
      <w:r>
        <w:rPr>
          <w:rFonts w:ascii="Times New Roman"/>
          <w:b w:val="false"/>
          <w:i w:val="false"/>
          <w:color w:val="000000"/>
          <w:vertAlign w:val="subscript"/>
        </w:rPr>
        <w:t>ПУ</w:t>
      </w:r>
      <w:r>
        <w:rPr>
          <w:rFonts w:ascii="Times New Roman"/>
          <w:b w:val="false"/>
          <w:i w:val="false"/>
          <w:color w:val="000000"/>
          <w:sz w:val="28"/>
        </w:rPr>
        <w:t>)/Q</w:t>
      </w:r>
      <w:r>
        <w:rPr>
          <w:rFonts w:ascii="Times New Roman"/>
          <w:b w:val="false"/>
          <w:i w:val="false"/>
          <w:color w:val="000000"/>
          <w:vertAlign w:val="subscript"/>
        </w:rPr>
        <w:t>проч. без</w:t>
      </w:r>
      <w:r>
        <w:rPr>
          <w:rFonts w:ascii="Times New Roman"/>
          <w:b w:val="false"/>
          <w:i w:val="false"/>
          <w:color w:val="000000"/>
          <w:sz w:val="28"/>
        </w:rPr>
        <w:t xml:space="preserve"> </w:t>
      </w:r>
      <w:r>
        <w:rPr>
          <w:rFonts w:ascii="Times New Roman"/>
          <w:b w:val="false"/>
          <w:i w:val="false"/>
          <w:color w:val="000000"/>
          <w:vertAlign w:val="subscript"/>
        </w:rPr>
        <w:t>ПУ</w:t>
      </w:r>
      <w:r>
        <w:rPr>
          <w:rFonts w:ascii="Times New Roman"/>
          <w:b w:val="false"/>
          <w:i w:val="false"/>
          <w:color w:val="000000"/>
          <w:sz w:val="28"/>
        </w:rPr>
        <w:t xml:space="preserve"> (тенге/Гкал), где:</w:t>
      </w:r>
    </w:p>
    <w:bookmarkStart w:name="z154" w:id="129"/>
    <w:p>
      <w:pPr>
        <w:spacing w:after="0"/>
        <w:ind w:left="0"/>
        <w:jc w:val="both"/>
      </w:pPr>
      <w:r>
        <w:rPr>
          <w:rFonts w:ascii="Times New Roman"/>
          <w:b w:val="false"/>
          <w:i w:val="false"/>
          <w:color w:val="000000"/>
          <w:sz w:val="28"/>
        </w:rPr>
        <w:t>
      Q</w:t>
      </w:r>
      <w:r>
        <w:rPr>
          <w:rFonts w:ascii="Times New Roman"/>
          <w:b w:val="false"/>
          <w:i w:val="false"/>
          <w:color w:val="000000"/>
          <w:vertAlign w:val="subscript"/>
        </w:rPr>
        <w:t>проч.</w:t>
      </w:r>
      <w:r>
        <w:rPr>
          <w:rFonts w:ascii="Times New Roman"/>
          <w:b w:val="false"/>
          <w:i w:val="false"/>
          <w:color w:val="000000"/>
          <w:sz w:val="28"/>
        </w:rPr>
        <w:t xml:space="preserve"> – планируемый годовой объем потребления тепловой энергии второй группой потребителей, имеющими и не имеющими приборы учета тепловой энергии (за исключением второй группы потребителей, расположенных в ветхих, аварийных помещениях, домах барачного типа, где отсутствует техническая возможность установки приборов учета тепловой энергии), подтвержденный договорами, заключенными субъектом с потребителями услуг по снабжению тепловой энергией, протоколами намерений и расчетами исходя из обязанности качественного всеобщего обслуживания и возможностей субъекта, недопустимости снижения объемов с целью поддержания или роста уровня тарифов, Гкал;</w:t>
      </w:r>
    </w:p>
    <w:bookmarkEnd w:id="129"/>
    <w:bookmarkStart w:name="z155" w:id="130"/>
    <w:p>
      <w:pPr>
        <w:spacing w:after="0"/>
        <w:ind w:left="0"/>
        <w:jc w:val="both"/>
      </w:pPr>
      <w:r>
        <w:rPr>
          <w:rFonts w:ascii="Times New Roman"/>
          <w:b w:val="false"/>
          <w:i w:val="false"/>
          <w:color w:val="000000"/>
          <w:sz w:val="28"/>
        </w:rPr>
        <w:t>
      Q</w:t>
      </w:r>
      <w:r>
        <w:rPr>
          <w:rFonts w:ascii="Times New Roman"/>
          <w:b w:val="false"/>
          <w:i w:val="false"/>
          <w:color w:val="000000"/>
          <w:vertAlign w:val="subscript"/>
        </w:rPr>
        <w:t>проч. без</w:t>
      </w:r>
      <w:r>
        <w:rPr>
          <w:rFonts w:ascii="Times New Roman"/>
          <w:b w:val="false"/>
          <w:i w:val="false"/>
          <w:color w:val="000000"/>
          <w:sz w:val="28"/>
        </w:rPr>
        <w:t xml:space="preserve"> </w:t>
      </w:r>
      <w:r>
        <w:rPr>
          <w:rFonts w:ascii="Times New Roman"/>
          <w:b w:val="false"/>
          <w:i w:val="false"/>
          <w:color w:val="000000"/>
          <w:vertAlign w:val="subscript"/>
        </w:rPr>
        <w:t>ПУ</w:t>
      </w:r>
      <w:r>
        <w:rPr>
          <w:rFonts w:ascii="Times New Roman"/>
          <w:b w:val="false"/>
          <w:i w:val="false"/>
          <w:color w:val="000000"/>
          <w:sz w:val="28"/>
        </w:rPr>
        <w:t xml:space="preserve"> – планируемый годовой объем потребления второй группой потребителей, не имеющими приборы учета тепловой энергии (за исключением второй группы потребителей, расположенных в ветхих, аварийных помещениях, домах барачного типа, где отсутствует техническая возможность установки приборов учета тепловой энергии), подтвержденный договорами, заключенными субъектом с потребителями услуг по снабжению тепловой энергией, протоколами намерений и расчетами исходя из обязанности качественного всеобщего обслуживания и возможностей субъекта, недопустимости снижения объемов с целью поддержания или роста уровня тарифов, Гкал;</w:t>
      </w:r>
    </w:p>
    <w:bookmarkEnd w:id="130"/>
    <w:bookmarkStart w:name="z156" w:id="131"/>
    <w:p>
      <w:pPr>
        <w:spacing w:after="0"/>
        <w:ind w:left="0"/>
        <w:jc w:val="both"/>
      </w:pPr>
      <w:r>
        <w:rPr>
          <w:rFonts w:ascii="Times New Roman"/>
          <w:b w:val="false"/>
          <w:i w:val="false"/>
          <w:color w:val="000000"/>
          <w:sz w:val="28"/>
        </w:rPr>
        <w:t>
      Q</w:t>
      </w:r>
      <w:r>
        <w:rPr>
          <w:rFonts w:ascii="Times New Roman"/>
          <w:b w:val="false"/>
          <w:i w:val="false"/>
          <w:color w:val="000000"/>
          <w:vertAlign w:val="subscript"/>
        </w:rPr>
        <w:t>проч. с</w:t>
      </w:r>
      <w:r>
        <w:rPr>
          <w:rFonts w:ascii="Times New Roman"/>
          <w:b w:val="false"/>
          <w:i w:val="false"/>
          <w:color w:val="000000"/>
          <w:sz w:val="28"/>
        </w:rPr>
        <w:t xml:space="preserve"> </w:t>
      </w:r>
      <w:r>
        <w:rPr>
          <w:rFonts w:ascii="Times New Roman"/>
          <w:b w:val="false"/>
          <w:i w:val="false"/>
          <w:color w:val="000000"/>
          <w:vertAlign w:val="subscript"/>
        </w:rPr>
        <w:t>ПУ</w:t>
      </w:r>
      <w:r>
        <w:rPr>
          <w:rFonts w:ascii="Times New Roman"/>
          <w:b w:val="false"/>
          <w:i w:val="false"/>
          <w:color w:val="000000"/>
          <w:sz w:val="28"/>
        </w:rPr>
        <w:t xml:space="preserve"> – планируемый годовой объем потребления второй группой потребителей, имеющими приборы учета тепловой энергии, подтвержденный договорами, заключенными субъектом с потребителями услуг по снабжению тепловой энергией, протоколами намерений и расчетами исходя из обязанности качественного всеобщего обслуживания и возможностей субъекта, недопустимости снижения объемов с целью поддержания или роста уровня тарифов, Гкал;</w:t>
      </w:r>
    </w:p>
    <w:bookmarkEnd w:id="131"/>
    <w:bookmarkStart w:name="z157" w:id="132"/>
    <w:p>
      <w:pPr>
        <w:spacing w:after="0"/>
        <w:ind w:left="0"/>
        <w:jc w:val="both"/>
      </w:pPr>
      <w:r>
        <w:rPr>
          <w:rFonts w:ascii="Times New Roman"/>
          <w:b w:val="false"/>
          <w:i w:val="false"/>
          <w:color w:val="000000"/>
          <w:sz w:val="28"/>
        </w:rPr>
        <w:t>
      5) для третьей группы потребителей, не имеющих приборы учета тепловой энергии (Т</w:t>
      </w:r>
      <w:r>
        <w:rPr>
          <w:rFonts w:ascii="Times New Roman"/>
          <w:b w:val="false"/>
          <w:i w:val="false"/>
          <w:color w:val="000000"/>
          <w:vertAlign w:val="subscript"/>
        </w:rPr>
        <w:t>бюдж. без</w:t>
      </w:r>
      <w:r>
        <w:rPr>
          <w:rFonts w:ascii="Times New Roman"/>
          <w:b w:val="false"/>
          <w:i w:val="false"/>
          <w:color w:val="000000"/>
          <w:sz w:val="28"/>
        </w:rPr>
        <w:t xml:space="preserve"> </w:t>
      </w:r>
      <w:r>
        <w:rPr>
          <w:rFonts w:ascii="Times New Roman"/>
          <w:b w:val="false"/>
          <w:i w:val="false"/>
          <w:color w:val="000000"/>
          <w:vertAlign w:val="subscript"/>
        </w:rPr>
        <w:t>ПУ</w:t>
      </w:r>
      <w:r>
        <w:rPr>
          <w:rFonts w:ascii="Times New Roman"/>
          <w:b w:val="false"/>
          <w:i w:val="false"/>
          <w:color w:val="000000"/>
          <w:sz w:val="28"/>
        </w:rPr>
        <w:t>):</w:t>
      </w:r>
    </w:p>
    <w:bookmarkEnd w:id="132"/>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бюдж. без</w:t>
      </w:r>
      <w:r>
        <w:rPr>
          <w:rFonts w:ascii="Times New Roman"/>
          <w:b w:val="false"/>
          <w:i w:val="false"/>
          <w:color w:val="000000"/>
          <w:sz w:val="28"/>
        </w:rPr>
        <w:t xml:space="preserve"> </w:t>
      </w:r>
      <w:r>
        <w:rPr>
          <w:rFonts w:ascii="Times New Roman"/>
          <w:b w:val="false"/>
          <w:i w:val="false"/>
          <w:color w:val="000000"/>
          <w:vertAlign w:val="subscript"/>
        </w:rPr>
        <w:t>ПУ</w:t>
      </w:r>
      <w:r>
        <w:rPr>
          <w:rFonts w:ascii="Times New Roman"/>
          <w:b w:val="false"/>
          <w:i w:val="false"/>
          <w:color w:val="000000"/>
          <w:sz w:val="28"/>
        </w:rPr>
        <w:t xml:space="preserve"> = 1,5 * Т</w:t>
      </w:r>
      <w:r>
        <w:rPr>
          <w:rFonts w:ascii="Times New Roman"/>
          <w:b w:val="false"/>
          <w:i w:val="false"/>
          <w:color w:val="000000"/>
          <w:vertAlign w:val="subscript"/>
        </w:rPr>
        <w:t>бюдж.</w:t>
      </w:r>
      <w:r>
        <w:rPr>
          <w:rFonts w:ascii="Times New Roman"/>
          <w:b w:val="false"/>
          <w:i w:val="false"/>
          <w:color w:val="000000"/>
          <w:sz w:val="28"/>
        </w:rPr>
        <w:t xml:space="preserve"> (тенге/Гкал);</w:t>
      </w:r>
    </w:p>
    <w:bookmarkStart w:name="z159" w:id="133"/>
    <w:p>
      <w:pPr>
        <w:spacing w:after="0"/>
        <w:ind w:left="0"/>
        <w:jc w:val="both"/>
      </w:pPr>
      <w:r>
        <w:rPr>
          <w:rFonts w:ascii="Times New Roman"/>
          <w:b w:val="false"/>
          <w:i w:val="false"/>
          <w:color w:val="000000"/>
          <w:sz w:val="28"/>
        </w:rPr>
        <w:t>
      6) для третьей группы потребителей, имеющих приборы учета тепловой энергии (Т</w:t>
      </w:r>
      <w:r>
        <w:rPr>
          <w:rFonts w:ascii="Times New Roman"/>
          <w:b w:val="false"/>
          <w:i w:val="false"/>
          <w:color w:val="000000"/>
          <w:vertAlign w:val="subscript"/>
        </w:rPr>
        <w:t>бюдж. с</w:t>
      </w:r>
      <w:r>
        <w:rPr>
          <w:rFonts w:ascii="Times New Roman"/>
          <w:b w:val="false"/>
          <w:i w:val="false"/>
          <w:color w:val="000000"/>
          <w:sz w:val="28"/>
        </w:rPr>
        <w:t xml:space="preserve"> </w:t>
      </w:r>
      <w:r>
        <w:rPr>
          <w:rFonts w:ascii="Times New Roman"/>
          <w:b w:val="false"/>
          <w:i w:val="false"/>
          <w:color w:val="000000"/>
          <w:vertAlign w:val="subscript"/>
        </w:rPr>
        <w:t>ПУ</w:t>
      </w:r>
      <w:r>
        <w:rPr>
          <w:rFonts w:ascii="Times New Roman"/>
          <w:b w:val="false"/>
          <w:i w:val="false"/>
          <w:color w:val="000000"/>
          <w:sz w:val="28"/>
        </w:rPr>
        <w:t>):</w:t>
      </w:r>
    </w:p>
    <w:bookmarkEnd w:id="133"/>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бюдж. с</w:t>
      </w:r>
      <w:r>
        <w:rPr>
          <w:rFonts w:ascii="Times New Roman"/>
          <w:b w:val="false"/>
          <w:i w:val="false"/>
          <w:color w:val="000000"/>
          <w:sz w:val="28"/>
        </w:rPr>
        <w:t xml:space="preserve"> </w:t>
      </w:r>
      <w:r>
        <w:rPr>
          <w:rFonts w:ascii="Times New Roman"/>
          <w:b w:val="false"/>
          <w:i w:val="false"/>
          <w:color w:val="000000"/>
          <w:vertAlign w:val="subscript"/>
        </w:rPr>
        <w:t>ПУ</w:t>
      </w:r>
      <w:r>
        <w:rPr>
          <w:rFonts w:ascii="Times New Roman"/>
          <w:b w:val="false"/>
          <w:i w:val="false"/>
          <w:color w:val="000000"/>
          <w:sz w:val="28"/>
        </w:rPr>
        <w:t xml:space="preserve"> = (Т</w:t>
      </w:r>
      <w:r>
        <w:rPr>
          <w:rFonts w:ascii="Times New Roman"/>
          <w:b w:val="false"/>
          <w:i w:val="false"/>
          <w:color w:val="000000"/>
          <w:vertAlign w:val="subscript"/>
        </w:rPr>
        <w:t>бюдж.</w:t>
      </w:r>
      <w:r>
        <w:rPr>
          <w:rFonts w:ascii="Times New Roman"/>
          <w:b w:val="false"/>
          <w:i w:val="false"/>
          <w:color w:val="000000"/>
          <w:sz w:val="28"/>
        </w:rPr>
        <w:t xml:space="preserve"> * Q</w:t>
      </w:r>
      <w:r>
        <w:rPr>
          <w:rFonts w:ascii="Times New Roman"/>
          <w:b w:val="false"/>
          <w:i w:val="false"/>
          <w:color w:val="000000"/>
          <w:vertAlign w:val="subscript"/>
        </w:rPr>
        <w:t>бюдж</w:t>
      </w:r>
      <w:r>
        <w:rPr>
          <w:rFonts w:ascii="Times New Roman"/>
          <w:b w:val="false"/>
          <w:i w:val="false"/>
          <w:color w:val="000000"/>
          <w:sz w:val="28"/>
        </w:rPr>
        <w:t xml:space="preserve"> – Т</w:t>
      </w:r>
      <w:r>
        <w:rPr>
          <w:rFonts w:ascii="Times New Roman"/>
          <w:b w:val="false"/>
          <w:i w:val="false"/>
          <w:color w:val="000000"/>
          <w:vertAlign w:val="subscript"/>
        </w:rPr>
        <w:t>бюдж. без</w:t>
      </w:r>
      <w:r>
        <w:rPr>
          <w:rFonts w:ascii="Times New Roman"/>
          <w:b w:val="false"/>
          <w:i w:val="false"/>
          <w:color w:val="000000"/>
          <w:sz w:val="28"/>
        </w:rPr>
        <w:t xml:space="preserve"> </w:t>
      </w:r>
      <w:r>
        <w:rPr>
          <w:rFonts w:ascii="Times New Roman"/>
          <w:b w:val="false"/>
          <w:i w:val="false"/>
          <w:color w:val="000000"/>
          <w:vertAlign w:val="subscript"/>
        </w:rPr>
        <w:t>ПУ</w:t>
      </w:r>
      <w:r>
        <w:rPr>
          <w:rFonts w:ascii="Times New Roman"/>
          <w:b w:val="false"/>
          <w:i w:val="false"/>
          <w:color w:val="000000"/>
          <w:sz w:val="28"/>
        </w:rPr>
        <w:t xml:space="preserve"> * Q</w:t>
      </w:r>
      <w:r>
        <w:rPr>
          <w:rFonts w:ascii="Times New Roman"/>
          <w:b w:val="false"/>
          <w:i w:val="false"/>
          <w:color w:val="000000"/>
          <w:vertAlign w:val="subscript"/>
        </w:rPr>
        <w:t>бюдж. без</w:t>
      </w:r>
      <w:r>
        <w:rPr>
          <w:rFonts w:ascii="Times New Roman"/>
          <w:b w:val="false"/>
          <w:i w:val="false"/>
          <w:color w:val="000000"/>
          <w:sz w:val="28"/>
        </w:rPr>
        <w:t xml:space="preserve"> </w:t>
      </w:r>
      <w:r>
        <w:rPr>
          <w:rFonts w:ascii="Times New Roman"/>
          <w:b w:val="false"/>
          <w:i w:val="false"/>
          <w:color w:val="000000"/>
          <w:vertAlign w:val="subscript"/>
        </w:rPr>
        <w:t>ПУ</w:t>
      </w:r>
      <w:r>
        <w:rPr>
          <w:rFonts w:ascii="Times New Roman"/>
          <w:b w:val="false"/>
          <w:i w:val="false"/>
          <w:color w:val="000000"/>
          <w:sz w:val="28"/>
        </w:rPr>
        <w:t>)/Q</w:t>
      </w:r>
      <w:r>
        <w:rPr>
          <w:rFonts w:ascii="Times New Roman"/>
          <w:b w:val="false"/>
          <w:i w:val="false"/>
          <w:color w:val="000000"/>
          <w:vertAlign w:val="subscript"/>
        </w:rPr>
        <w:t>бюдж. с</w:t>
      </w:r>
      <w:r>
        <w:rPr>
          <w:rFonts w:ascii="Times New Roman"/>
          <w:b w:val="false"/>
          <w:i w:val="false"/>
          <w:color w:val="000000"/>
          <w:sz w:val="28"/>
        </w:rPr>
        <w:t xml:space="preserve"> </w:t>
      </w:r>
      <w:r>
        <w:rPr>
          <w:rFonts w:ascii="Times New Roman"/>
          <w:b w:val="false"/>
          <w:i w:val="false"/>
          <w:color w:val="000000"/>
          <w:vertAlign w:val="subscript"/>
        </w:rPr>
        <w:t>ПУ</w:t>
      </w:r>
      <w:r>
        <w:rPr>
          <w:rFonts w:ascii="Times New Roman"/>
          <w:b w:val="false"/>
          <w:i w:val="false"/>
          <w:color w:val="000000"/>
          <w:sz w:val="28"/>
        </w:rPr>
        <w:t xml:space="preserve"> (тенге/Гкал).</w:t>
      </w:r>
    </w:p>
    <w:bookmarkStart w:name="z161" w:id="134"/>
    <w:p>
      <w:pPr>
        <w:spacing w:after="0"/>
        <w:ind w:left="0"/>
        <w:jc w:val="both"/>
      </w:pPr>
      <w:r>
        <w:rPr>
          <w:rFonts w:ascii="Times New Roman"/>
          <w:b w:val="false"/>
          <w:i w:val="false"/>
          <w:color w:val="000000"/>
          <w:sz w:val="28"/>
        </w:rPr>
        <w:t>
      В случае, если тариф для третьей группы потребителей, имеющих приборы учета тепловой энергии (Т</w:t>
      </w:r>
      <w:r>
        <w:rPr>
          <w:rFonts w:ascii="Times New Roman"/>
          <w:b w:val="false"/>
          <w:i w:val="false"/>
          <w:color w:val="000000"/>
          <w:vertAlign w:val="subscript"/>
        </w:rPr>
        <w:t>бюдж. с</w:t>
      </w:r>
      <w:r>
        <w:rPr>
          <w:rFonts w:ascii="Times New Roman"/>
          <w:b w:val="false"/>
          <w:i w:val="false"/>
          <w:color w:val="000000"/>
          <w:sz w:val="28"/>
        </w:rPr>
        <w:t xml:space="preserve"> </w:t>
      </w:r>
      <w:r>
        <w:rPr>
          <w:rFonts w:ascii="Times New Roman"/>
          <w:b w:val="false"/>
          <w:i w:val="false"/>
          <w:color w:val="000000"/>
          <w:vertAlign w:val="subscript"/>
        </w:rPr>
        <w:t>ПУ</w:t>
      </w:r>
      <w:r>
        <w:rPr>
          <w:rFonts w:ascii="Times New Roman"/>
          <w:b w:val="false"/>
          <w:i w:val="false"/>
          <w:color w:val="000000"/>
          <w:sz w:val="28"/>
        </w:rPr>
        <w:t>) по расчету определяется на уровне ≤ 0, то Т</w:t>
      </w:r>
      <w:r>
        <w:rPr>
          <w:rFonts w:ascii="Times New Roman"/>
          <w:b w:val="false"/>
          <w:i w:val="false"/>
          <w:color w:val="000000"/>
          <w:vertAlign w:val="subscript"/>
        </w:rPr>
        <w:t>бюдж. с</w:t>
      </w:r>
      <w:r>
        <w:rPr>
          <w:rFonts w:ascii="Times New Roman"/>
          <w:b w:val="false"/>
          <w:i w:val="false"/>
          <w:color w:val="000000"/>
          <w:sz w:val="28"/>
        </w:rPr>
        <w:t xml:space="preserve"> </w:t>
      </w:r>
      <w:r>
        <w:rPr>
          <w:rFonts w:ascii="Times New Roman"/>
          <w:b w:val="false"/>
          <w:i w:val="false"/>
          <w:color w:val="000000"/>
          <w:vertAlign w:val="subscript"/>
        </w:rPr>
        <w:t>ПУ</w:t>
      </w:r>
      <w:r>
        <w:rPr>
          <w:rFonts w:ascii="Times New Roman"/>
          <w:b w:val="false"/>
          <w:i w:val="false"/>
          <w:color w:val="000000"/>
          <w:sz w:val="28"/>
        </w:rPr>
        <w:t xml:space="preserve"> и Т</w:t>
      </w:r>
      <w:r>
        <w:rPr>
          <w:rFonts w:ascii="Times New Roman"/>
          <w:b w:val="false"/>
          <w:i w:val="false"/>
          <w:color w:val="000000"/>
          <w:vertAlign w:val="subscript"/>
        </w:rPr>
        <w:t>бюдж. без</w:t>
      </w:r>
      <w:r>
        <w:rPr>
          <w:rFonts w:ascii="Times New Roman"/>
          <w:b w:val="false"/>
          <w:i w:val="false"/>
          <w:color w:val="000000"/>
          <w:sz w:val="28"/>
        </w:rPr>
        <w:t xml:space="preserve"> </w:t>
      </w:r>
      <w:r>
        <w:rPr>
          <w:rFonts w:ascii="Times New Roman"/>
          <w:b w:val="false"/>
          <w:i w:val="false"/>
          <w:color w:val="000000"/>
          <w:vertAlign w:val="subscript"/>
        </w:rPr>
        <w:t>ПУ</w:t>
      </w:r>
      <w:r>
        <w:rPr>
          <w:rFonts w:ascii="Times New Roman"/>
          <w:b w:val="false"/>
          <w:i w:val="false"/>
          <w:color w:val="000000"/>
          <w:sz w:val="28"/>
        </w:rPr>
        <w:t xml:space="preserve"> определяются по формулам:</w:t>
      </w:r>
    </w:p>
    <w:bookmarkEnd w:id="134"/>
    <w:bookmarkStart w:name="z162" w:id="135"/>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бюдж. с</w:t>
      </w:r>
      <w:r>
        <w:rPr>
          <w:rFonts w:ascii="Times New Roman"/>
          <w:b w:val="false"/>
          <w:i w:val="false"/>
          <w:color w:val="000000"/>
          <w:sz w:val="28"/>
        </w:rPr>
        <w:t xml:space="preserve"> </w:t>
      </w:r>
      <w:r>
        <w:rPr>
          <w:rFonts w:ascii="Times New Roman"/>
          <w:b w:val="false"/>
          <w:i w:val="false"/>
          <w:color w:val="000000"/>
          <w:vertAlign w:val="subscript"/>
        </w:rPr>
        <w:t>ПУ</w:t>
      </w:r>
      <w:r>
        <w:rPr>
          <w:rFonts w:ascii="Times New Roman"/>
          <w:b w:val="false"/>
          <w:i w:val="false"/>
          <w:color w:val="000000"/>
          <w:sz w:val="28"/>
        </w:rPr>
        <w:t xml:space="preserve"> = 0,5 * Т</w:t>
      </w:r>
      <w:r>
        <w:rPr>
          <w:rFonts w:ascii="Times New Roman"/>
          <w:b w:val="false"/>
          <w:i w:val="false"/>
          <w:color w:val="000000"/>
          <w:vertAlign w:val="subscript"/>
        </w:rPr>
        <w:t>бюдж.</w:t>
      </w:r>
      <w:r>
        <w:rPr>
          <w:rFonts w:ascii="Times New Roman"/>
          <w:b w:val="false"/>
          <w:i w:val="false"/>
          <w:color w:val="000000"/>
          <w:sz w:val="28"/>
        </w:rPr>
        <w:t xml:space="preserve"> (тенге/Гкал);</w:t>
      </w:r>
    </w:p>
    <w:bookmarkEnd w:id="135"/>
    <w:bookmarkStart w:name="z163" w:id="136"/>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бюдж. без</w:t>
      </w:r>
      <w:r>
        <w:rPr>
          <w:rFonts w:ascii="Times New Roman"/>
          <w:b w:val="false"/>
          <w:i w:val="false"/>
          <w:color w:val="000000"/>
          <w:sz w:val="28"/>
        </w:rPr>
        <w:t xml:space="preserve"> </w:t>
      </w:r>
      <w:r>
        <w:rPr>
          <w:rFonts w:ascii="Times New Roman"/>
          <w:b w:val="false"/>
          <w:i w:val="false"/>
          <w:color w:val="000000"/>
          <w:vertAlign w:val="subscript"/>
        </w:rPr>
        <w:t>ПУ</w:t>
      </w:r>
      <w:r>
        <w:rPr>
          <w:rFonts w:ascii="Times New Roman"/>
          <w:b w:val="false"/>
          <w:i w:val="false"/>
          <w:color w:val="000000"/>
          <w:sz w:val="28"/>
        </w:rPr>
        <w:t xml:space="preserve"> = (Т</w:t>
      </w:r>
      <w:r>
        <w:rPr>
          <w:rFonts w:ascii="Times New Roman"/>
          <w:b w:val="false"/>
          <w:i w:val="false"/>
          <w:color w:val="000000"/>
          <w:vertAlign w:val="subscript"/>
        </w:rPr>
        <w:t>бюдж.</w:t>
      </w:r>
      <w:r>
        <w:rPr>
          <w:rFonts w:ascii="Times New Roman"/>
          <w:b w:val="false"/>
          <w:i w:val="false"/>
          <w:color w:val="000000"/>
          <w:sz w:val="28"/>
        </w:rPr>
        <w:t xml:space="preserve"> * Q</w:t>
      </w:r>
      <w:r>
        <w:rPr>
          <w:rFonts w:ascii="Times New Roman"/>
          <w:b w:val="false"/>
          <w:i w:val="false"/>
          <w:color w:val="000000"/>
          <w:vertAlign w:val="subscript"/>
        </w:rPr>
        <w:t>бюдж.</w:t>
      </w:r>
      <w:r>
        <w:rPr>
          <w:rFonts w:ascii="Times New Roman"/>
          <w:b w:val="false"/>
          <w:i w:val="false"/>
          <w:color w:val="000000"/>
          <w:sz w:val="28"/>
        </w:rPr>
        <w:t xml:space="preserve"> – Т</w:t>
      </w:r>
      <w:r>
        <w:rPr>
          <w:rFonts w:ascii="Times New Roman"/>
          <w:b w:val="false"/>
          <w:i w:val="false"/>
          <w:color w:val="000000"/>
          <w:vertAlign w:val="subscript"/>
        </w:rPr>
        <w:t>бюдж. с</w:t>
      </w:r>
      <w:r>
        <w:rPr>
          <w:rFonts w:ascii="Times New Roman"/>
          <w:b w:val="false"/>
          <w:i w:val="false"/>
          <w:color w:val="000000"/>
          <w:sz w:val="28"/>
        </w:rPr>
        <w:t xml:space="preserve"> </w:t>
      </w:r>
      <w:r>
        <w:rPr>
          <w:rFonts w:ascii="Times New Roman"/>
          <w:b w:val="false"/>
          <w:i w:val="false"/>
          <w:color w:val="000000"/>
          <w:vertAlign w:val="subscript"/>
        </w:rPr>
        <w:t>ПУ</w:t>
      </w:r>
      <w:r>
        <w:rPr>
          <w:rFonts w:ascii="Times New Roman"/>
          <w:b w:val="false"/>
          <w:i w:val="false"/>
          <w:color w:val="000000"/>
          <w:sz w:val="28"/>
        </w:rPr>
        <w:t xml:space="preserve"> * Q</w:t>
      </w:r>
      <w:r>
        <w:rPr>
          <w:rFonts w:ascii="Times New Roman"/>
          <w:b w:val="false"/>
          <w:i w:val="false"/>
          <w:color w:val="000000"/>
          <w:vertAlign w:val="subscript"/>
        </w:rPr>
        <w:t>бюдж. с</w:t>
      </w:r>
      <w:r>
        <w:rPr>
          <w:rFonts w:ascii="Times New Roman"/>
          <w:b w:val="false"/>
          <w:i w:val="false"/>
          <w:color w:val="000000"/>
          <w:sz w:val="28"/>
        </w:rPr>
        <w:t xml:space="preserve"> </w:t>
      </w:r>
      <w:r>
        <w:rPr>
          <w:rFonts w:ascii="Times New Roman"/>
          <w:b w:val="false"/>
          <w:i w:val="false"/>
          <w:color w:val="000000"/>
          <w:vertAlign w:val="subscript"/>
        </w:rPr>
        <w:t>ПУ</w:t>
      </w:r>
      <w:r>
        <w:rPr>
          <w:rFonts w:ascii="Times New Roman"/>
          <w:b w:val="false"/>
          <w:i w:val="false"/>
          <w:color w:val="000000"/>
          <w:sz w:val="28"/>
        </w:rPr>
        <w:t>)/Q</w:t>
      </w:r>
      <w:r>
        <w:rPr>
          <w:rFonts w:ascii="Times New Roman"/>
          <w:b w:val="false"/>
          <w:i w:val="false"/>
          <w:color w:val="000000"/>
          <w:vertAlign w:val="subscript"/>
        </w:rPr>
        <w:t>бюдж. без</w:t>
      </w:r>
      <w:r>
        <w:rPr>
          <w:rFonts w:ascii="Times New Roman"/>
          <w:b w:val="false"/>
          <w:i w:val="false"/>
          <w:color w:val="000000"/>
          <w:sz w:val="28"/>
        </w:rPr>
        <w:t xml:space="preserve"> </w:t>
      </w:r>
      <w:r>
        <w:rPr>
          <w:rFonts w:ascii="Times New Roman"/>
          <w:b w:val="false"/>
          <w:i w:val="false"/>
          <w:color w:val="000000"/>
          <w:vertAlign w:val="subscript"/>
        </w:rPr>
        <w:t>ПУ</w:t>
      </w:r>
      <w:r>
        <w:rPr>
          <w:rFonts w:ascii="Times New Roman"/>
          <w:b w:val="false"/>
          <w:i w:val="false"/>
          <w:color w:val="000000"/>
          <w:sz w:val="28"/>
        </w:rPr>
        <w:t xml:space="preserve"> (тенге/Гкал), где:</w:t>
      </w:r>
    </w:p>
    <w:bookmarkEnd w:id="136"/>
    <w:bookmarkStart w:name="z164" w:id="137"/>
    <w:p>
      <w:pPr>
        <w:spacing w:after="0"/>
        <w:ind w:left="0"/>
        <w:jc w:val="both"/>
      </w:pPr>
      <w:r>
        <w:rPr>
          <w:rFonts w:ascii="Times New Roman"/>
          <w:b w:val="false"/>
          <w:i w:val="false"/>
          <w:color w:val="000000"/>
          <w:sz w:val="28"/>
        </w:rPr>
        <w:t>
      Q</w:t>
      </w:r>
      <w:r>
        <w:rPr>
          <w:rFonts w:ascii="Times New Roman"/>
          <w:b w:val="false"/>
          <w:i w:val="false"/>
          <w:color w:val="000000"/>
          <w:vertAlign w:val="subscript"/>
        </w:rPr>
        <w:t>бюдж.</w:t>
      </w:r>
      <w:r>
        <w:rPr>
          <w:rFonts w:ascii="Times New Roman"/>
          <w:b w:val="false"/>
          <w:i w:val="false"/>
          <w:color w:val="000000"/>
          <w:sz w:val="28"/>
        </w:rPr>
        <w:t xml:space="preserve"> – планируемый годовой объем потребления тепловой энергии третьей группой потребителей, имеющими и не имеющими приборы учета тепловой энергии (за исключением третьей группы потребителей, расположенных в ветхих, аварийных помещениях, домах барачного типа, где отсутствует техническая возможность установки приборов учета тепловой энергии), подтвержденный договорами, заключенными субъектом с потребителями услуг по снабжению тепловой энергией, протоколами намерений и расчетами исходя из обязанности качественного всеобщего обслуживания и возможностей субъекта, недопустимости снижения объемов с целью поддержания или роста уровня тарифов, Гкал;</w:t>
      </w:r>
    </w:p>
    <w:bookmarkEnd w:id="137"/>
    <w:bookmarkStart w:name="z165" w:id="138"/>
    <w:p>
      <w:pPr>
        <w:spacing w:after="0"/>
        <w:ind w:left="0"/>
        <w:jc w:val="both"/>
      </w:pPr>
      <w:r>
        <w:rPr>
          <w:rFonts w:ascii="Times New Roman"/>
          <w:b w:val="false"/>
          <w:i w:val="false"/>
          <w:color w:val="000000"/>
          <w:sz w:val="28"/>
        </w:rPr>
        <w:t>
      Q</w:t>
      </w:r>
      <w:r>
        <w:rPr>
          <w:rFonts w:ascii="Times New Roman"/>
          <w:b w:val="false"/>
          <w:i w:val="false"/>
          <w:color w:val="000000"/>
          <w:vertAlign w:val="subscript"/>
        </w:rPr>
        <w:t>бюдж. без</w:t>
      </w:r>
      <w:r>
        <w:rPr>
          <w:rFonts w:ascii="Times New Roman"/>
          <w:b w:val="false"/>
          <w:i w:val="false"/>
          <w:color w:val="000000"/>
          <w:sz w:val="28"/>
        </w:rPr>
        <w:t xml:space="preserve"> </w:t>
      </w:r>
      <w:r>
        <w:rPr>
          <w:rFonts w:ascii="Times New Roman"/>
          <w:b w:val="false"/>
          <w:i w:val="false"/>
          <w:color w:val="000000"/>
          <w:vertAlign w:val="subscript"/>
        </w:rPr>
        <w:t>ПУ</w:t>
      </w:r>
      <w:r>
        <w:rPr>
          <w:rFonts w:ascii="Times New Roman"/>
          <w:b w:val="false"/>
          <w:i w:val="false"/>
          <w:color w:val="000000"/>
          <w:sz w:val="28"/>
        </w:rPr>
        <w:t xml:space="preserve"> – планируемый годовой объем потребления третьей группой потребителей, не имеющими приборы учета тепловой энергии (за исключением третьей группы потребителей, расположенных в ветхих, аварийных помещениях, домах барачного типа, где отсутствует техническая возможность установки приборов учета тепловой энергии), подтвержденный договорами, заключенными субъектом с потребителями услуг по снабжению тепловой энергией, протоколами намерений и расчетами исходя из обязанности всеобщего обслуживания и возможностей субъекта, недопустимости снижения объемов с целью поддержания или роста уровня тарифов, Гкал;</w:t>
      </w:r>
    </w:p>
    <w:bookmarkEnd w:id="138"/>
    <w:bookmarkStart w:name="z166" w:id="139"/>
    <w:p>
      <w:pPr>
        <w:spacing w:after="0"/>
        <w:ind w:left="0"/>
        <w:jc w:val="both"/>
      </w:pPr>
      <w:r>
        <w:rPr>
          <w:rFonts w:ascii="Times New Roman"/>
          <w:b w:val="false"/>
          <w:i w:val="false"/>
          <w:color w:val="000000"/>
          <w:sz w:val="28"/>
        </w:rPr>
        <w:t>
      Q</w:t>
      </w:r>
      <w:r>
        <w:rPr>
          <w:rFonts w:ascii="Times New Roman"/>
          <w:b w:val="false"/>
          <w:i w:val="false"/>
          <w:color w:val="000000"/>
          <w:vertAlign w:val="subscript"/>
        </w:rPr>
        <w:t>бюдж. с</w:t>
      </w:r>
      <w:r>
        <w:rPr>
          <w:rFonts w:ascii="Times New Roman"/>
          <w:b w:val="false"/>
          <w:i w:val="false"/>
          <w:color w:val="000000"/>
          <w:sz w:val="28"/>
        </w:rPr>
        <w:t xml:space="preserve"> </w:t>
      </w:r>
      <w:r>
        <w:rPr>
          <w:rFonts w:ascii="Times New Roman"/>
          <w:b w:val="false"/>
          <w:i w:val="false"/>
          <w:color w:val="000000"/>
          <w:vertAlign w:val="subscript"/>
        </w:rPr>
        <w:t>ПУ</w:t>
      </w:r>
      <w:r>
        <w:rPr>
          <w:rFonts w:ascii="Times New Roman"/>
          <w:b w:val="false"/>
          <w:i w:val="false"/>
          <w:color w:val="000000"/>
          <w:sz w:val="28"/>
        </w:rPr>
        <w:t xml:space="preserve"> – планируемый годовой объем потребления третьей группой потребителей, имеющими приборы учета тепловой энергии, подтвержденный договорами, заключенными субъектом с потребителями услуг по снабжению тепловой энергией, протоколами намерений и расчетами исходя из обязанности качественного обслуживания и возможностей субъекта, недопустимости снижения объемов с целью поддержания или роста уровня тарифов, Гкал.</w:t>
      </w:r>
    </w:p>
    <w:bookmarkEnd w:id="139"/>
    <w:bookmarkStart w:name="z167" w:id="140"/>
    <w:p>
      <w:pPr>
        <w:spacing w:after="0"/>
        <w:ind w:left="0"/>
        <w:jc w:val="both"/>
      </w:pPr>
      <w:r>
        <w:rPr>
          <w:rFonts w:ascii="Times New Roman"/>
          <w:b w:val="false"/>
          <w:i w:val="false"/>
          <w:color w:val="000000"/>
          <w:sz w:val="28"/>
        </w:rPr>
        <w:t>
      274. Тариф на услуги по снабжению тепловой энергией для потребителей проживающих и расположенных в ветхих, аварийных помещениях, домах барачного типа, где отсутствует техническая возможность установки приборов учета тепловой энергии определяется по формулам:</w:t>
      </w:r>
    </w:p>
    <w:bookmarkEnd w:id="140"/>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ветх.нас.</w:t>
      </w:r>
      <w:r>
        <w:rPr>
          <w:rFonts w:ascii="Times New Roman"/>
          <w:b w:val="false"/>
          <w:i w:val="false"/>
          <w:color w:val="000000"/>
          <w:sz w:val="28"/>
        </w:rPr>
        <w:t xml:space="preserve"> = Т</w:t>
      </w:r>
      <w:r>
        <w:rPr>
          <w:rFonts w:ascii="Times New Roman"/>
          <w:b w:val="false"/>
          <w:i w:val="false"/>
          <w:color w:val="000000"/>
          <w:vertAlign w:val="subscript"/>
        </w:rPr>
        <w:t>нас.</w:t>
      </w:r>
      <w:r>
        <w:rPr>
          <w:rFonts w:ascii="Times New Roman"/>
          <w:b w:val="false"/>
          <w:i w:val="false"/>
          <w:color w:val="000000"/>
          <w:sz w:val="28"/>
        </w:rPr>
        <w:t xml:space="preserve"> (тенге/Гкал);</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ветх.проч.</w:t>
      </w:r>
      <w:r>
        <w:rPr>
          <w:rFonts w:ascii="Times New Roman"/>
          <w:b w:val="false"/>
          <w:i w:val="false"/>
          <w:color w:val="000000"/>
          <w:sz w:val="28"/>
        </w:rPr>
        <w:t xml:space="preserve"> = Т проч. (тенге/Гкал);</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ветх.бюдж.</w:t>
      </w:r>
      <w:r>
        <w:rPr>
          <w:rFonts w:ascii="Times New Roman"/>
          <w:b w:val="false"/>
          <w:i w:val="false"/>
          <w:color w:val="000000"/>
          <w:sz w:val="28"/>
        </w:rPr>
        <w:t xml:space="preserve"> = Т бюдж.(тенге/Гкал).</w:t>
      </w:r>
    </w:p>
    <w:bookmarkStart w:name="z171" w:id="141"/>
    <w:p>
      <w:pPr>
        <w:spacing w:after="0"/>
        <w:ind w:left="0"/>
        <w:jc w:val="both"/>
      </w:pPr>
      <w:r>
        <w:rPr>
          <w:rFonts w:ascii="Times New Roman"/>
          <w:b w:val="false"/>
          <w:i w:val="false"/>
          <w:color w:val="000000"/>
          <w:sz w:val="28"/>
        </w:rPr>
        <w:t>
      275. Перечень ветхих, аварийных помещений, домов барачного типа, где отсутствует техническая возможность установки приборов учета тепловой энергии, предоставляется местными исполнительными органами (городов, районов), по месту предоставления услуг снабжения тепловой энергией субъектами, по запросу ведомства уполномоченного органа.</w:t>
      </w:r>
    </w:p>
    <w:bookmarkEnd w:id="141"/>
    <w:bookmarkStart w:name="z172" w:id="142"/>
    <w:p>
      <w:pPr>
        <w:spacing w:after="0"/>
        <w:ind w:left="0"/>
        <w:jc w:val="both"/>
      </w:pPr>
      <w:r>
        <w:rPr>
          <w:rFonts w:ascii="Times New Roman"/>
          <w:b w:val="false"/>
          <w:i w:val="false"/>
          <w:color w:val="000000"/>
          <w:sz w:val="28"/>
        </w:rPr>
        <w:t>
      276. В случае недополучения дохода или получения необоснованного дохода субъекта в связи с применением потребителями дифференцированных тарифов на услуги по снабжению тепловой энергии в зависимости от наличия или отсутствия приборов учета сумма недополученного дохода или сумма необоснованно полученного дохода учитывается при изменении тарифа, определяемого в соответствии с Особенностями механизма расчета тарифа на регулируемые услуги по снабжению тепловой энергией согласно Разделу 3 Параграфа 2 настоящих Правил, в том числе в период действия тарифов.</w:t>
      </w:r>
    </w:p>
    <w:bookmarkEnd w:id="142"/>
    <w:bookmarkStart w:name="z173" w:id="143"/>
    <w:p>
      <w:pPr>
        <w:spacing w:after="0"/>
        <w:ind w:left="0"/>
        <w:jc w:val="both"/>
      </w:pPr>
      <w:r>
        <w:rPr>
          <w:rFonts w:ascii="Times New Roman"/>
          <w:b w:val="false"/>
          <w:i w:val="false"/>
          <w:color w:val="000000"/>
          <w:sz w:val="28"/>
        </w:rPr>
        <w:t>
      277. Объем тепловой энергии, отпущенный потребителям, определяется как сумма тепловой энергии, потребленной непосредственно на теплопотребляющем объекте на отопление и горячее водоснабжение в расчетном периоде (далее – объем тепловой энергии). За расчетный период принимается календарный месяц.</w:t>
      </w:r>
    </w:p>
    <w:bookmarkEnd w:id="143"/>
    <w:bookmarkStart w:name="z174" w:id="144"/>
    <w:p>
      <w:pPr>
        <w:spacing w:after="0"/>
        <w:ind w:left="0"/>
        <w:jc w:val="both"/>
      </w:pPr>
      <w:r>
        <w:rPr>
          <w:rFonts w:ascii="Times New Roman"/>
          <w:b w:val="false"/>
          <w:i w:val="false"/>
          <w:color w:val="000000"/>
          <w:sz w:val="28"/>
        </w:rPr>
        <w:t>
      Определение объема тепловой энергии на отопление производится для потребителей, имеющих и не имеющих приборы учета тепловой энергии.</w:t>
      </w:r>
    </w:p>
    <w:bookmarkEnd w:id="144"/>
    <w:bookmarkStart w:name="z175" w:id="145"/>
    <w:p>
      <w:pPr>
        <w:spacing w:after="0"/>
        <w:ind w:left="0"/>
        <w:jc w:val="both"/>
      </w:pPr>
      <w:r>
        <w:rPr>
          <w:rFonts w:ascii="Times New Roman"/>
          <w:b w:val="false"/>
          <w:i w:val="false"/>
          <w:color w:val="000000"/>
          <w:sz w:val="28"/>
        </w:rPr>
        <w:t>
      Определение объема тепловой энергии на горячее водоснабжение производится для потребителей, имеющих и не имеющих индивидуальные приборы учета горячей воды с учетом наличия или отсутствия приборов учета тепловой энергии.</w:t>
      </w:r>
    </w:p>
    <w:bookmarkEnd w:id="145"/>
    <w:bookmarkStart w:name="z176" w:id="146"/>
    <w:p>
      <w:pPr>
        <w:spacing w:after="0"/>
        <w:ind w:left="0"/>
        <w:jc w:val="both"/>
      </w:pPr>
      <w:r>
        <w:rPr>
          <w:rFonts w:ascii="Times New Roman"/>
          <w:b w:val="false"/>
          <w:i w:val="false"/>
          <w:color w:val="000000"/>
          <w:sz w:val="28"/>
        </w:rPr>
        <w:t>
      278. Объем тепловой энергии, отпущенный потребителям по прибору учета – это сумма тепловой энергии, потребленной непосредственно на теплопотребляющем объекте на нужды отопления и горячего водоснабжения.</w:t>
      </w:r>
    </w:p>
    <w:bookmarkEnd w:id="146"/>
    <w:bookmarkStart w:name="z177" w:id="147"/>
    <w:p>
      <w:pPr>
        <w:spacing w:after="0"/>
        <w:ind w:left="0"/>
        <w:jc w:val="both"/>
      </w:pPr>
      <w:r>
        <w:rPr>
          <w:rFonts w:ascii="Times New Roman"/>
          <w:b w:val="false"/>
          <w:i w:val="false"/>
          <w:color w:val="000000"/>
          <w:sz w:val="28"/>
        </w:rPr>
        <w:t>
      278-1. Объем тепловой энергии на нужды отопления для потребителей имеющих приборы учета (Q(от.ОПУТЭ)) определяется по следующей формуле:</w:t>
      </w:r>
    </w:p>
    <w:bookmarkEnd w:id="147"/>
    <w:p>
      <w:pPr>
        <w:spacing w:after="0"/>
        <w:ind w:left="0"/>
        <w:jc w:val="both"/>
      </w:pPr>
      <w:r>
        <w:rPr>
          <w:rFonts w:ascii="Times New Roman"/>
          <w:b w:val="false"/>
          <w:i w:val="false"/>
          <w:color w:val="000000"/>
          <w:sz w:val="28"/>
        </w:rPr>
        <w:t>
      Q</w:t>
      </w:r>
      <w:r>
        <w:rPr>
          <w:rFonts w:ascii="Times New Roman"/>
          <w:b w:val="false"/>
          <w:i w:val="false"/>
          <w:color w:val="000000"/>
          <w:vertAlign w:val="subscript"/>
        </w:rPr>
        <w:t>(от.ОПУТЭ)</w:t>
      </w:r>
      <w:r>
        <w:rPr>
          <w:rFonts w:ascii="Times New Roman"/>
          <w:b w:val="false"/>
          <w:i w:val="false"/>
          <w:color w:val="000000"/>
          <w:sz w:val="28"/>
        </w:rPr>
        <w:t xml:space="preserve"> = Q</w:t>
      </w:r>
      <w:r>
        <w:rPr>
          <w:rFonts w:ascii="Times New Roman"/>
          <w:b w:val="false"/>
          <w:i w:val="false"/>
          <w:color w:val="000000"/>
          <w:vertAlign w:val="subscript"/>
        </w:rPr>
        <w:t>(общ. ОПУТЭ)</w:t>
      </w:r>
      <w:r>
        <w:rPr>
          <w:rFonts w:ascii="Times New Roman"/>
          <w:b w:val="false"/>
          <w:i w:val="false"/>
          <w:color w:val="000000"/>
          <w:sz w:val="28"/>
        </w:rPr>
        <w:t xml:space="preserve"> – Q</w:t>
      </w:r>
      <w:r>
        <w:rPr>
          <w:rFonts w:ascii="Times New Roman"/>
          <w:b w:val="false"/>
          <w:i w:val="false"/>
          <w:color w:val="000000"/>
          <w:vertAlign w:val="subscript"/>
        </w:rPr>
        <w:t>(ГВС ОПУТЭ)</w:t>
      </w:r>
      <w:r>
        <w:rPr>
          <w:rFonts w:ascii="Times New Roman"/>
          <w:b w:val="false"/>
          <w:i w:val="false"/>
          <w:color w:val="000000"/>
          <w:sz w:val="28"/>
        </w:rPr>
        <w:t xml:space="preserve"> (Гкал), где:</w:t>
      </w:r>
    </w:p>
    <w:bookmarkStart w:name="z179" w:id="148"/>
    <w:p>
      <w:pPr>
        <w:spacing w:after="0"/>
        <w:ind w:left="0"/>
        <w:jc w:val="both"/>
      </w:pPr>
      <w:r>
        <w:rPr>
          <w:rFonts w:ascii="Times New Roman"/>
          <w:b w:val="false"/>
          <w:i w:val="false"/>
          <w:color w:val="000000"/>
          <w:sz w:val="28"/>
        </w:rPr>
        <w:t>
      Q</w:t>
      </w:r>
      <w:r>
        <w:rPr>
          <w:rFonts w:ascii="Times New Roman"/>
          <w:b w:val="false"/>
          <w:i w:val="false"/>
          <w:color w:val="000000"/>
          <w:vertAlign w:val="subscript"/>
        </w:rPr>
        <w:t>(общ.ОПУТЭ)</w:t>
      </w:r>
      <w:r>
        <w:rPr>
          <w:rFonts w:ascii="Times New Roman"/>
          <w:b w:val="false"/>
          <w:i w:val="false"/>
          <w:color w:val="000000"/>
          <w:sz w:val="28"/>
        </w:rPr>
        <w:t xml:space="preserve"> – общий объем тепловой энергии, отпущенный по показаниям прибора учета тепловой энергии на нужды отопления и горячего водоснабжения, Гкал;</w:t>
      </w:r>
    </w:p>
    <w:bookmarkEnd w:id="148"/>
    <w:bookmarkStart w:name="z180" w:id="149"/>
    <w:p>
      <w:pPr>
        <w:spacing w:after="0"/>
        <w:ind w:left="0"/>
        <w:jc w:val="both"/>
      </w:pPr>
      <w:r>
        <w:rPr>
          <w:rFonts w:ascii="Times New Roman"/>
          <w:b w:val="false"/>
          <w:i w:val="false"/>
          <w:color w:val="000000"/>
          <w:sz w:val="28"/>
        </w:rPr>
        <w:t>
      Q</w:t>
      </w:r>
      <w:r>
        <w:rPr>
          <w:rFonts w:ascii="Times New Roman"/>
          <w:b w:val="false"/>
          <w:i w:val="false"/>
          <w:color w:val="000000"/>
          <w:vertAlign w:val="subscript"/>
        </w:rPr>
        <w:t>(ГВС ОПУТЭ)</w:t>
      </w:r>
      <w:r>
        <w:rPr>
          <w:rFonts w:ascii="Times New Roman"/>
          <w:b w:val="false"/>
          <w:i w:val="false"/>
          <w:color w:val="000000"/>
          <w:sz w:val="28"/>
        </w:rPr>
        <w:t xml:space="preserve"> – объем тепловой энергии, отпущенный по показаниям прибора учета тепловой энергии на нужды горячего водоснабжения (для открытых систем теплоснабжения), а для закрытой системы теплоснабжения – расчетным путем с учетом суммарных показаний индивидуальных приборов учета горячей воды или ее нормативных потреблений, Гкал.</w:t>
      </w:r>
    </w:p>
    <w:bookmarkEnd w:id="149"/>
    <w:bookmarkStart w:name="z181" w:id="150"/>
    <w:p>
      <w:pPr>
        <w:spacing w:after="0"/>
        <w:ind w:left="0"/>
        <w:jc w:val="both"/>
      </w:pPr>
      <w:r>
        <w:rPr>
          <w:rFonts w:ascii="Times New Roman"/>
          <w:b w:val="false"/>
          <w:i w:val="false"/>
          <w:color w:val="000000"/>
          <w:sz w:val="28"/>
        </w:rPr>
        <w:t>
      279. В случае наличия в многоквартирных жилых домах (далее – МЖД) нежилых помещений (коммерческая недвижимость) при присоединении их к единой системе теплоснабжения МЖД, то данная категория потребителей участвует в расчете начислений в зависимости от наличия или отсутствия индивидуального прибора учета тепловой энергии (далее – ИПУТЭ).</w:t>
      </w:r>
    </w:p>
    <w:bookmarkEnd w:id="150"/>
    <w:bookmarkStart w:name="z182" w:id="151"/>
    <w:p>
      <w:pPr>
        <w:spacing w:after="0"/>
        <w:ind w:left="0"/>
        <w:jc w:val="both"/>
      </w:pPr>
      <w:r>
        <w:rPr>
          <w:rFonts w:ascii="Times New Roman"/>
          <w:b w:val="false"/>
          <w:i w:val="false"/>
          <w:color w:val="000000"/>
          <w:sz w:val="28"/>
        </w:rPr>
        <w:t>
      Объем потребления на нужды отопления для потребителей с ИПУТЭ</w:t>
      </w:r>
    </w:p>
    <w:bookmarkEnd w:id="15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35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4351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4559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5593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1066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0668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показания ИПУТЭ абонента на начало расчетного периода i–той квартиры;</w:t>
      </w:r>
      <w:r>
        <w:br/>
      </w:r>
      <w:r>
        <w:rPr>
          <w:rFonts w:ascii="Times New Roman"/>
          <w:b w:val="false"/>
          <w:i w:val="false"/>
          <w:color w:val="000000"/>
          <w:sz w:val="28"/>
        </w:rPr>
        <w:t>
</w:t>
      </w:r>
    </w:p>
    <w:bookmarkStart w:name="z186" w:id="152"/>
    <w:p>
      <w:pPr>
        <w:spacing w:after="0"/>
        <w:ind w:left="0"/>
        <w:jc w:val="both"/>
      </w:pPr>
      <w:r>
        <w:rPr>
          <w:rFonts w:ascii="Times New Roman"/>
          <w:b w:val="false"/>
          <w:i w:val="false"/>
          <w:color w:val="000000"/>
          <w:sz w:val="28"/>
        </w:rPr>
        <w:t xml:space="preserve">
      </w:t>
      </w:r>
    </w:p>
    <w:bookmarkEnd w:id="152"/>
    <w:p>
      <w:pPr>
        <w:spacing w:after="0"/>
        <w:ind w:left="0"/>
        <w:jc w:val="both"/>
      </w:pPr>
      <w:r>
        <w:drawing>
          <wp:inline distT="0" distB="0" distL="0" distR="0">
            <wp:extent cx="965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9652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показания ИПУТЭ абонента на конец расчетного периода i–той квартиры. Объем потребления без ИПУТЭ </w:t>
      </w:r>
    </w:p>
    <w:p>
      <w:pPr>
        <w:spacing w:after="0"/>
        <w:ind w:left="0"/>
        <w:jc w:val="both"/>
      </w:pPr>
      <w:r>
        <w:drawing>
          <wp:inline distT="0" distB="0" distL="0" distR="0">
            <wp:extent cx="154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5494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7" w:id="153"/>
    <w:p>
      <w:pPr>
        <w:spacing w:after="0"/>
        <w:ind w:left="0"/>
        <w:jc w:val="both"/>
      </w:pPr>
      <w:r>
        <w:rPr>
          <w:rFonts w:ascii="Times New Roman"/>
          <w:b w:val="false"/>
          <w:i w:val="false"/>
          <w:color w:val="000000"/>
          <w:sz w:val="28"/>
        </w:rPr>
        <w:t xml:space="preserve">
      </w:t>
      </w:r>
    </w:p>
    <w:bookmarkEnd w:id="153"/>
    <w:p>
      <w:pPr>
        <w:spacing w:after="0"/>
        <w:ind w:left="0"/>
        <w:jc w:val="both"/>
      </w:pPr>
      <w:r>
        <w:drawing>
          <wp:inline distT="0" distB="0" distL="0" distR="0">
            <wp:extent cx="46609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6609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8" w:id="154"/>
    <w:p>
      <w:pPr>
        <w:spacing w:after="0"/>
        <w:ind w:left="0"/>
        <w:jc w:val="both"/>
      </w:pPr>
      <w:r>
        <w:rPr>
          <w:rFonts w:ascii="Times New Roman"/>
          <w:b w:val="false"/>
          <w:i w:val="false"/>
          <w:color w:val="000000"/>
          <w:sz w:val="28"/>
        </w:rPr>
        <w:t xml:space="preserve">
      </w:t>
      </w:r>
    </w:p>
    <w:bookmarkEnd w:id="154"/>
    <w:p>
      <w:pPr>
        <w:spacing w:after="0"/>
        <w:ind w:left="0"/>
        <w:jc w:val="both"/>
      </w:pPr>
      <w:r>
        <w:drawing>
          <wp:inline distT="0" distB="0" distL="0" distR="0">
            <wp:extent cx="1295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2954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тепловой энергии на отопление квартиры (нежилого помещения), не оснащенной ИПУТЭ, либо где ИПУТЭ вышел из строя (поломка, поверка), либо отсутствуют показания от ИПУТЭ;</w:t>
      </w:r>
      <w:r>
        <w:br/>
      </w:r>
      <w:r>
        <w:rPr>
          <w:rFonts w:ascii="Times New Roman"/>
          <w:b w:val="false"/>
          <w:i w:val="false"/>
          <w:color w:val="000000"/>
          <w:sz w:val="28"/>
        </w:rPr>
        <w:t>
</w:t>
      </w:r>
    </w:p>
    <w:bookmarkStart w:name="z189" w:id="155"/>
    <w:p>
      <w:pPr>
        <w:spacing w:after="0"/>
        <w:ind w:left="0"/>
        <w:jc w:val="both"/>
      </w:pPr>
      <w:r>
        <w:rPr>
          <w:rFonts w:ascii="Times New Roman"/>
          <w:b w:val="false"/>
          <w:i w:val="false"/>
          <w:color w:val="000000"/>
          <w:sz w:val="28"/>
        </w:rPr>
        <w:t xml:space="preserve">
      </w:t>
      </w:r>
    </w:p>
    <w:bookmarkEnd w:id="155"/>
    <w:p>
      <w:pPr>
        <w:spacing w:after="0"/>
        <w:ind w:left="0"/>
        <w:jc w:val="both"/>
      </w:pPr>
      <w:r>
        <w:drawing>
          <wp:inline distT="0" distB="0" distL="0" distR="0">
            <wp:extent cx="939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9398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тепловой энергии, отпущенный потребителям на отопление по показаниям ОПУТЭ за расчетный период;</w:t>
      </w:r>
      <w:r>
        <w:br/>
      </w:r>
      <w:r>
        <w:rPr>
          <w:rFonts w:ascii="Times New Roman"/>
          <w:b w:val="false"/>
          <w:i w:val="false"/>
          <w:color w:val="000000"/>
          <w:sz w:val="28"/>
        </w:rPr>
        <w:t>
</w:t>
      </w:r>
    </w:p>
    <w:bookmarkStart w:name="z190" w:id="156"/>
    <w:p>
      <w:pPr>
        <w:spacing w:after="0"/>
        <w:ind w:left="0"/>
        <w:jc w:val="both"/>
      </w:pPr>
      <w:r>
        <w:rPr>
          <w:rFonts w:ascii="Times New Roman"/>
          <w:b w:val="false"/>
          <w:i w:val="false"/>
          <w:color w:val="000000"/>
          <w:sz w:val="28"/>
        </w:rPr>
        <w:t xml:space="preserve">
      </w:t>
      </w:r>
    </w:p>
    <w:bookmarkEnd w:id="156"/>
    <w:p>
      <w:pPr>
        <w:spacing w:after="0"/>
        <w:ind w:left="0"/>
        <w:jc w:val="both"/>
      </w:pPr>
      <w:r>
        <w:drawing>
          <wp:inline distT="0" distB="0" distL="0" distR="0">
            <wp:extent cx="457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572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отапливаемая площадь i–той квартиры (нежилого помещения);</w:t>
      </w:r>
      <w:r>
        <w:br/>
      </w:r>
      <w:r>
        <w:rPr>
          <w:rFonts w:ascii="Times New Roman"/>
          <w:b w:val="false"/>
          <w:i w:val="false"/>
          <w:color w:val="000000"/>
          <w:sz w:val="28"/>
        </w:rPr>
        <w:t>
</w:t>
      </w:r>
    </w:p>
    <w:bookmarkStart w:name="z191" w:id="157"/>
    <w:p>
      <w:pPr>
        <w:spacing w:after="0"/>
        <w:ind w:left="0"/>
        <w:jc w:val="both"/>
      </w:pPr>
      <w:r>
        <w:rPr>
          <w:rFonts w:ascii="Times New Roman"/>
          <w:b w:val="false"/>
          <w:i w:val="false"/>
          <w:color w:val="000000"/>
          <w:sz w:val="28"/>
        </w:rPr>
        <w:t xml:space="preserve">
      </w:t>
      </w:r>
    </w:p>
    <w:bookmarkEnd w:id="157"/>
    <w:p>
      <w:pPr>
        <w:spacing w:after="0"/>
        <w:ind w:left="0"/>
        <w:jc w:val="both"/>
      </w:pPr>
      <w:r>
        <w:drawing>
          <wp:inline distT="0" distB="0" distL="0" distR="0">
            <wp:extent cx="660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604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общая площадь отапливаемых квартир (нежилых помещений).</w:t>
      </w:r>
      <w:r>
        <w:br/>
      </w:r>
      <w:r>
        <w:rPr>
          <w:rFonts w:ascii="Times New Roman"/>
          <w:b w:val="false"/>
          <w:i w:val="false"/>
          <w:color w:val="000000"/>
          <w:sz w:val="28"/>
        </w:rPr>
        <w:t>
</w:t>
      </w:r>
    </w:p>
    <w:bookmarkStart w:name="z192" w:id="158"/>
    <w:p>
      <w:pPr>
        <w:spacing w:after="0"/>
        <w:ind w:left="0"/>
        <w:jc w:val="both"/>
      </w:pPr>
      <w:r>
        <w:rPr>
          <w:rFonts w:ascii="Times New Roman"/>
          <w:b w:val="false"/>
          <w:i w:val="false"/>
          <w:color w:val="000000"/>
          <w:sz w:val="28"/>
        </w:rPr>
        <w:t>
      Объем потребления тепловой энергии в местах общего пользования (МОП)</w:t>
      </w:r>
    </w:p>
    <w:bookmarkEnd w:id="158"/>
    <w:bookmarkStart w:name="z193" w:id="159"/>
    <w:p>
      <w:pPr>
        <w:spacing w:after="0"/>
        <w:ind w:left="0"/>
        <w:jc w:val="both"/>
      </w:pPr>
      <w:r>
        <w:rPr>
          <w:rFonts w:ascii="Times New Roman"/>
          <w:b w:val="false"/>
          <w:i w:val="false"/>
          <w:color w:val="000000"/>
          <w:sz w:val="28"/>
        </w:rPr>
        <w:t xml:space="preserve">
      </w:t>
      </w:r>
    </w:p>
    <w:bookmarkEnd w:id="159"/>
    <w:p>
      <w:pPr>
        <w:spacing w:after="0"/>
        <w:ind w:left="0"/>
        <w:jc w:val="both"/>
      </w:pPr>
      <w:r>
        <w:drawing>
          <wp:inline distT="0" distB="0" distL="0" distR="0">
            <wp:extent cx="6616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66167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4" w:id="160"/>
    <w:p>
      <w:pPr>
        <w:spacing w:after="0"/>
        <w:ind w:left="0"/>
        <w:jc w:val="both"/>
      </w:pPr>
      <w:r>
        <w:rPr>
          <w:rFonts w:ascii="Times New Roman"/>
          <w:b w:val="false"/>
          <w:i w:val="false"/>
          <w:color w:val="000000"/>
          <w:sz w:val="28"/>
        </w:rPr>
        <w:t xml:space="preserve">
      </w:t>
      </w:r>
    </w:p>
    <w:bookmarkEnd w:id="160"/>
    <w:p>
      <w:pPr>
        <w:spacing w:after="0"/>
        <w:ind w:left="0"/>
        <w:jc w:val="both"/>
      </w:pPr>
      <w:r>
        <w:drawing>
          <wp:inline distT="0" distB="0" distL="0" distR="0">
            <wp:extent cx="787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74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тепловой энергии на отопление мест общего пользования;</w:t>
      </w:r>
      <w:r>
        <w:br/>
      </w:r>
      <w:r>
        <w:rPr>
          <w:rFonts w:ascii="Times New Roman"/>
          <w:b w:val="false"/>
          <w:i w:val="false"/>
          <w:color w:val="000000"/>
          <w:sz w:val="28"/>
        </w:rPr>
        <w:t>
</w:t>
      </w:r>
    </w:p>
    <w:bookmarkStart w:name="z195" w:id="161"/>
    <w:p>
      <w:pPr>
        <w:spacing w:after="0"/>
        <w:ind w:left="0"/>
        <w:jc w:val="both"/>
      </w:pPr>
      <w:r>
        <w:rPr>
          <w:rFonts w:ascii="Times New Roman"/>
          <w:b w:val="false"/>
          <w:i w:val="false"/>
          <w:color w:val="000000"/>
          <w:sz w:val="28"/>
        </w:rPr>
        <w:t xml:space="preserve">
      </w:t>
      </w:r>
    </w:p>
    <w:bookmarkEnd w:id="161"/>
    <w:p>
      <w:pPr>
        <w:spacing w:after="0"/>
        <w:ind w:left="0"/>
        <w:jc w:val="both"/>
      </w:pPr>
      <w:r>
        <w:drawing>
          <wp:inline distT="0" distB="0" distL="0" distR="0">
            <wp:extent cx="889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8890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тепловой энергии, отпущенный потребителям на отопление по показаниям ОПУТЭ за расчетный период;</w:t>
      </w:r>
      <w:r>
        <w:br/>
      </w:r>
      <w:r>
        <w:rPr>
          <w:rFonts w:ascii="Times New Roman"/>
          <w:b w:val="false"/>
          <w:i w:val="false"/>
          <w:color w:val="000000"/>
          <w:sz w:val="28"/>
        </w:rPr>
        <w:t>
</w:t>
      </w:r>
    </w:p>
    <w:bookmarkStart w:name="z196" w:id="162"/>
    <w:p>
      <w:pPr>
        <w:spacing w:after="0"/>
        <w:ind w:left="0"/>
        <w:jc w:val="both"/>
      </w:pPr>
      <w:r>
        <w:rPr>
          <w:rFonts w:ascii="Times New Roman"/>
          <w:b w:val="false"/>
          <w:i w:val="false"/>
          <w:color w:val="000000"/>
          <w:sz w:val="28"/>
        </w:rPr>
        <w:t xml:space="preserve">
      </w:t>
      </w:r>
    </w:p>
    <w:bookmarkEnd w:id="162"/>
    <w:p>
      <w:pPr>
        <w:spacing w:after="0"/>
        <w:ind w:left="0"/>
        <w:jc w:val="both"/>
      </w:pPr>
      <w:r>
        <w:drawing>
          <wp:inline distT="0" distB="0" distL="0" distR="0">
            <wp:extent cx="1384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3843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суммарный объем потребления тепловой энергии квартир (нежилых помещений), имеющих ИПУТЭ;</w:t>
      </w:r>
      <w:r>
        <w:br/>
      </w:r>
      <w:r>
        <w:rPr>
          <w:rFonts w:ascii="Times New Roman"/>
          <w:b w:val="false"/>
          <w:i w:val="false"/>
          <w:color w:val="000000"/>
          <w:sz w:val="28"/>
        </w:rPr>
        <w:t>
</w:t>
      </w:r>
    </w:p>
    <w:bookmarkStart w:name="z197" w:id="163"/>
    <w:p>
      <w:pPr>
        <w:spacing w:after="0"/>
        <w:ind w:left="0"/>
        <w:jc w:val="both"/>
      </w:pPr>
      <w:r>
        <w:rPr>
          <w:rFonts w:ascii="Times New Roman"/>
          <w:b w:val="false"/>
          <w:i w:val="false"/>
          <w:color w:val="000000"/>
          <w:sz w:val="28"/>
        </w:rPr>
        <w:t xml:space="preserve">
      </w:t>
      </w:r>
    </w:p>
    <w:bookmarkEnd w:id="163"/>
    <w:p>
      <w:pPr>
        <w:spacing w:after="0"/>
        <w:ind w:left="0"/>
        <w:jc w:val="both"/>
      </w:pPr>
      <w:r>
        <w:drawing>
          <wp:inline distT="0" distB="0" distL="0" distR="0">
            <wp:extent cx="1524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5240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суммарный объем тепловой энергии на отопление квартир (нежилых помещений), не оснащенных ИПУТЭ, либо у которых ИПУТЭ вышел из строя (поломка, поверка), либо отсутствуют показания ИПУТЭ.</w:t>
      </w:r>
      <w:r>
        <w:br/>
      </w:r>
      <w:r>
        <w:rPr>
          <w:rFonts w:ascii="Times New Roman"/>
          <w:b w:val="false"/>
          <w:i w:val="false"/>
          <w:color w:val="000000"/>
          <w:sz w:val="28"/>
        </w:rPr>
        <w:t>
</w:t>
      </w:r>
    </w:p>
    <w:bookmarkStart w:name="z198" w:id="164"/>
    <w:p>
      <w:pPr>
        <w:spacing w:after="0"/>
        <w:ind w:left="0"/>
        <w:jc w:val="both"/>
      </w:pPr>
      <w:r>
        <w:rPr>
          <w:rFonts w:ascii="Times New Roman"/>
          <w:b w:val="false"/>
          <w:i w:val="false"/>
          <w:color w:val="000000"/>
          <w:sz w:val="28"/>
        </w:rPr>
        <w:t>
      280. Расчет доли доначисления за отопление МОП для каждой квартиры (нежилого помещения):</w:t>
      </w:r>
    </w:p>
    <w:bookmarkEnd w:id="16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22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8227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0" w:id="165"/>
    <w:p>
      <w:pPr>
        <w:spacing w:after="0"/>
        <w:ind w:left="0"/>
        <w:jc w:val="both"/>
      </w:pPr>
      <w:r>
        <w:rPr>
          <w:rFonts w:ascii="Times New Roman"/>
          <w:b w:val="false"/>
          <w:i w:val="false"/>
          <w:color w:val="000000"/>
          <w:sz w:val="28"/>
        </w:rPr>
        <w:t xml:space="preserve">
      </w:t>
      </w:r>
    </w:p>
    <w:bookmarkEnd w:id="165"/>
    <w:p>
      <w:pPr>
        <w:spacing w:after="0"/>
        <w:ind w:left="0"/>
        <w:jc w:val="both"/>
      </w:pPr>
      <w:r>
        <w:drawing>
          <wp:inline distT="0" distB="0" distL="0" distR="0">
            <wp:extent cx="711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112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доля доначисления за отопление МОП;</w:t>
      </w:r>
      <w:r>
        <w:br/>
      </w:r>
      <w:r>
        <w:rPr>
          <w:rFonts w:ascii="Times New Roman"/>
          <w:b w:val="false"/>
          <w:i w:val="false"/>
          <w:color w:val="000000"/>
          <w:sz w:val="28"/>
        </w:rPr>
        <w:t>
</w:t>
      </w:r>
    </w:p>
    <w:bookmarkStart w:name="z201" w:id="166"/>
    <w:p>
      <w:pPr>
        <w:spacing w:after="0"/>
        <w:ind w:left="0"/>
        <w:jc w:val="both"/>
      </w:pPr>
      <w:r>
        <w:rPr>
          <w:rFonts w:ascii="Times New Roman"/>
          <w:b w:val="false"/>
          <w:i w:val="false"/>
          <w:color w:val="000000"/>
          <w:sz w:val="28"/>
        </w:rPr>
        <w:t>
      Расчет начислений потребителям с/без ИПУТЭ:</w:t>
      </w:r>
    </w:p>
    <w:bookmarkEnd w:id="166"/>
    <w:bookmarkStart w:name="z202" w:id="167"/>
    <w:p>
      <w:pPr>
        <w:spacing w:after="0"/>
        <w:ind w:left="0"/>
        <w:jc w:val="both"/>
      </w:pPr>
      <w:r>
        <w:rPr>
          <w:rFonts w:ascii="Times New Roman"/>
          <w:b w:val="false"/>
          <w:i w:val="false"/>
          <w:color w:val="000000"/>
          <w:sz w:val="28"/>
        </w:rPr>
        <w:t xml:space="preserve">
      </w:t>
      </w:r>
    </w:p>
    <w:bookmarkEnd w:id="167"/>
    <w:p>
      <w:pPr>
        <w:spacing w:after="0"/>
        <w:ind w:left="0"/>
        <w:jc w:val="both"/>
      </w:pPr>
      <w:r>
        <w:drawing>
          <wp:inline distT="0" distB="0" distL="0" distR="0">
            <wp:extent cx="4914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49149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3" w:id="168"/>
    <w:p>
      <w:pPr>
        <w:spacing w:after="0"/>
        <w:ind w:left="0"/>
        <w:jc w:val="both"/>
      </w:pPr>
      <w:r>
        <w:rPr>
          <w:rFonts w:ascii="Times New Roman"/>
          <w:b w:val="false"/>
          <w:i w:val="false"/>
          <w:color w:val="000000"/>
          <w:sz w:val="28"/>
        </w:rPr>
        <w:t xml:space="preserve">
      </w:t>
      </w:r>
    </w:p>
    <w:bookmarkEnd w:id="168"/>
    <w:p>
      <w:pPr>
        <w:spacing w:after="0"/>
        <w:ind w:left="0"/>
        <w:jc w:val="both"/>
      </w:pPr>
      <w:r>
        <w:drawing>
          <wp:inline distT="0" distB="0" distL="0" distR="0">
            <wp:extent cx="5651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56515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4" w:id="169"/>
    <w:p>
      <w:pPr>
        <w:spacing w:after="0"/>
        <w:ind w:left="0"/>
        <w:jc w:val="both"/>
      </w:pPr>
      <w:r>
        <w:rPr>
          <w:rFonts w:ascii="Times New Roman"/>
          <w:b w:val="false"/>
          <w:i w:val="false"/>
          <w:color w:val="000000"/>
          <w:sz w:val="28"/>
        </w:rPr>
        <w:t>
      Т – тариф за 1 Гкал тепловой энергии для группы потребителей с ОПУТЭ, тенге;</w:t>
      </w:r>
    </w:p>
    <w:bookmarkEnd w:id="169"/>
    <w:bookmarkStart w:name="z205" w:id="170"/>
    <w:p>
      <w:pPr>
        <w:spacing w:after="0"/>
        <w:ind w:left="0"/>
        <w:jc w:val="both"/>
      </w:pPr>
      <w:r>
        <w:rPr>
          <w:rFonts w:ascii="Times New Roman"/>
          <w:b w:val="false"/>
          <w:i w:val="false"/>
          <w:color w:val="000000"/>
          <w:sz w:val="28"/>
        </w:rPr>
        <w:t xml:space="preserve">
      </w:t>
      </w:r>
    </w:p>
    <w:bookmarkEnd w:id="170"/>
    <w:p>
      <w:pPr>
        <w:spacing w:after="0"/>
        <w:ind w:left="0"/>
        <w:jc w:val="both"/>
      </w:pPr>
      <w:r>
        <w:drawing>
          <wp:inline distT="0" distB="0" distL="0" distR="0">
            <wp:extent cx="1155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1557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тепловой энергии, отпущенный потребителю по показаниям ИПУТЭ за расчетный период;</w:t>
      </w:r>
      <w:r>
        <w:br/>
      </w:r>
      <w:r>
        <w:rPr>
          <w:rFonts w:ascii="Times New Roman"/>
          <w:b w:val="false"/>
          <w:i w:val="false"/>
          <w:color w:val="000000"/>
          <w:sz w:val="28"/>
        </w:rPr>
        <w:t>
</w:t>
      </w:r>
    </w:p>
    <w:bookmarkStart w:name="z206" w:id="171"/>
    <w:p>
      <w:pPr>
        <w:spacing w:after="0"/>
        <w:ind w:left="0"/>
        <w:jc w:val="both"/>
      </w:pPr>
      <w:r>
        <w:rPr>
          <w:rFonts w:ascii="Times New Roman"/>
          <w:b w:val="false"/>
          <w:i w:val="false"/>
          <w:color w:val="000000"/>
          <w:sz w:val="28"/>
        </w:rPr>
        <w:t xml:space="preserve">
      </w:t>
      </w:r>
    </w:p>
    <w:bookmarkEnd w:id="171"/>
    <w:p>
      <w:pPr>
        <w:spacing w:after="0"/>
        <w:ind w:left="0"/>
        <w:jc w:val="both"/>
      </w:pPr>
      <w:r>
        <w:drawing>
          <wp:inline distT="0" distB="0" distL="0" distR="0">
            <wp:extent cx="1333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3335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тепловой энергии на отопление потребителя, проживающего в квартире, не оснащенной ИПУТЭ, либо у которого ИПУТЭ вышел из строя (поломка, поверка), либо отсутствуют показания ИПУТЭ.</w:t>
      </w:r>
      <w:r>
        <w:br/>
      </w:r>
      <w:r>
        <w:rPr>
          <w:rFonts w:ascii="Times New Roman"/>
          <w:b w:val="false"/>
          <w:i w:val="false"/>
          <w:color w:val="000000"/>
          <w:sz w:val="28"/>
        </w:rPr>
        <w:t>
</w:t>
      </w:r>
    </w:p>
    <w:bookmarkStart w:name="z207" w:id="172"/>
    <w:p>
      <w:pPr>
        <w:spacing w:after="0"/>
        <w:ind w:left="0"/>
        <w:jc w:val="both"/>
      </w:pPr>
      <w:r>
        <w:rPr>
          <w:rFonts w:ascii="Times New Roman"/>
          <w:b w:val="false"/>
          <w:i w:val="false"/>
          <w:color w:val="000000"/>
          <w:sz w:val="28"/>
        </w:rPr>
        <w:t xml:space="preserve">
      281. В случае временного нарушения учета тепловой энергии по приборам учета, объем потребления тепловой энергии на отопление для расчета платы за период временного нарушения учета определяется в соответствии с нормой потребления по теплоснабжению для потребителей, не имеющих приборов учета, утвержденной в соответствии с </w:t>
      </w:r>
      <w:r>
        <w:rPr>
          <w:rFonts w:ascii="Times New Roman"/>
          <w:b w:val="false"/>
          <w:i w:val="false"/>
          <w:color w:val="000000"/>
          <w:sz w:val="28"/>
        </w:rPr>
        <w:t>подпунктом 34)</w:t>
      </w:r>
      <w:r>
        <w:rPr>
          <w:rFonts w:ascii="Times New Roman"/>
          <w:b w:val="false"/>
          <w:i w:val="false"/>
          <w:color w:val="000000"/>
          <w:sz w:val="28"/>
        </w:rPr>
        <w:t xml:space="preserve"> пункта 1 статьи 27 Закона Республики Казахстан "О местном государственном управлении и самоуправлении в Республике Казахстан" (далее – Закон о местном государственном управлении и самоуправлении) и </w:t>
      </w:r>
      <w:r>
        <w:rPr>
          <w:rFonts w:ascii="Times New Roman"/>
          <w:b w:val="false"/>
          <w:i w:val="false"/>
          <w:color w:val="000000"/>
          <w:sz w:val="28"/>
        </w:rPr>
        <w:t>подпунктом 3)</w:t>
      </w:r>
      <w:r>
        <w:rPr>
          <w:rFonts w:ascii="Times New Roman"/>
          <w:b w:val="false"/>
          <w:i w:val="false"/>
          <w:color w:val="000000"/>
          <w:sz w:val="28"/>
        </w:rPr>
        <w:t xml:space="preserve"> статьи 10 Закона, но не более чем в течение одного месяца, за который учет должен быть восстановлен.</w:t>
      </w:r>
    </w:p>
    <w:bookmarkEnd w:id="172"/>
    <w:bookmarkStart w:name="z208" w:id="173"/>
    <w:p>
      <w:pPr>
        <w:spacing w:after="0"/>
        <w:ind w:left="0"/>
        <w:jc w:val="both"/>
      </w:pPr>
      <w:r>
        <w:rPr>
          <w:rFonts w:ascii="Times New Roman"/>
          <w:b w:val="false"/>
          <w:i w:val="false"/>
          <w:color w:val="000000"/>
          <w:sz w:val="28"/>
        </w:rPr>
        <w:t>
      282. Объем тепловой энергии, отпущенный по показаниям прибора учета тепловой энергии на горячее водоснабжение (Q</w:t>
      </w:r>
      <w:r>
        <w:rPr>
          <w:rFonts w:ascii="Times New Roman"/>
          <w:b w:val="false"/>
          <w:i w:val="false"/>
          <w:color w:val="000000"/>
          <w:vertAlign w:val="subscript"/>
        </w:rPr>
        <w:t>г.в. с</w:t>
      </w:r>
      <w:r>
        <w:rPr>
          <w:rFonts w:ascii="Times New Roman"/>
          <w:b w:val="false"/>
          <w:i w:val="false"/>
          <w:color w:val="000000"/>
          <w:sz w:val="28"/>
        </w:rPr>
        <w:t xml:space="preserve"> ПУ), распределяется с учетом соблюдения следующих условий:</w:t>
      </w:r>
    </w:p>
    <w:bookmarkEnd w:id="173"/>
    <w:bookmarkStart w:name="z209" w:id="174"/>
    <w:p>
      <w:pPr>
        <w:spacing w:after="0"/>
        <w:ind w:left="0"/>
        <w:jc w:val="both"/>
      </w:pPr>
      <w:r>
        <w:rPr>
          <w:rFonts w:ascii="Times New Roman"/>
          <w:b w:val="false"/>
          <w:i w:val="false"/>
          <w:color w:val="000000"/>
          <w:sz w:val="28"/>
        </w:rPr>
        <w:t>
      при снятии индивидуального прибора учета горячей воды на поверку или при выходе его из строя в расчетах применяются показатели предыдущего месяца, но не более чем в течение одного месяца;</w:t>
      </w:r>
    </w:p>
    <w:bookmarkEnd w:id="174"/>
    <w:bookmarkStart w:name="z210" w:id="175"/>
    <w:p>
      <w:pPr>
        <w:spacing w:after="0"/>
        <w:ind w:left="0"/>
        <w:jc w:val="both"/>
      </w:pPr>
      <w:r>
        <w:rPr>
          <w:rFonts w:ascii="Times New Roman"/>
          <w:b w:val="false"/>
          <w:i w:val="false"/>
          <w:color w:val="000000"/>
          <w:sz w:val="28"/>
        </w:rPr>
        <w:t>
      объем потерь тепловой энергии (Q</w:t>
      </w:r>
      <w:r>
        <w:rPr>
          <w:rFonts w:ascii="Times New Roman"/>
          <w:b w:val="false"/>
          <w:i w:val="false"/>
          <w:color w:val="000000"/>
          <w:vertAlign w:val="subscript"/>
        </w:rPr>
        <w:t>г.в.</w:t>
      </w:r>
      <w:r>
        <w:rPr>
          <w:rFonts w:ascii="Times New Roman"/>
          <w:b w:val="false"/>
          <w:i w:val="false"/>
          <w:color w:val="000000"/>
          <w:sz w:val="28"/>
        </w:rPr>
        <w:t xml:space="preserve"> </w:t>
      </w:r>
      <w:r>
        <w:rPr>
          <w:rFonts w:ascii="Times New Roman"/>
          <w:b w:val="false"/>
          <w:i w:val="false"/>
          <w:color w:val="000000"/>
          <w:vertAlign w:val="subscript"/>
        </w:rPr>
        <w:t>Потери</w:t>
      </w:r>
      <w:r>
        <w:rPr>
          <w:rFonts w:ascii="Times New Roman"/>
          <w:b w:val="false"/>
          <w:i w:val="false"/>
          <w:color w:val="000000"/>
          <w:sz w:val="28"/>
        </w:rPr>
        <w:t>) и теплоносителя (G</w:t>
      </w:r>
      <w:r>
        <w:rPr>
          <w:rFonts w:ascii="Times New Roman"/>
          <w:b w:val="false"/>
          <w:i w:val="false"/>
          <w:color w:val="000000"/>
          <w:vertAlign w:val="subscript"/>
        </w:rPr>
        <w:t>г.в.</w:t>
      </w:r>
      <w:r>
        <w:rPr>
          <w:rFonts w:ascii="Times New Roman"/>
          <w:b w:val="false"/>
          <w:i w:val="false"/>
          <w:color w:val="000000"/>
          <w:sz w:val="28"/>
        </w:rPr>
        <w:t xml:space="preserve"> </w:t>
      </w:r>
      <w:r>
        <w:rPr>
          <w:rFonts w:ascii="Times New Roman"/>
          <w:b w:val="false"/>
          <w:i w:val="false"/>
          <w:color w:val="000000"/>
          <w:vertAlign w:val="subscript"/>
        </w:rPr>
        <w:t>Потери</w:t>
      </w:r>
      <w:r>
        <w:rPr>
          <w:rFonts w:ascii="Times New Roman"/>
          <w:b w:val="false"/>
          <w:i w:val="false"/>
          <w:color w:val="000000"/>
          <w:sz w:val="28"/>
        </w:rPr>
        <w:t>) при аварийных ситуациях (далее – потери) вычитается из объемов, определенных по показаниям приборов учета на горячее водоснабжение (Q</w:t>
      </w:r>
      <w:r>
        <w:rPr>
          <w:rFonts w:ascii="Times New Roman"/>
          <w:b w:val="false"/>
          <w:i w:val="false"/>
          <w:color w:val="000000"/>
          <w:vertAlign w:val="subscript"/>
        </w:rPr>
        <w:t>г.в. с</w:t>
      </w:r>
      <w:r>
        <w:rPr>
          <w:rFonts w:ascii="Times New Roman"/>
          <w:b w:val="false"/>
          <w:i w:val="false"/>
          <w:color w:val="000000"/>
          <w:sz w:val="28"/>
        </w:rPr>
        <w:t xml:space="preserve"> </w:t>
      </w:r>
      <w:r>
        <w:rPr>
          <w:rFonts w:ascii="Times New Roman"/>
          <w:b w:val="false"/>
          <w:i w:val="false"/>
          <w:color w:val="000000"/>
          <w:vertAlign w:val="subscript"/>
        </w:rPr>
        <w:t>ПУ</w:t>
      </w:r>
      <w:r>
        <w:rPr>
          <w:rFonts w:ascii="Times New Roman"/>
          <w:b w:val="false"/>
          <w:i w:val="false"/>
          <w:color w:val="000000"/>
          <w:sz w:val="28"/>
        </w:rPr>
        <w:t xml:space="preserve"> и G</w:t>
      </w:r>
      <w:r>
        <w:rPr>
          <w:rFonts w:ascii="Times New Roman"/>
          <w:b w:val="false"/>
          <w:i w:val="false"/>
          <w:color w:val="000000"/>
          <w:vertAlign w:val="subscript"/>
        </w:rPr>
        <w:t>г.в. с</w:t>
      </w:r>
      <w:r>
        <w:rPr>
          <w:rFonts w:ascii="Times New Roman"/>
          <w:b w:val="false"/>
          <w:i w:val="false"/>
          <w:color w:val="000000"/>
          <w:sz w:val="28"/>
        </w:rPr>
        <w:t xml:space="preserve"> </w:t>
      </w:r>
      <w:r>
        <w:rPr>
          <w:rFonts w:ascii="Times New Roman"/>
          <w:b w:val="false"/>
          <w:i w:val="false"/>
          <w:color w:val="000000"/>
          <w:vertAlign w:val="subscript"/>
        </w:rPr>
        <w:t>ПУ</w:t>
      </w:r>
      <w:r>
        <w:rPr>
          <w:rFonts w:ascii="Times New Roman"/>
          <w:b w:val="false"/>
          <w:i w:val="false"/>
          <w:color w:val="000000"/>
          <w:sz w:val="28"/>
        </w:rPr>
        <w:t xml:space="preserve">). Потери оформляются отдельным актом в производстве и распределении объемов между потребителями не участвуют. Порядок расчета и оплаты потерь определяется в договоре между потребителем и органом управления объектом кондоминиума в соответствии с Типовыми договорами предоставления регулируемых услуг,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24 июня 2019 года № 58 (зарегистрирован в Реестре государственной регистрации нормативных правовых актов за № 18889).</w:t>
      </w:r>
    </w:p>
    <w:bookmarkEnd w:id="175"/>
    <w:bookmarkStart w:name="z211" w:id="176"/>
    <w:p>
      <w:pPr>
        <w:spacing w:after="0"/>
        <w:ind w:left="0"/>
        <w:jc w:val="both"/>
      </w:pPr>
      <w:r>
        <w:rPr>
          <w:rFonts w:ascii="Times New Roman"/>
          <w:b w:val="false"/>
          <w:i w:val="false"/>
          <w:color w:val="000000"/>
          <w:sz w:val="28"/>
        </w:rPr>
        <w:t>
      283. Объем тепловой энергии на горячее водоснабжение, отпущенный потребителям первой группе потребителей при наличии индивидуальных приборов учета горячей воды (Q</w:t>
      </w:r>
      <w:r>
        <w:rPr>
          <w:rFonts w:ascii="Times New Roman"/>
          <w:b w:val="false"/>
          <w:i w:val="false"/>
          <w:color w:val="000000"/>
          <w:vertAlign w:val="subscript"/>
        </w:rPr>
        <w:t>г.в. с</w:t>
      </w:r>
      <w:r>
        <w:rPr>
          <w:rFonts w:ascii="Times New Roman"/>
          <w:b w:val="false"/>
          <w:i w:val="false"/>
          <w:color w:val="000000"/>
          <w:sz w:val="28"/>
        </w:rPr>
        <w:t xml:space="preserve"> </w:t>
      </w:r>
      <w:r>
        <w:rPr>
          <w:rFonts w:ascii="Times New Roman"/>
          <w:b w:val="false"/>
          <w:i w:val="false"/>
          <w:color w:val="000000"/>
          <w:vertAlign w:val="subscript"/>
        </w:rPr>
        <w:t>ПУ</w:t>
      </w:r>
      <w:r>
        <w:rPr>
          <w:rFonts w:ascii="Times New Roman"/>
          <w:b w:val="false"/>
          <w:i w:val="false"/>
          <w:color w:val="000000"/>
          <w:sz w:val="28"/>
        </w:rPr>
        <w:t>), определяется по следующей формуле:</w:t>
      </w:r>
    </w:p>
    <w:bookmarkEnd w:id="176"/>
    <w:p>
      <w:pPr>
        <w:spacing w:after="0"/>
        <w:ind w:left="0"/>
        <w:jc w:val="both"/>
      </w:pPr>
      <w:r>
        <w:rPr>
          <w:rFonts w:ascii="Times New Roman"/>
          <w:b w:val="false"/>
          <w:i w:val="false"/>
          <w:color w:val="000000"/>
          <w:sz w:val="28"/>
        </w:rPr>
        <w:t>
      Q</w:t>
      </w:r>
      <w:r>
        <w:rPr>
          <w:rFonts w:ascii="Times New Roman"/>
          <w:b w:val="false"/>
          <w:i w:val="false"/>
          <w:color w:val="000000"/>
          <w:vertAlign w:val="subscript"/>
        </w:rPr>
        <w:t>г.в. с</w:t>
      </w:r>
      <w:r>
        <w:rPr>
          <w:rFonts w:ascii="Times New Roman"/>
          <w:b w:val="false"/>
          <w:i w:val="false"/>
          <w:color w:val="000000"/>
          <w:sz w:val="28"/>
        </w:rPr>
        <w:t xml:space="preserve"> </w:t>
      </w:r>
      <w:r>
        <w:rPr>
          <w:rFonts w:ascii="Times New Roman"/>
          <w:b w:val="false"/>
          <w:i w:val="false"/>
          <w:color w:val="000000"/>
          <w:vertAlign w:val="subscript"/>
        </w:rPr>
        <w:t>ПУ</w:t>
      </w:r>
      <w:r>
        <w:rPr>
          <w:rFonts w:ascii="Times New Roman"/>
          <w:b w:val="false"/>
          <w:i w:val="false"/>
          <w:color w:val="000000"/>
          <w:sz w:val="28"/>
        </w:rPr>
        <w:t xml:space="preserve"> = (Q</w:t>
      </w:r>
      <w:r>
        <w:rPr>
          <w:rFonts w:ascii="Times New Roman"/>
          <w:b w:val="false"/>
          <w:i w:val="false"/>
          <w:color w:val="000000"/>
          <w:vertAlign w:val="subscript"/>
        </w:rPr>
        <w:t>г.в. с</w:t>
      </w:r>
      <w:r>
        <w:rPr>
          <w:rFonts w:ascii="Times New Roman"/>
          <w:b w:val="false"/>
          <w:i w:val="false"/>
          <w:color w:val="000000"/>
          <w:sz w:val="28"/>
        </w:rPr>
        <w:t xml:space="preserve"> </w:t>
      </w:r>
      <w:r>
        <w:rPr>
          <w:rFonts w:ascii="Times New Roman"/>
          <w:b w:val="false"/>
          <w:i w:val="false"/>
          <w:color w:val="000000"/>
          <w:vertAlign w:val="subscript"/>
        </w:rPr>
        <w:t>ОПУ</w:t>
      </w:r>
      <w:r>
        <w:rPr>
          <w:rFonts w:ascii="Times New Roman"/>
          <w:b w:val="false"/>
          <w:i w:val="false"/>
          <w:color w:val="000000"/>
          <w:sz w:val="28"/>
        </w:rPr>
        <w:t xml:space="preserve"> – Q</w:t>
      </w:r>
      <w:r>
        <w:rPr>
          <w:rFonts w:ascii="Times New Roman"/>
          <w:b w:val="false"/>
          <w:i w:val="false"/>
          <w:color w:val="000000"/>
          <w:vertAlign w:val="subscript"/>
        </w:rPr>
        <w:t>г.в.</w:t>
      </w:r>
      <w:r>
        <w:rPr>
          <w:rFonts w:ascii="Times New Roman"/>
          <w:b w:val="false"/>
          <w:i w:val="false"/>
          <w:color w:val="000000"/>
          <w:sz w:val="28"/>
        </w:rPr>
        <w:t xml:space="preserve"> </w:t>
      </w:r>
      <w:r>
        <w:rPr>
          <w:rFonts w:ascii="Times New Roman"/>
          <w:b w:val="false"/>
          <w:i w:val="false"/>
          <w:color w:val="000000"/>
          <w:vertAlign w:val="subscript"/>
        </w:rPr>
        <w:t>Потери</w:t>
      </w:r>
      <w:r>
        <w:rPr>
          <w:rFonts w:ascii="Times New Roman"/>
          <w:b w:val="false"/>
          <w:i w:val="false"/>
          <w:color w:val="000000"/>
          <w:sz w:val="28"/>
        </w:rPr>
        <w:t>) / (G</w:t>
      </w:r>
      <w:r>
        <w:rPr>
          <w:rFonts w:ascii="Times New Roman"/>
          <w:b w:val="false"/>
          <w:i w:val="false"/>
          <w:color w:val="000000"/>
          <w:vertAlign w:val="subscript"/>
        </w:rPr>
        <w:t>г.в. с</w:t>
      </w:r>
      <w:r>
        <w:rPr>
          <w:rFonts w:ascii="Times New Roman"/>
          <w:b w:val="false"/>
          <w:i w:val="false"/>
          <w:color w:val="000000"/>
          <w:sz w:val="28"/>
        </w:rPr>
        <w:t xml:space="preserve"> </w:t>
      </w:r>
      <w:r>
        <w:rPr>
          <w:rFonts w:ascii="Times New Roman"/>
          <w:b w:val="false"/>
          <w:i w:val="false"/>
          <w:color w:val="000000"/>
          <w:vertAlign w:val="subscript"/>
        </w:rPr>
        <w:t>ОПУ</w:t>
      </w:r>
      <w:r>
        <w:rPr>
          <w:rFonts w:ascii="Times New Roman"/>
          <w:b w:val="false"/>
          <w:i w:val="false"/>
          <w:color w:val="000000"/>
          <w:sz w:val="28"/>
        </w:rPr>
        <w:t xml:space="preserve"> – G</w:t>
      </w:r>
      <w:r>
        <w:rPr>
          <w:rFonts w:ascii="Times New Roman"/>
          <w:b w:val="false"/>
          <w:i w:val="false"/>
          <w:color w:val="000000"/>
          <w:vertAlign w:val="subscript"/>
        </w:rPr>
        <w:t>г.в.</w:t>
      </w:r>
      <w:r>
        <w:rPr>
          <w:rFonts w:ascii="Times New Roman"/>
          <w:b w:val="false"/>
          <w:i w:val="false"/>
          <w:color w:val="000000"/>
          <w:sz w:val="28"/>
        </w:rPr>
        <w:t xml:space="preserve"> </w:t>
      </w:r>
      <w:r>
        <w:rPr>
          <w:rFonts w:ascii="Times New Roman"/>
          <w:b w:val="false"/>
          <w:i w:val="false"/>
          <w:color w:val="000000"/>
          <w:vertAlign w:val="subscript"/>
        </w:rPr>
        <w:t>Потери</w:t>
      </w:r>
      <w:r>
        <w:rPr>
          <w:rFonts w:ascii="Times New Roman"/>
          <w:b w:val="false"/>
          <w:i w:val="false"/>
          <w:color w:val="000000"/>
          <w:sz w:val="28"/>
        </w:rPr>
        <w:t>) * G</w:t>
      </w:r>
      <w:r>
        <w:rPr>
          <w:rFonts w:ascii="Times New Roman"/>
          <w:b w:val="false"/>
          <w:i w:val="false"/>
          <w:color w:val="000000"/>
          <w:vertAlign w:val="subscript"/>
        </w:rPr>
        <w:t>г.в. с ПУ</w:t>
      </w:r>
      <w:r>
        <w:rPr>
          <w:rFonts w:ascii="Times New Roman"/>
          <w:b w:val="false"/>
          <w:i w:val="false"/>
          <w:color w:val="000000"/>
          <w:sz w:val="28"/>
        </w:rPr>
        <w:t xml:space="preserve"> (Гкал), где:</w:t>
      </w:r>
    </w:p>
    <w:bookmarkStart w:name="z213" w:id="177"/>
    <w:p>
      <w:pPr>
        <w:spacing w:after="0"/>
        <w:ind w:left="0"/>
        <w:jc w:val="both"/>
      </w:pPr>
      <w:r>
        <w:rPr>
          <w:rFonts w:ascii="Times New Roman"/>
          <w:b w:val="false"/>
          <w:i w:val="false"/>
          <w:color w:val="000000"/>
          <w:sz w:val="28"/>
        </w:rPr>
        <w:t>
      Q</w:t>
      </w:r>
      <w:r>
        <w:rPr>
          <w:rFonts w:ascii="Times New Roman"/>
          <w:b w:val="false"/>
          <w:i w:val="false"/>
          <w:color w:val="000000"/>
          <w:vertAlign w:val="subscript"/>
        </w:rPr>
        <w:t>г.в. с ОПУ</w:t>
      </w:r>
      <w:r>
        <w:rPr>
          <w:rFonts w:ascii="Times New Roman"/>
          <w:b w:val="false"/>
          <w:i w:val="false"/>
          <w:color w:val="000000"/>
          <w:sz w:val="28"/>
        </w:rPr>
        <w:t xml:space="preserve"> – объем тепловой энергии, отпущенный по показаниям прибора учета тепловой энергии на нужды горячего водоснабжения, Гкал;</w:t>
      </w:r>
    </w:p>
    <w:bookmarkEnd w:id="177"/>
    <w:bookmarkStart w:name="z214" w:id="178"/>
    <w:p>
      <w:pPr>
        <w:spacing w:after="0"/>
        <w:ind w:left="0"/>
        <w:jc w:val="both"/>
      </w:pPr>
      <w:r>
        <w:rPr>
          <w:rFonts w:ascii="Times New Roman"/>
          <w:b w:val="false"/>
          <w:i w:val="false"/>
          <w:color w:val="000000"/>
          <w:sz w:val="28"/>
        </w:rPr>
        <w:t>
      Q</w:t>
      </w:r>
      <w:r>
        <w:rPr>
          <w:rFonts w:ascii="Times New Roman"/>
          <w:b w:val="false"/>
          <w:i w:val="false"/>
          <w:color w:val="000000"/>
          <w:vertAlign w:val="subscript"/>
        </w:rPr>
        <w:t>г.в. Потери</w:t>
      </w:r>
      <w:r>
        <w:rPr>
          <w:rFonts w:ascii="Times New Roman"/>
          <w:b w:val="false"/>
          <w:i w:val="false"/>
          <w:color w:val="000000"/>
          <w:sz w:val="28"/>
        </w:rPr>
        <w:t xml:space="preserve"> – потери тепловой энергии из системы горячего водоснабжения при аварийных ситуациях, Гкал;</w:t>
      </w:r>
    </w:p>
    <w:bookmarkEnd w:id="178"/>
    <w:bookmarkStart w:name="z215" w:id="179"/>
    <w:p>
      <w:pPr>
        <w:spacing w:after="0"/>
        <w:ind w:left="0"/>
        <w:jc w:val="both"/>
      </w:pPr>
      <w:r>
        <w:rPr>
          <w:rFonts w:ascii="Times New Roman"/>
          <w:b w:val="false"/>
          <w:i w:val="false"/>
          <w:color w:val="000000"/>
          <w:sz w:val="28"/>
        </w:rPr>
        <w:t>
      G</w:t>
      </w:r>
      <w:r>
        <w:rPr>
          <w:rFonts w:ascii="Times New Roman"/>
          <w:b w:val="false"/>
          <w:i w:val="false"/>
          <w:color w:val="000000"/>
          <w:vertAlign w:val="subscript"/>
        </w:rPr>
        <w:t>г.в. с ОПУ</w:t>
      </w:r>
      <w:r>
        <w:rPr>
          <w:rFonts w:ascii="Times New Roman"/>
          <w:b w:val="false"/>
          <w:i w:val="false"/>
          <w:color w:val="000000"/>
          <w:sz w:val="28"/>
        </w:rPr>
        <w:t xml:space="preserve"> – объем потребления воды на горячее водоснабжение, отпущенный по показаниям прибора учета тепловой энергии, кубический метр (далее – м</w:t>
      </w:r>
      <w:r>
        <w:rPr>
          <w:rFonts w:ascii="Times New Roman"/>
          <w:b w:val="false"/>
          <w:i w:val="false"/>
          <w:color w:val="000000"/>
          <w:vertAlign w:val="superscript"/>
        </w:rPr>
        <w:t>3</w:t>
      </w:r>
      <w:r>
        <w:rPr>
          <w:rFonts w:ascii="Times New Roman"/>
          <w:b w:val="false"/>
          <w:i w:val="false"/>
          <w:color w:val="000000"/>
          <w:sz w:val="28"/>
        </w:rPr>
        <w:t>);</w:t>
      </w:r>
    </w:p>
    <w:bookmarkEnd w:id="179"/>
    <w:bookmarkStart w:name="z216" w:id="180"/>
    <w:p>
      <w:pPr>
        <w:spacing w:after="0"/>
        <w:ind w:left="0"/>
        <w:jc w:val="both"/>
      </w:pPr>
      <w:r>
        <w:rPr>
          <w:rFonts w:ascii="Times New Roman"/>
          <w:b w:val="false"/>
          <w:i w:val="false"/>
          <w:color w:val="000000"/>
          <w:sz w:val="28"/>
        </w:rPr>
        <w:t>
      G</w:t>
      </w:r>
      <w:r>
        <w:rPr>
          <w:rFonts w:ascii="Times New Roman"/>
          <w:b w:val="false"/>
          <w:i w:val="false"/>
          <w:color w:val="000000"/>
          <w:vertAlign w:val="subscript"/>
        </w:rPr>
        <w:t>г.в. Потери</w:t>
      </w:r>
      <w:r>
        <w:rPr>
          <w:rFonts w:ascii="Times New Roman"/>
          <w:b w:val="false"/>
          <w:i w:val="false"/>
          <w:color w:val="000000"/>
          <w:sz w:val="28"/>
        </w:rPr>
        <w:t xml:space="preserve"> – потери теплоносителя из системы горячего водоснабжения при аварийных ситуациях, м</w:t>
      </w:r>
      <w:r>
        <w:rPr>
          <w:rFonts w:ascii="Times New Roman"/>
          <w:b w:val="false"/>
          <w:i w:val="false"/>
          <w:color w:val="000000"/>
          <w:vertAlign w:val="superscript"/>
        </w:rPr>
        <w:t>3</w:t>
      </w:r>
      <w:r>
        <w:rPr>
          <w:rFonts w:ascii="Times New Roman"/>
          <w:b w:val="false"/>
          <w:i w:val="false"/>
          <w:color w:val="000000"/>
          <w:sz w:val="28"/>
        </w:rPr>
        <w:t>;</w:t>
      </w:r>
    </w:p>
    <w:bookmarkEnd w:id="180"/>
    <w:bookmarkStart w:name="z217" w:id="181"/>
    <w:p>
      <w:pPr>
        <w:spacing w:after="0"/>
        <w:ind w:left="0"/>
        <w:jc w:val="both"/>
      </w:pPr>
      <w:r>
        <w:rPr>
          <w:rFonts w:ascii="Times New Roman"/>
          <w:b w:val="false"/>
          <w:i w:val="false"/>
          <w:color w:val="000000"/>
          <w:sz w:val="28"/>
        </w:rPr>
        <w:t>
      G</w:t>
      </w:r>
      <w:r>
        <w:rPr>
          <w:rFonts w:ascii="Times New Roman"/>
          <w:b w:val="false"/>
          <w:i w:val="false"/>
          <w:color w:val="000000"/>
          <w:vertAlign w:val="subscript"/>
        </w:rPr>
        <w:t>г.в. с ПУ</w:t>
      </w:r>
      <w:r>
        <w:rPr>
          <w:rFonts w:ascii="Times New Roman"/>
          <w:b w:val="false"/>
          <w:i w:val="false"/>
          <w:color w:val="000000"/>
          <w:sz w:val="28"/>
        </w:rPr>
        <w:t xml:space="preserve"> – объем потребления воды на горячее водоснабжение, определенный по показаниям индивидуальных приборов учета горячей воды, установленных в квартире потребителя первой группы, м</w:t>
      </w:r>
      <w:r>
        <w:rPr>
          <w:rFonts w:ascii="Times New Roman"/>
          <w:b w:val="false"/>
          <w:i w:val="false"/>
          <w:color w:val="000000"/>
          <w:vertAlign w:val="superscript"/>
        </w:rPr>
        <w:t>3</w:t>
      </w:r>
      <w:r>
        <w:rPr>
          <w:rFonts w:ascii="Times New Roman"/>
          <w:b w:val="false"/>
          <w:i w:val="false"/>
          <w:color w:val="000000"/>
          <w:sz w:val="28"/>
        </w:rPr>
        <w:t>.</w:t>
      </w:r>
    </w:p>
    <w:bookmarkEnd w:id="181"/>
    <w:bookmarkStart w:name="z218" w:id="182"/>
    <w:p>
      <w:pPr>
        <w:spacing w:after="0"/>
        <w:ind w:left="0"/>
        <w:jc w:val="both"/>
      </w:pPr>
      <w:r>
        <w:rPr>
          <w:rFonts w:ascii="Times New Roman"/>
          <w:b w:val="false"/>
          <w:i w:val="false"/>
          <w:color w:val="000000"/>
          <w:sz w:val="28"/>
        </w:rPr>
        <w:t>
      284. Объем тепловой энергии на горячее водоснабжение, отпущенный бытовым потребителям при отсутствии индивидуальных приборов учета горячей воды (Q</w:t>
      </w:r>
      <w:r>
        <w:rPr>
          <w:rFonts w:ascii="Times New Roman"/>
          <w:b w:val="false"/>
          <w:i w:val="false"/>
          <w:color w:val="000000"/>
          <w:vertAlign w:val="subscript"/>
        </w:rPr>
        <w:t>г.в. без ПУ</w:t>
      </w:r>
      <w:r>
        <w:rPr>
          <w:rFonts w:ascii="Times New Roman"/>
          <w:b w:val="false"/>
          <w:i w:val="false"/>
          <w:color w:val="000000"/>
          <w:sz w:val="28"/>
        </w:rPr>
        <w:t>), в том числе из расчета на одного человека (Q</w:t>
      </w:r>
      <w:r>
        <w:rPr>
          <w:rFonts w:ascii="Times New Roman"/>
          <w:b w:val="false"/>
          <w:i w:val="false"/>
          <w:color w:val="000000"/>
          <w:vertAlign w:val="subscript"/>
        </w:rPr>
        <w:t>г.в. на чел.</w:t>
      </w:r>
      <w:r>
        <w:rPr>
          <w:rFonts w:ascii="Times New Roman"/>
          <w:b w:val="false"/>
          <w:i w:val="false"/>
          <w:color w:val="000000"/>
          <w:sz w:val="28"/>
        </w:rPr>
        <w:t>), определяется для открытых и закрытых систем теплоснабжения по следующим формулам:</w:t>
      </w:r>
    </w:p>
    <w:bookmarkEnd w:id="182"/>
    <w:p>
      <w:pPr>
        <w:spacing w:after="0"/>
        <w:ind w:left="0"/>
        <w:jc w:val="both"/>
      </w:pPr>
      <w:r>
        <w:rPr>
          <w:rFonts w:ascii="Times New Roman"/>
          <w:b w:val="false"/>
          <w:i w:val="false"/>
          <w:color w:val="000000"/>
          <w:sz w:val="28"/>
        </w:rPr>
        <w:t>
      Q</w:t>
      </w:r>
      <w:r>
        <w:rPr>
          <w:rFonts w:ascii="Times New Roman"/>
          <w:b w:val="false"/>
          <w:i w:val="false"/>
          <w:color w:val="000000"/>
          <w:vertAlign w:val="subscript"/>
        </w:rPr>
        <w:t>г.в. без ПУ</w:t>
      </w:r>
      <w:r>
        <w:rPr>
          <w:rFonts w:ascii="Times New Roman"/>
          <w:b w:val="false"/>
          <w:i w:val="false"/>
          <w:color w:val="000000"/>
          <w:sz w:val="28"/>
        </w:rPr>
        <w:t xml:space="preserve"> = Q</w:t>
      </w:r>
      <w:r>
        <w:rPr>
          <w:rFonts w:ascii="Times New Roman"/>
          <w:b w:val="false"/>
          <w:i w:val="false"/>
          <w:color w:val="000000"/>
          <w:vertAlign w:val="subscript"/>
        </w:rPr>
        <w:t>г.в. на чел.</w:t>
      </w:r>
      <w:r>
        <w:rPr>
          <w:rFonts w:ascii="Times New Roman"/>
          <w:b w:val="false"/>
          <w:i w:val="false"/>
          <w:color w:val="000000"/>
          <w:sz w:val="28"/>
        </w:rPr>
        <w:t>* n кв (Гкал),</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г.в. на чел.</w:t>
      </w:r>
      <w:r>
        <w:rPr>
          <w:rFonts w:ascii="Times New Roman"/>
          <w:b w:val="false"/>
          <w:i w:val="false"/>
          <w:color w:val="000000"/>
          <w:sz w:val="28"/>
        </w:rPr>
        <w:t xml:space="preserve"> = С * G</w:t>
      </w:r>
      <w:r>
        <w:rPr>
          <w:rFonts w:ascii="Times New Roman"/>
          <w:b w:val="false"/>
          <w:i w:val="false"/>
          <w:color w:val="000000"/>
          <w:vertAlign w:val="subscript"/>
        </w:rPr>
        <w:t>норма</w:t>
      </w:r>
      <w:r>
        <w:rPr>
          <w:rFonts w:ascii="Times New Roman"/>
          <w:b w:val="false"/>
          <w:i w:val="false"/>
          <w:color w:val="000000"/>
          <w:sz w:val="28"/>
        </w:rPr>
        <w:t xml:space="preserve"> * p *(55 °C – tx.в.ср.) * (1+кп) * 10-6 (Гигакалорий на 1 человека (далее – Гкал/чел.)), где:</w:t>
      </w:r>
    </w:p>
    <w:bookmarkStart w:name="z221" w:id="183"/>
    <w:p>
      <w:pPr>
        <w:spacing w:after="0"/>
        <w:ind w:left="0"/>
        <w:jc w:val="both"/>
      </w:pPr>
      <w:r>
        <w:rPr>
          <w:rFonts w:ascii="Times New Roman"/>
          <w:b w:val="false"/>
          <w:i w:val="false"/>
          <w:color w:val="000000"/>
          <w:sz w:val="28"/>
        </w:rPr>
        <w:t>
      n</w:t>
      </w:r>
      <w:r>
        <w:rPr>
          <w:rFonts w:ascii="Times New Roman"/>
          <w:b w:val="false"/>
          <w:i w:val="false"/>
          <w:color w:val="000000"/>
          <w:vertAlign w:val="subscript"/>
        </w:rPr>
        <w:t>кв.</w:t>
      </w:r>
      <w:r>
        <w:rPr>
          <w:rFonts w:ascii="Times New Roman"/>
          <w:b w:val="false"/>
          <w:i w:val="false"/>
          <w:color w:val="000000"/>
          <w:sz w:val="28"/>
        </w:rPr>
        <w:t xml:space="preserve"> – количество проживающих физических лиц в квартире при отсутствии индивидуальных приборов учета горячей воды, принятое органом управления объектом кондоминиума, человек;</w:t>
      </w:r>
    </w:p>
    <w:bookmarkEnd w:id="183"/>
    <w:bookmarkStart w:name="z222" w:id="184"/>
    <w:p>
      <w:pPr>
        <w:spacing w:after="0"/>
        <w:ind w:left="0"/>
        <w:jc w:val="both"/>
      </w:pPr>
      <w:r>
        <w:rPr>
          <w:rFonts w:ascii="Times New Roman"/>
          <w:b w:val="false"/>
          <w:i w:val="false"/>
          <w:color w:val="000000"/>
          <w:sz w:val="28"/>
        </w:rPr>
        <w:t>
      С – удельная теплоемкость воды, килокалорий на 1 килограмм градус Цельсия (далее – ккал/кг °C) (в расчетах принимается равной 1 ккал/кг °C);</w:t>
      </w:r>
    </w:p>
    <w:bookmarkEnd w:id="184"/>
    <w:bookmarkStart w:name="z223" w:id="185"/>
    <w:p>
      <w:pPr>
        <w:spacing w:after="0"/>
        <w:ind w:left="0"/>
        <w:jc w:val="both"/>
      </w:pPr>
      <w:r>
        <w:rPr>
          <w:rFonts w:ascii="Times New Roman"/>
          <w:b w:val="false"/>
          <w:i w:val="false"/>
          <w:color w:val="000000"/>
          <w:sz w:val="28"/>
        </w:rPr>
        <w:t>
      p – плотность воды, килограмм на кубический метр (далее – кг/м</w:t>
      </w:r>
      <w:r>
        <w:rPr>
          <w:rFonts w:ascii="Times New Roman"/>
          <w:b w:val="false"/>
          <w:i w:val="false"/>
          <w:color w:val="000000"/>
          <w:vertAlign w:val="superscript"/>
        </w:rPr>
        <w:t>3</w:t>
      </w:r>
      <w:r>
        <w:rPr>
          <w:rFonts w:ascii="Times New Roman"/>
          <w:b w:val="false"/>
          <w:i w:val="false"/>
          <w:color w:val="000000"/>
          <w:sz w:val="28"/>
        </w:rPr>
        <w:t>) (в расчетах принимается равной 1000 кг/м</w:t>
      </w:r>
      <w:r>
        <w:rPr>
          <w:rFonts w:ascii="Times New Roman"/>
          <w:b w:val="false"/>
          <w:i w:val="false"/>
          <w:color w:val="000000"/>
          <w:vertAlign w:val="superscript"/>
        </w:rPr>
        <w:t>3</w:t>
      </w:r>
      <w:r>
        <w:rPr>
          <w:rFonts w:ascii="Times New Roman"/>
          <w:b w:val="false"/>
          <w:i w:val="false"/>
          <w:color w:val="000000"/>
          <w:sz w:val="28"/>
        </w:rPr>
        <w:t>);</w:t>
      </w:r>
    </w:p>
    <w:bookmarkEnd w:id="185"/>
    <w:bookmarkStart w:name="z224" w:id="186"/>
    <w:p>
      <w:pPr>
        <w:spacing w:after="0"/>
        <w:ind w:left="0"/>
        <w:jc w:val="both"/>
      </w:pPr>
      <w:r>
        <w:rPr>
          <w:rFonts w:ascii="Times New Roman"/>
          <w:b w:val="false"/>
          <w:i w:val="false"/>
          <w:color w:val="000000"/>
          <w:sz w:val="28"/>
        </w:rPr>
        <w:t>
      55 °C – температура горячей воды в местах водоразбора, при которой нормируется ее расход, °C;</w:t>
      </w:r>
    </w:p>
    <w:bookmarkEnd w:id="186"/>
    <w:bookmarkStart w:name="z225" w:id="187"/>
    <w:p>
      <w:pPr>
        <w:spacing w:after="0"/>
        <w:ind w:left="0"/>
        <w:jc w:val="both"/>
      </w:pPr>
      <w:r>
        <w:rPr>
          <w:rFonts w:ascii="Times New Roman"/>
          <w:b w:val="false"/>
          <w:i w:val="false"/>
          <w:color w:val="000000"/>
          <w:sz w:val="28"/>
        </w:rPr>
        <w:t>
      tx.в.ср. – усредненная за год температура холодной водопроводной воды, принимается по отчетным данным водоснабжающей организации за предшествующий год (при отсутствии данных принимается для расчета равной 5 °C для отопительного периода и 15 °C для неотопительного периода);</w:t>
      </w:r>
    </w:p>
    <w:bookmarkEnd w:id="187"/>
    <w:bookmarkStart w:name="z226" w:id="188"/>
    <w:p>
      <w:pPr>
        <w:spacing w:after="0"/>
        <w:ind w:left="0"/>
        <w:jc w:val="both"/>
      </w:pPr>
      <w:r>
        <w:rPr>
          <w:rFonts w:ascii="Times New Roman"/>
          <w:b w:val="false"/>
          <w:i w:val="false"/>
          <w:color w:val="000000"/>
          <w:sz w:val="28"/>
        </w:rPr>
        <w:t>
      кп – коэффициент, учитывающий теплопотери трубопроводами горячего водоснабжения (рекомендуется принимать в размере 0,2);</w:t>
      </w:r>
    </w:p>
    <w:bookmarkEnd w:id="188"/>
    <w:bookmarkStart w:name="z227" w:id="189"/>
    <w:p>
      <w:pPr>
        <w:spacing w:after="0"/>
        <w:ind w:left="0"/>
        <w:jc w:val="both"/>
      </w:pPr>
      <w:r>
        <w:rPr>
          <w:rFonts w:ascii="Times New Roman"/>
          <w:b w:val="false"/>
          <w:i w:val="false"/>
          <w:color w:val="000000"/>
          <w:sz w:val="28"/>
        </w:rPr>
        <w:t>
      G норма – норма расхода воды на горячее водоснабжение на человека в месяц, которая определяется по следующей формуле (при отсутствии норм для расчета принимаются нормы, приведенные ниже формуле, литров в сутки):</w:t>
      </w:r>
    </w:p>
    <w:bookmarkEnd w:id="189"/>
    <w:bookmarkStart w:name="z228" w:id="190"/>
    <w:p>
      <w:pPr>
        <w:spacing w:after="0"/>
        <w:ind w:left="0"/>
        <w:jc w:val="both"/>
      </w:pPr>
      <w:r>
        <w:rPr>
          <w:rFonts w:ascii="Times New Roman"/>
          <w:b w:val="false"/>
          <w:i w:val="false"/>
          <w:color w:val="000000"/>
          <w:sz w:val="28"/>
        </w:rPr>
        <w:t>
      G</w:t>
      </w:r>
      <w:r>
        <w:rPr>
          <w:rFonts w:ascii="Times New Roman"/>
          <w:b w:val="false"/>
          <w:i w:val="false"/>
          <w:color w:val="000000"/>
          <w:vertAlign w:val="subscript"/>
        </w:rPr>
        <w:t>норма</w:t>
      </w:r>
      <w:r>
        <w:rPr>
          <w:rFonts w:ascii="Times New Roman"/>
          <w:b w:val="false"/>
          <w:i w:val="false"/>
          <w:color w:val="000000"/>
          <w:sz w:val="28"/>
        </w:rPr>
        <w:t xml:space="preserve"> = (q * n</w:t>
      </w:r>
      <w:r>
        <w:rPr>
          <w:rFonts w:ascii="Times New Roman"/>
          <w:b w:val="false"/>
          <w:i w:val="false"/>
          <w:color w:val="000000"/>
          <w:vertAlign w:val="subscript"/>
        </w:rPr>
        <w:t>1</w:t>
      </w:r>
      <w:r>
        <w:rPr>
          <w:rFonts w:ascii="Times New Roman"/>
          <w:b w:val="false"/>
          <w:i w:val="false"/>
          <w:color w:val="000000"/>
          <w:sz w:val="28"/>
        </w:rPr>
        <w:t>+q*(365-n</w:t>
      </w:r>
      <w:r>
        <w:rPr>
          <w:rFonts w:ascii="Times New Roman"/>
          <w:b w:val="false"/>
          <w:i w:val="false"/>
          <w:color w:val="000000"/>
          <w:vertAlign w:val="subscript"/>
        </w:rPr>
        <w:t>1</w:t>
      </w:r>
      <w:r>
        <w:rPr>
          <w:rFonts w:ascii="Times New Roman"/>
          <w:b w:val="false"/>
          <w:i w:val="false"/>
          <w:color w:val="000000"/>
          <w:sz w:val="28"/>
        </w:rPr>
        <w:t>) * b)/12 * 10-3 (м</w:t>
      </w:r>
      <w:r>
        <w:rPr>
          <w:rFonts w:ascii="Times New Roman"/>
          <w:b w:val="false"/>
          <w:i w:val="false"/>
          <w:color w:val="000000"/>
          <w:vertAlign w:val="subscript"/>
        </w:rPr>
        <w:t>3</w:t>
      </w:r>
      <w:r>
        <w:rPr>
          <w:rFonts w:ascii="Times New Roman"/>
          <w:b w:val="false"/>
          <w:i w:val="false"/>
          <w:color w:val="000000"/>
          <w:sz w:val="28"/>
        </w:rPr>
        <w:t xml:space="preserve"> в месяц на человека), где:</w:t>
      </w:r>
    </w:p>
    <w:bookmarkEnd w:id="190"/>
    <w:bookmarkStart w:name="z229" w:id="191"/>
    <w:p>
      <w:pPr>
        <w:spacing w:after="0"/>
        <w:ind w:left="0"/>
        <w:jc w:val="both"/>
      </w:pPr>
      <w:r>
        <w:rPr>
          <w:rFonts w:ascii="Times New Roman"/>
          <w:b w:val="false"/>
          <w:i w:val="false"/>
          <w:color w:val="000000"/>
          <w:sz w:val="28"/>
        </w:rPr>
        <w:t>
      q – норма расхода горячей воды потребителями в средние сутки при температуре 55 °C, литров в сутки;</w:t>
      </w:r>
    </w:p>
    <w:bookmarkEnd w:id="191"/>
    <w:bookmarkStart w:name="z230" w:id="192"/>
    <w:p>
      <w:pPr>
        <w:spacing w:after="0"/>
        <w:ind w:left="0"/>
        <w:jc w:val="both"/>
      </w:pPr>
      <w:r>
        <w:rPr>
          <w:rFonts w:ascii="Times New Roman"/>
          <w:b w:val="false"/>
          <w:i w:val="false"/>
          <w:color w:val="000000"/>
          <w:sz w:val="28"/>
        </w:rPr>
        <w:t>
      n</w:t>
      </w:r>
      <w:r>
        <w:rPr>
          <w:rFonts w:ascii="Times New Roman"/>
          <w:b w:val="false"/>
          <w:i w:val="false"/>
          <w:color w:val="000000"/>
          <w:vertAlign w:val="subscript"/>
        </w:rPr>
        <w:t>1</w:t>
      </w:r>
      <w:r>
        <w:rPr>
          <w:rFonts w:ascii="Times New Roman"/>
          <w:b w:val="false"/>
          <w:i w:val="false"/>
          <w:color w:val="000000"/>
          <w:sz w:val="28"/>
        </w:rPr>
        <w:t xml:space="preserve"> – нормативная продолжительность отопительного периода, суток;</w:t>
      </w:r>
    </w:p>
    <w:bookmarkEnd w:id="192"/>
    <w:bookmarkStart w:name="z231" w:id="193"/>
    <w:p>
      <w:pPr>
        <w:spacing w:after="0"/>
        <w:ind w:left="0"/>
        <w:jc w:val="both"/>
      </w:pPr>
      <w:r>
        <w:rPr>
          <w:rFonts w:ascii="Times New Roman"/>
          <w:b w:val="false"/>
          <w:i w:val="false"/>
          <w:color w:val="000000"/>
          <w:sz w:val="28"/>
        </w:rPr>
        <w:t>
      b – коэффициент, учитывающий изменение среднего расхода воды на горячее водоснабжение в неотопительный период по отношению к отопительному периоду, принимаемый при отсутствии данных для жилищного сектора равным 0,8 (для предприятий – 1, для курортов 1,2-1,5).</w:t>
      </w:r>
    </w:p>
    <w:bookmarkEnd w:id="193"/>
    <w:bookmarkStart w:name="z232" w:id="194"/>
    <w:p>
      <w:pPr>
        <w:spacing w:after="0"/>
        <w:ind w:left="0"/>
        <w:jc w:val="both"/>
      </w:pPr>
      <w:r>
        <w:rPr>
          <w:rFonts w:ascii="Times New Roman"/>
          <w:b w:val="false"/>
          <w:i w:val="false"/>
          <w:color w:val="000000"/>
          <w:sz w:val="28"/>
        </w:rPr>
        <w:t>
      285. В случае наличия разницы между объемом тепловой энергии на горячее водоснабжение, отпущенным по показаниям прибора учета и объемом тепловой энергии, определенным в соответствии с пунктами 282, 283 и 284 настоящих Правил, ее объем распределяется между потребителями, не имеющими индивидуальные приборы учета горячей воды, с применением коэффициента разницы (К</w:t>
      </w:r>
      <w:r>
        <w:rPr>
          <w:rFonts w:ascii="Times New Roman"/>
          <w:b w:val="false"/>
          <w:i w:val="false"/>
          <w:color w:val="000000"/>
          <w:vertAlign w:val="subscript"/>
        </w:rPr>
        <w:t>разн.</w:t>
      </w:r>
      <w:r>
        <w:rPr>
          <w:rFonts w:ascii="Times New Roman"/>
          <w:b w:val="false"/>
          <w:i w:val="false"/>
          <w:color w:val="000000"/>
          <w:sz w:val="28"/>
        </w:rPr>
        <w:t>), который определяется по следующей формуле:</w:t>
      </w:r>
    </w:p>
    <w:bookmarkEnd w:id="19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941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5941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4" w:id="195"/>
    <w:p>
      <w:pPr>
        <w:spacing w:after="0"/>
        <w:ind w:left="0"/>
        <w:jc w:val="both"/>
      </w:pPr>
      <w:r>
        <w:rPr>
          <w:rFonts w:ascii="Times New Roman"/>
          <w:b w:val="false"/>
          <w:i w:val="false"/>
          <w:color w:val="000000"/>
          <w:sz w:val="28"/>
        </w:rPr>
        <w:t>
      Q</w:t>
      </w:r>
      <w:r>
        <w:rPr>
          <w:rFonts w:ascii="Times New Roman"/>
          <w:b w:val="false"/>
          <w:i w:val="false"/>
          <w:color w:val="000000"/>
          <w:vertAlign w:val="subscript"/>
        </w:rPr>
        <w:t>г.в. с ПУ</w:t>
      </w:r>
      <w:r>
        <w:rPr>
          <w:rFonts w:ascii="Times New Roman"/>
          <w:b w:val="false"/>
          <w:i w:val="false"/>
          <w:color w:val="000000"/>
          <w:sz w:val="28"/>
        </w:rPr>
        <w:t xml:space="preserve"> – объем тепловой энергии, отпущенный по показаниям прибора учета тепловой энергии на нужды горячего водоснабжения, Гкал;</w:t>
      </w:r>
    </w:p>
    <w:bookmarkEnd w:id="195"/>
    <w:bookmarkStart w:name="z235" w:id="196"/>
    <w:p>
      <w:pPr>
        <w:spacing w:after="0"/>
        <w:ind w:left="0"/>
        <w:jc w:val="both"/>
      </w:pPr>
      <w:r>
        <w:rPr>
          <w:rFonts w:ascii="Times New Roman"/>
          <w:b w:val="false"/>
          <w:i w:val="false"/>
          <w:color w:val="000000"/>
          <w:sz w:val="28"/>
        </w:rPr>
        <w:t>
      Q</w:t>
      </w:r>
      <w:r>
        <w:rPr>
          <w:rFonts w:ascii="Times New Roman"/>
          <w:b w:val="false"/>
          <w:i w:val="false"/>
          <w:color w:val="000000"/>
          <w:vertAlign w:val="subscript"/>
        </w:rPr>
        <w:t>г.в. Потери</w:t>
      </w:r>
      <w:r>
        <w:rPr>
          <w:rFonts w:ascii="Times New Roman"/>
          <w:b w:val="false"/>
          <w:i w:val="false"/>
          <w:color w:val="000000"/>
          <w:sz w:val="28"/>
        </w:rPr>
        <w:t xml:space="preserve"> – потери тепловой энергии из системы горячего водоснабжения при аварийных ситуациях, Гкал;</w:t>
      </w:r>
    </w:p>
    <w:bookmarkEnd w:id="196"/>
    <w:bookmarkStart w:name="z236" w:id="197"/>
    <w:p>
      <w:pPr>
        <w:spacing w:after="0"/>
        <w:ind w:left="0"/>
        <w:jc w:val="both"/>
      </w:pPr>
      <w:r>
        <w:rPr>
          <w:rFonts w:ascii="Times New Roman"/>
          <w:b w:val="false"/>
          <w:i w:val="false"/>
          <w:color w:val="000000"/>
          <w:sz w:val="28"/>
        </w:rPr>
        <w:t>
      Q</w:t>
      </w:r>
      <w:r>
        <w:rPr>
          <w:rFonts w:ascii="Times New Roman"/>
          <w:b w:val="false"/>
          <w:i w:val="false"/>
          <w:color w:val="000000"/>
          <w:vertAlign w:val="subscript"/>
        </w:rPr>
        <w:t>г.в. с ПУ</w:t>
      </w:r>
      <w:r>
        <w:rPr>
          <w:rFonts w:ascii="Times New Roman"/>
          <w:b w:val="false"/>
          <w:i w:val="false"/>
          <w:color w:val="000000"/>
          <w:sz w:val="28"/>
        </w:rPr>
        <w:t xml:space="preserve"> – суммарный объем тепловой энергии на горячее водоснабжение, отпущенный бытовым потребителям при наличии индивидуальных приборов учета горячей воды, определенный в соответствии с пунктом 283 настоящих Правил, Гкал;</w:t>
      </w:r>
    </w:p>
    <w:bookmarkEnd w:id="197"/>
    <w:bookmarkStart w:name="z237" w:id="198"/>
    <w:p>
      <w:pPr>
        <w:spacing w:after="0"/>
        <w:ind w:left="0"/>
        <w:jc w:val="both"/>
      </w:pPr>
      <w:r>
        <w:rPr>
          <w:rFonts w:ascii="Times New Roman"/>
          <w:b w:val="false"/>
          <w:i w:val="false"/>
          <w:color w:val="000000"/>
          <w:sz w:val="28"/>
        </w:rPr>
        <w:t>
      Q</w:t>
      </w:r>
      <w:r>
        <w:rPr>
          <w:rFonts w:ascii="Times New Roman"/>
          <w:b w:val="false"/>
          <w:i w:val="false"/>
          <w:color w:val="000000"/>
          <w:vertAlign w:val="subscript"/>
        </w:rPr>
        <w:t>г.в. без ПУ</w:t>
      </w:r>
      <w:r>
        <w:rPr>
          <w:rFonts w:ascii="Times New Roman"/>
          <w:b w:val="false"/>
          <w:i w:val="false"/>
          <w:color w:val="000000"/>
          <w:sz w:val="28"/>
        </w:rPr>
        <w:t xml:space="preserve"> – суммарный объем тепловой энергии на горячее водоснабжение, отпущенный бытовым потребителям при отсутствии индивидуальных приборов учета горячей воды, определенный в соответствии с пунктом 284 настоящих Правил, Гкал.</w:t>
      </w:r>
    </w:p>
    <w:bookmarkEnd w:id="198"/>
    <w:bookmarkStart w:name="z238" w:id="199"/>
    <w:p>
      <w:pPr>
        <w:spacing w:after="0"/>
        <w:ind w:left="0"/>
        <w:jc w:val="both"/>
      </w:pPr>
      <w:r>
        <w:rPr>
          <w:rFonts w:ascii="Times New Roman"/>
          <w:b w:val="false"/>
          <w:i w:val="false"/>
          <w:color w:val="000000"/>
          <w:sz w:val="28"/>
        </w:rPr>
        <w:t>
      Объем тепловой энергии на горячее водоснабжение, отпущенный бытовым потребителям при отсутствии индивидуальных приборов учета горячей воды (Q</w:t>
      </w:r>
      <w:r>
        <w:rPr>
          <w:rFonts w:ascii="Times New Roman"/>
          <w:b w:val="false"/>
          <w:i w:val="false"/>
          <w:color w:val="000000"/>
          <w:vertAlign w:val="subscript"/>
        </w:rPr>
        <w:t>г.в. без ПУ</w:t>
      </w:r>
      <w:r>
        <w:rPr>
          <w:rFonts w:ascii="Times New Roman"/>
          <w:b w:val="false"/>
          <w:i w:val="false"/>
          <w:color w:val="000000"/>
          <w:sz w:val="28"/>
        </w:rPr>
        <w:t>), в том числе из расчета на одного человека;</w:t>
      </w:r>
    </w:p>
    <w:bookmarkEnd w:id="199"/>
    <w:bookmarkStart w:name="z239" w:id="200"/>
    <w:p>
      <w:pPr>
        <w:spacing w:after="0"/>
        <w:ind w:left="0"/>
        <w:jc w:val="both"/>
      </w:pPr>
      <w:r>
        <w:rPr>
          <w:rFonts w:ascii="Times New Roman"/>
          <w:b w:val="false"/>
          <w:i w:val="false"/>
          <w:color w:val="000000"/>
          <w:sz w:val="28"/>
        </w:rPr>
        <w:t>
      (Q</w:t>
      </w:r>
      <w:r>
        <w:rPr>
          <w:rFonts w:ascii="Times New Roman"/>
          <w:b w:val="false"/>
          <w:i w:val="false"/>
          <w:color w:val="000000"/>
          <w:vertAlign w:val="subscript"/>
        </w:rPr>
        <w:t>г.в. на чел.</w:t>
      </w:r>
      <w:r>
        <w:rPr>
          <w:rFonts w:ascii="Times New Roman"/>
          <w:b w:val="false"/>
          <w:i w:val="false"/>
          <w:color w:val="000000"/>
          <w:sz w:val="28"/>
        </w:rPr>
        <w:t>), пересчитывается по формулам пункта 284 настоящих Правил с учетом Кразн.:</w:t>
      </w:r>
    </w:p>
    <w:bookmarkEnd w:id="200"/>
    <w:p>
      <w:pPr>
        <w:spacing w:after="0"/>
        <w:ind w:left="0"/>
        <w:jc w:val="both"/>
      </w:pPr>
      <w:r>
        <w:rPr>
          <w:rFonts w:ascii="Times New Roman"/>
          <w:b w:val="false"/>
          <w:i w:val="false"/>
          <w:color w:val="000000"/>
          <w:sz w:val="28"/>
        </w:rPr>
        <w:t>
      Q</w:t>
      </w:r>
      <w:r>
        <w:rPr>
          <w:rFonts w:ascii="Times New Roman"/>
          <w:b w:val="false"/>
          <w:i w:val="false"/>
          <w:color w:val="000000"/>
          <w:vertAlign w:val="subscript"/>
        </w:rPr>
        <w:t>г.в. на чел.</w:t>
      </w:r>
      <w:r>
        <w:rPr>
          <w:rFonts w:ascii="Times New Roman"/>
          <w:b w:val="false"/>
          <w:i w:val="false"/>
          <w:color w:val="000000"/>
          <w:sz w:val="28"/>
        </w:rPr>
        <w:t xml:space="preserve"> = С*G</w:t>
      </w:r>
      <w:r>
        <w:rPr>
          <w:rFonts w:ascii="Times New Roman"/>
          <w:b w:val="false"/>
          <w:i w:val="false"/>
          <w:color w:val="000000"/>
          <w:vertAlign w:val="subscript"/>
        </w:rPr>
        <w:t>норма</w:t>
      </w:r>
      <w:r>
        <w:rPr>
          <w:rFonts w:ascii="Times New Roman"/>
          <w:b w:val="false"/>
          <w:i w:val="false"/>
          <w:color w:val="000000"/>
          <w:sz w:val="28"/>
        </w:rPr>
        <w:t>*p*(55 C–tx.в.ср.)*(1+кп)*К</w:t>
      </w:r>
      <w:r>
        <w:rPr>
          <w:rFonts w:ascii="Times New Roman"/>
          <w:b w:val="false"/>
          <w:i w:val="false"/>
          <w:color w:val="000000"/>
          <w:vertAlign w:val="subscript"/>
        </w:rPr>
        <w:t>разн</w:t>
      </w:r>
      <w:r>
        <w:rPr>
          <w:rFonts w:ascii="Times New Roman"/>
          <w:b w:val="false"/>
          <w:i w:val="false"/>
          <w:color w:val="000000"/>
          <w:sz w:val="28"/>
        </w:rPr>
        <w:t xml:space="preserve"> *10-6(Гкал/чел.),</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г.в. без ПУ</w:t>
      </w:r>
      <w:r>
        <w:rPr>
          <w:rFonts w:ascii="Times New Roman"/>
          <w:b w:val="false"/>
          <w:i w:val="false"/>
          <w:color w:val="000000"/>
          <w:sz w:val="28"/>
        </w:rPr>
        <w:t xml:space="preserve"> = Q</w:t>
      </w:r>
      <w:r>
        <w:rPr>
          <w:rFonts w:ascii="Times New Roman"/>
          <w:b w:val="false"/>
          <w:i w:val="false"/>
          <w:color w:val="000000"/>
          <w:vertAlign w:val="subscript"/>
        </w:rPr>
        <w:t>г.в. на чел</w:t>
      </w:r>
      <w:r>
        <w:rPr>
          <w:rFonts w:ascii="Times New Roman"/>
          <w:b w:val="false"/>
          <w:i w:val="false"/>
          <w:color w:val="000000"/>
          <w:sz w:val="28"/>
        </w:rPr>
        <w:t xml:space="preserve"> * nкв.(Гкал).</w:t>
      </w:r>
    </w:p>
    <w:bookmarkStart w:name="z242" w:id="201"/>
    <w:p>
      <w:pPr>
        <w:spacing w:after="0"/>
        <w:ind w:left="0"/>
        <w:jc w:val="both"/>
      </w:pPr>
      <w:r>
        <w:rPr>
          <w:rFonts w:ascii="Times New Roman"/>
          <w:b w:val="false"/>
          <w:i w:val="false"/>
          <w:color w:val="000000"/>
          <w:sz w:val="28"/>
        </w:rPr>
        <w:t>
      286. В случае временного нарушения учета тепловой энергии по приборам учета, объем потребления тепловой энергии и теплоносителя на горячее водоснабжение для расчета платы за период временного нарушения учета определяется по показаниям индивидуальных приборов учета горячей воды или по норме расхода воды на горячее водоснабжение, определенной из расчета на одного человека в месяц в соответствии с пунктом 284 настоящих Правил, но не более чем в течение одного месяца, за который учет должен быть восстановиться.</w:t>
      </w:r>
    </w:p>
    <w:bookmarkEnd w:id="201"/>
    <w:bookmarkStart w:name="z243" w:id="202"/>
    <w:p>
      <w:pPr>
        <w:spacing w:after="0"/>
        <w:ind w:left="0"/>
        <w:jc w:val="both"/>
      </w:pPr>
      <w:r>
        <w:rPr>
          <w:rFonts w:ascii="Times New Roman"/>
          <w:b w:val="false"/>
          <w:i w:val="false"/>
          <w:color w:val="000000"/>
          <w:sz w:val="28"/>
        </w:rPr>
        <w:t>
      287. Месячный объем потребления тепловой энергии, отпущенный на отопление (Q</w:t>
      </w:r>
      <w:r>
        <w:rPr>
          <w:rFonts w:ascii="Times New Roman"/>
          <w:b w:val="false"/>
          <w:i w:val="false"/>
          <w:color w:val="000000"/>
          <w:vertAlign w:val="subscript"/>
        </w:rPr>
        <w:t>от. без ПУ</w:t>
      </w:r>
      <w:r>
        <w:rPr>
          <w:rFonts w:ascii="Times New Roman"/>
          <w:b w:val="false"/>
          <w:i w:val="false"/>
          <w:color w:val="000000"/>
          <w:sz w:val="28"/>
        </w:rPr>
        <w:t>) для первой группы потребителей, не имеющих приборы учета тепловой энергии, определяется по следующей формуле:</w:t>
      </w:r>
    </w:p>
    <w:bookmarkEnd w:id="202"/>
    <w:p>
      <w:pPr>
        <w:spacing w:after="0"/>
        <w:ind w:left="0"/>
        <w:jc w:val="both"/>
      </w:pPr>
      <w:r>
        <w:rPr>
          <w:rFonts w:ascii="Times New Roman"/>
          <w:b w:val="false"/>
          <w:i w:val="false"/>
          <w:color w:val="000000"/>
          <w:sz w:val="28"/>
        </w:rPr>
        <w:t>
      Q</w:t>
      </w:r>
      <w:r>
        <w:rPr>
          <w:rFonts w:ascii="Times New Roman"/>
          <w:b w:val="false"/>
          <w:i w:val="false"/>
          <w:color w:val="000000"/>
          <w:vertAlign w:val="subscript"/>
        </w:rPr>
        <w:t>от. без ПУ</w:t>
      </w:r>
      <w:r>
        <w:rPr>
          <w:rFonts w:ascii="Times New Roman"/>
          <w:b w:val="false"/>
          <w:i w:val="false"/>
          <w:color w:val="000000"/>
          <w:sz w:val="28"/>
        </w:rPr>
        <w:t xml:space="preserve"> = Q</w:t>
      </w:r>
      <w:r>
        <w:rPr>
          <w:rFonts w:ascii="Times New Roman"/>
          <w:b w:val="false"/>
          <w:i w:val="false"/>
          <w:color w:val="000000"/>
          <w:vertAlign w:val="subscript"/>
        </w:rPr>
        <w:t>норма от.</w:t>
      </w:r>
      <w:r>
        <w:rPr>
          <w:rFonts w:ascii="Times New Roman"/>
          <w:b w:val="false"/>
          <w:i w:val="false"/>
          <w:color w:val="000000"/>
          <w:sz w:val="28"/>
        </w:rPr>
        <w:t xml:space="preserve"> * S</w:t>
      </w:r>
      <w:r>
        <w:rPr>
          <w:rFonts w:ascii="Times New Roman"/>
          <w:b w:val="false"/>
          <w:i w:val="false"/>
          <w:color w:val="000000"/>
          <w:vertAlign w:val="subscript"/>
        </w:rPr>
        <w:t>кв.</w:t>
      </w:r>
      <w:r>
        <w:rPr>
          <w:rFonts w:ascii="Times New Roman"/>
          <w:b w:val="false"/>
          <w:i w:val="false"/>
          <w:color w:val="000000"/>
          <w:sz w:val="28"/>
        </w:rPr>
        <w:t xml:space="preserve"> (Гкал), где:</w:t>
      </w:r>
    </w:p>
    <w:bookmarkStart w:name="z245" w:id="203"/>
    <w:p>
      <w:pPr>
        <w:spacing w:after="0"/>
        <w:ind w:left="0"/>
        <w:jc w:val="both"/>
      </w:pPr>
      <w:r>
        <w:rPr>
          <w:rFonts w:ascii="Times New Roman"/>
          <w:b w:val="false"/>
          <w:i w:val="false"/>
          <w:color w:val="000000"/>
          <w:sz w:val="28"/>
        </w:rPr>
        <w:t>
      Q</w:t>
      </w:r>
      <w:r>
        <w:rPr>
          <w:rFonts w:ascii="Times New Roman"/>
          <w:b w:val="false"/>
          <w:i w:val="false"/>
          <w:color w:val="000000"/>
          <w:vertAlign w:val="subscript"/>
        </w:rPr>
        <w:t>норма от.</w:t>
      </w:r>
      <w:r>
        <w:rPr>
          <w:rFonts w:ascii="Times New Roman"/>
          <w:b w:val="false"/>
          <w:i w:val="false"/>
          <w:color w:val="000000"/>
          <w:sz w:val="28"/>
        </w:rPr>
        <w:t xml:space="preserve"> – норма потребления по теплоснабжению для потребителей, не имеющих приборы учета тепловой энергии, утвержденная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местном государственном управлении и самоуправлении и </w:t>
      </w:r>
      <w:r>
        <w:rPr>
          <w:rFonts w:ascii="Times New Roman"/>
          <w:b w:val="false"/>
          <w:i w:val="false"/>
          <w:color w:val="000000"/>
          <w:sz w:val="28"/>
        </w:rPr>
        <w:t>Законом</w:t>
      </w:r>
      <w:r>
        <w:rPr>
          <w:rFonts w:ascii="Times New Roman"/>
          <w:b w:val="false"/>
          <w:i w:val="false"/>
          <w:color w:val="000000"/>
          <w:sz w:val="28"/>
        </w:rPr>
        <w:t>, Гигакалорий на 1 квадратный метр (далее – Гкал/м</w:t>
      </w:r>
      <w:r>
        <w:rPr>
          <w:rFonts w:ascii="Times New Roman"/>
          <w:b w:val="false"/>
          <w:i w:val="false"/>
          <w:color w:val="000000"/>
          <w:vertAlign w:val="superscript"/>
        </w:rPr>
        <w:t>2</w:t>
      </w:r>
      <w:r>
        <w:rPr>
          <w:rFonts w:ascii="Times New Roman"/>
          <w:b w:val="false"/>
          <w:i w:val="false"/>
          <w:color w:val="000000"/>
          <w:sz w:val="28"/>
        </w:rPr>
        <w:t>);</w:t>
      </w:r>
    </w:p>
    <w:bookmarkEnd w:id="203"/>
    <w:bookmarkStart w:name="z246" w:id="204"/>
    <w:p>
      <w:pPr>
        <w:spacing w:after="0"/>
        <w:ind w:left="0"/>
        <w:jc w:val="both"/>
      </w:pPr>
      <w:r>
        <w:rPr>
          <w:rFonts w:ascii="Times New Roman"/>
          <w:b w:val="false"/>
          <w:i w:val="false"/>
          <w:color w:val="000000"/>
          <w:sz w:val="28"/>
        </w:rPr>
        <w:t>
      S</w:t>
      </w:r>
      <w:r>
        <w:rPr>
          <w:rFonts w:ascii="Times New Roman"/>
          <w:b w:val="false"/>
          <w:i w:val="false"/>
          <w:color w:val="000000"/>
          <w:vertAlign w:val="subscript"/>
        </w:rPr>
        <w:t>кв.</w:t>
      </w:r>
      <w:r>
        <w:rPr>
          <w:rFonts w:ascii="Times New Roman"/>
          <w:b w:val="false"/>
          <w:i w:val="false"/>
          <w:color w:val="000000"/>
          <w:sz w:val="28"/>
        </w:rPr>
        <w:t xml:space="preserve"> – отапливаемая площадь квартиры потребителя, принятая на основании правоустанавливающих документов, м</w:t>
      </w:r>
      <w:r>
        <w:rPr>
          <w:rFonts w:ascii="Times New Roman"/>
          <w:b w:val="false"/>
          <w:i w:val="false"/>
          <w:color w:val="000000"/>
          <w:vertAlign w:val="superscript"/>
        </w:rPr>
        <w:t>2</w:t>
      </w:r>
      <w:r>
        <w:rPr>
          <w:rFonts w:ascii="Times New Roman"/>
          <w:b w:val="false"/>
          <w:i w:val="false"/>
          <w:color w:val="000000"/>
          <w:sz w:val="28"/>
        </w:rPr>
        <w:t>.</w:t>
      </w:r>
    </w:p>
    <w:bookmarkEnd w:id="204"/>
    <w:bookmarkStart w:name="z247" w:id="205"/>
    <w:p>
      <w:pPr>
        <w:spacing w:after="0"/>
        <w:ind w:left="0"/>
        <w:jc w:val="both"/>
      </w:pPr>
      <w:r>
        <w:rPr>
          <w:rFonts w:ascii="Times New Roman"/>
          <w:b w:val="false"/>
          <w:i w:val="false"/>
          <w:color w:val="000000"/>
          <w:sz w:val="28"/>
        </w:rPr>
        <w:t>
      288. Объем тепловой энергии на горячее водоснабжение, отпущенный потребителям при наличии индивидуальных приборов учета горячей воды (Q</w:t>
      </w:r>
      <w:r>
        <w:rPr>
          <w:rFonts w:ascii="Times New Roman"/>
          <w:b w:val="false"/>
          <w:i w:val="false"/>
          <w:color w:val="000000"/>
          <w:vertAlign w:val="subscript"/>
        </w:rPr>
        <w:t>г.в. с ПУ</w:t>
      </w:r>
      <w:r>
        <w:rPr>
          <w:rFonts w:ascii="Times New Roman"/>
          <w:b w:val="false"/>
          <w:i w:val="false"/>
          <w:color w:val="000000"/>
          <w:sz w:val="28"/>
        </w:rPr>
        <w:t>) определяется из расчета на один м</w:t>
      </w:r>
      <w:r>
        <w:rPr>
          <w:rFonts w:ascii="Times New Roman"/>
          <w:b w:val="false"/>
          <w:i w:val="false"/>
          <w:color w:val="000000"/>
          <w:vertAlign w:val="superscript"/>
        </w:rPr>
        <w:t>3</w:t>
      </w:r>
      <w:r>
        <w:rPr>
          <w:rFonts w:ascii="Times New Roman"/>
          <w:b w:val="false"/>
          <w:i w:val="false"/>
          <w:color w:val="000000"/>
          <w:sz w:val="28"/>
        </w:rPr>
        <w:t xml:space="preserve"> горячей воды по следующей формуле:</w:t>
      </w:r>
    </w:p>
    <w:bookmarkEnd w:id="205"/>
    <w:bookmarkStart w:name="z248" w:id="206"/>
    <w:p>
      <w:pPr>
        <w:spacing w:after="0"/>
        <w:ind w:left="0"/>
        <w:jc w:val="both"/>
      </w:pPr>
      <w:r>
        <w:rPr>
          <w:rFonts w:ascii="Times New Roman"/>
          <w:b w:val="false"/>
          <w:i w:val="false"/>
          <w:color w:val="000000"/>
          <w:sz w:val="28"/>
        </w:rPr>
        <w:t>
      Q</w:t>
      </w:r>
      <w:r>
        <w:rPr>
          <w:rFonts w:ascii="Times New Roman"/>
          <w:b w:val="false"/>
          <w:i w:val="false"/>
          <w:color w:val="000000"/>
          <w:vertAlign w:val="subscript"/>
        </w:rPr>
        <w:t>г.в. с ПУ</w:t>
      </w:r>
      <w:r>
        <w:rPr>
          <w:rFonts w:ascii="Times New Roman"/>
          <w:b w:val="false"/>
          <w:i w:val="false"/>
          <w:color w:val="000000"/>
          <w:sz w:val="28"/>
        </w:rPr>
        <w:t xml:space="preserve"> = С * p * (t</w:t>
      </w:r>
      <w:r>
        <w:rPr>
          <w:rFonts w:ascii="Times New Roman"/>
          <w:b w:val="false"/>
          <w:i w:val="false"/>
          <w:color w:val="000000"/>
          <w:vertAlign w:val="subscript"/>
        </w:rPr>
        <w:t>г.в.ср.</w:t>
      </w:r>
      <w:r>
        <w:rPr>
          <w:rFonts w:ascii="Times New Roman"/>
          <w:b w:val="false"/>
          <w:i w:val="false"/>
          <w:color w:val="000000"/>
          <w:sz w:val="28"/>
        </w:rPr>
        <w:t xml:space="preserve"> – t</w:t>
      </w:r>
      <w:r>
        <w:rPr>
          <w:rFonts w:ascii="Times New Roman"/>
          <w:b w:val="false"/>
          <w:i w:val="false"/>
          <w:color w:val="000000"/>
          <w:vertAlign w:val="subscript"/>
        </w:rPr>
        <w:t>x.в.ср.</w:t>
      </w:r>
      <w:r>
        <w:rPr>
          <w:rFonts w:ascii="Times New Roman"/>
          <w:b w:val="false"/>
          <w:i w:val="false"/>
          <w:color w:val="000000"/>
          <w:sz w:val="28"/>
        </w:rPr>
        <w:t>) * 10-6 (Гигакалорий на 1 кубический метр (далее – Гкал/м</w:t>
      </w:r>
      <w:r>
        <w:rPr>
          <w:rFonts w:ascii="Times New Roman"/>
          <w:b w:val="false"/>
          <w:i w:val="false"/>
          <w:color w:val="000000"/>
          <w:vertAlign w:val="superscript"/>
        </w:rPr>
        <w:t>3</w:t>
      </w:r>
      <w:r>
        <w:rPr>
          <w:rFonts w:ascii="Times New Roman"/>
          <w:b w:val="false"/>
          <w:i w:val="false"/>
          <w:color w:val="000000"/>
          <w:sz w:val="28"/>
        </w:rPr>
        <w:t>)), где:</w:t>
      </w:r>
    </w:p>
    <w:bookmarkEnd w:id="206"/>
    <w:bookmarkStart w:name="z249" w:id="207"/>
    <w:p>
      <w:pPr>
        <w:spacing w:after="0"/>
        <w:ind w:left="0"/>
        <w:jc w:val="both"/>
      </w:pPr>
      <w:r>
        <w:rPr>
          <w:rFonts w:ascii="Times New Roman"/>
          <w:b w:val="false"/>
          <w:i w:val="false"/>
          <w:color w:val="000000"/>
          <w:sz w:val="28"/>
        </w:rPr>
        <w:t>
      С – удельная теплоемкость воды, ккал/кг °С (в расчетах принимается равной 1 ккал/кг °С);</w:t>
      </w:r>
    </w:p>
    <w:bookmarkEnd w:id="207"/>
    <w:bookmarkStart w:name="z250" w:id="208"/>
    <w:p>
      <w:pPr>
        <w:spacing w:after="0"/>
        <w:ind w:left="0"/>
        <w:jc w:val="both"/>
      </w:pPr>
      <w:r>
        <w:rPr>
          <w:rFonts w:ascii="Times New Roman"/>
          <w:b w:val="false"/>
          <w:i w:val="false"/>
          <w:color w:val="000000"/>
          <w:sz w:val="28"/>
        </w:rPr>
        <w:t>
      p – плотность воды, кг/м</w:t>
      </w:r>
      <w:r>
        <w:rPr>
          <w:rFonts w:ascii="Times New Roman"/>
          <w:b w:val="false"/>
          <w:i w:val="false"/>
          <w:color w:val="000000"/>
          <w:vertAlign w:val="superscript"/>
        </w:rPr>
        <w:t>3</w:t>
      </w:r>
      <w:r>
        <w:rPr>
          <w:rFonts w:ascii="Times New Roman"/>
          <w:b w:val="false"/>
          <w:i w:val="false"/>
          <w:color w:val="000000"/>
          <w:sz w:val="28"/>
        </w:rPr>
        <w:t xml:space="preserve"> (в расчетах принимается равной 1000 кг/м</w:t>
      </w:r>
      <w:r>
        <w:rPr>
          <w:rFonts w:ascii="Times New Roman"/>
          <w:b w:val="false"/>
          <w:i w:val="false"/>
          <w:color w:val="000000"/>
          <w:vertAlign w:val="superscript"/>
        </w:rPr>
        <w:t>3</w:t>
      </w:r>
      <w:r>
        <w:rPr>
          <w:rFonts w:ascii="Times New Roman"/>
          <w:b w:val="false"/>
          <w:i w:val="false"/>
          <w:color w:val="000000"/>
          <w:sz w:val="28"/>
        </w:rPr>
        <w:t>);</w:t>
      </w:r>
    </w:p>
    <w:bookmarkEnd w:id="208"/>
    <w:bookmarkStart w:name="z251" w:id="209"/>
    <w:p>
      <w:pPr>
        <w:spacing w:after="0"/>
        <w:ind w:left="0"/>
        <w:jc w:val="both"/>
      </w:pPr>
      <w:r>
        <w:rPr>
          <w:rFonts w:ascii="Times New Roman"/>
          <w:b w:val="false"/>
          <w:i w:val="false"/>
          <w:color w:val="000000"/>
          <w:sz w:val="28"/>
        </w:rPr>
        <w:t>
      tг.в.ср. – усредненная за год температура воды в подающем трубопроводе тепловых сетей на узле учета потребителя (рассчитывается по температурному графику работы тепловых сетей для расчетной средней температуры наружного воздуха по месяцам отопительного периода, но не менее 70 °С для закрытых и 60 °С для открытых систем теплоснабжения, для неотопительного периода – принимается для расчета равной 65 °С);</w:t>
      </w:r>
    </w:p>
    <w:bookmarkEnd w:id="209"/>
    <w:bookmarkStart w:name="z252" w:id="210"/>
    <w:p>
      <w:pPr>
        <w:spacing w:after="0"/>
        <w:ind w:left="0"/>
        <w:jc w:val="both"/>
      </w:pPr>
      <w:r>
        <w:rPr>
          <w:rFonts w:ascii="Times New Roman"/>
          <w:b w:val="false"/>
          <w:i w:val="false"/>
          <w:color w:val="000000"/>
          <w:sz w:val="28"/>
        </w:rPr>
        <w:t>
      t</w:t>
      </w:r>
      <w:r>
        <w:rPr>
          <w:rFonts w:ascii="Times New Roman"/>
          <w:b w:val="false"/>
          <w:i w:val="false"/>
          <w:color w:val="000000"/>
          <w:vertAlign w:val="subscript"/>
        </w:rPr>
        <w:t>x.в.ср.</w:t>
      </w:r>
      <w:r>
        <w:rPr>
          <w:rFonts w:ascii="Times New Roman"/>
          <w:b w:val="false"/>
          <w:i w:val="false"/>
          <w:color w:val="000000"/>
          <w:sz w:val="28"/>
        </w:rPr>
        <w:t xml:space="preserve"> – усредненная за год температура холодной водопроводной воды, принимается по отчетным данным водоснабжающей организации за предшествующий год (при отсутствии данных принимается для расчета равной 5 °C для отопительного периода и 15 °С для неотопительного периода).</w:t>
      </w:r>
    </w:p>
    <w:bookmarkEnd w:id="210"/>
    <w:bookmarkStart w:name="z253" w:id="211"/>
    <w:p>
      <w:pPr>
        <w:spacing w:after="0"/>
        <w:ind w:left="0"/>
        <w:jc w:val="both"/>
      </w:pPr>
      <w:r>
        <w:rPr>
          <w:rFonts w:ascii="Times New Roman"/>
          <w:b w:val="false"/>
          <w:i w:val="false"/>
          <w:color w:val="000000"/>
          <w:sz w:val="28"/>
        </w:rPr>
        <w:t>
      289. Объем тепловой энергии на горячее водоснабжение, отпущенный первой группе потребителей при отсутствии индивидуальных приборов учета горячей воды (Q</w:t>
      </w:r>
      <w:r>
        <w:rPr>
          <w:rFonts w:ascii="Times New Roman"/>
          <w:b w:val="false"/>
          <w:i w:val="false"/>
          <w:color w:val="000000"/>
          <w:vertAlign w:val="subscript"/>
        </w:rPr>
        <w:t>г.в. без ПУ</w:t>
      </w:r>
      <w:r>
        <w:rPr>
          <w:rFonts w:ascii="Times New Roman"/>
          <w:b w:val="false"/>
          <w:i w:val="false"/>
          <w:color w:val="000000"/>
          <w:sz w:val="28"/>
        </w:rPr>
        <w:t>), в том числе из расчета на одного человека (Q</w:t>
      </w:r>
      <w:r>
        <w:rPr>
          <w:rFonts w:ascii="Times New Roman"/>
          <w:b w:val="false"/>
          <w:i w:val="false"/>
          <w:color w:val="000000"/>
          <w:vertAlign w:val="subscript"/>
        </w:rPr>
        <w:t>г.в. на чел.</w:t>
      </w:r>
      <w:r>
        <w:rPr>
          <w:rFonts w:ascii="Times New Roman"/>
          <w:b w:val="false"/>
          <w:i w:val="false"/>
          <w:color w:val="000000"/>
          <w:sz w:val="28"/>
        </w:rPr>
        <w:t>), определяется для открытых и закрытых систем теплоснабжения по формулам, указанным в пункте 284 настоящих Правил.</w:t>
      </w:r>
    </w:p>
    <w:bookmarkEnd w:id="211"/>
    <w:bookmarkStart w:name="z254" w:id="212"/>
    <w:p>
      <w:pPr>
        <w:spacing w:after="0"/>
        <w:ind w:left="0"/>
        <w:jc w:val="both"/>
      </w:pPr>
      <w:r>
        <w:rPr>
          <w:rFonts w:ascii="Times New Roman"/>
          <w:b w:val="false"/>
          <w:i w:val="false"/>
          <w:color w:val="000000"/>
          <w:sz w:val="28"/>
        </w:rPr>
        <w:t>
      290. Плата за регулируемую услугу по снабжению тепловой энергией утверждается ведомством уполномоченного органа для потребителей, не имеющих приборы учета тепловой энергии:</w:t>
      </w:r>
    </w:p>
    <w:bookmarkEnd w:id="212"/>
    <w:bookmarkStart w:name="z255" w:id="213"/>
    <w:p>
      <w:pPr>
        <w:spacing w:after="0"/>
        <w:ind w:left="0"/>
        <w:jc w:val="both"/>
      </w:pPr>
      <w:r>
        <w:rPr>
          <w:rFonts w:ascii="Times New Roman"/>
          <w:b w:val="false"/>
          <w:i w:val="false"/>
          <w:color w:val="000000"/>
          <w:sz w:val="28"/>
        </w:rPr>
        <w:t>
      на отопление – для первой группы потребителей из расчета на один м</w:t>
      </w:r>
      <w:r>
        <w:rPr>
          <w:rFonts w:ascii="Times New Roman"/>
          <w:b w:val="false"/>
          <w:i w:val="false"/>
          <w:color w:val="000000"/>
          <w:vertAlign w:val="superscript"/>
        </w:rPr>
        <w:t>2</w:t>
      </w:r>
      <w:r>
        <w:rPr>
          <w:rFonts w:ascii="Times New Roman"/>
          <w:b w:val="false"/>
          <w:i w:val="false"/>
          <w:color w:val="000000"/>
          <w:sz w:val="28"/>
        </w:rPr>
        <w:t xml:space="preserve"> отапливаемой площади в месяц (П</w:t>
      </w:r>
      <w:r>
        <w:rPr>
          <w:rFonts w:ascii="Times New Roman"/>
          <w:b w:val="false"/>
          <w:i w:val="false"/>
          <w:color w:val="000000"/>
          <w:vertAlign w:val="subscript"/>
        </w:rPr>
        <w:t>от. без ПУ</w:t>
      </w:r>
      <w:r>
        <w:rPr>
          <w:rFonts w:ascii="Times New Roman"/>
          <w:b w:val="false"/>
          <w:i w:val="false"/>
          <w:color w:val="000000"/>
          <w:sz w:val="28"/>
        </w:rPr>
        <w:t>);</w:t>
      </w:r>
    </w:p>
    <w:bookmarkEnd w:id="213"/>
    <w:bookmarkStart w:name="z256" w:id="214"/>
    <w:p>
      <w:pPr>
        <w:spacing w:after="0"/>
        <w:ind w:left="0"/>
        <w:jc w:val="both"/>
      </w:pPr>
      <w:r>
        <w:rPr>
          <w:rFonts w:ascii="Times New Roman"/>
          <w:b w:val="false"/>
          <w:i w:val="false"/>
          <w:color w:val="000000"/>
          <w:sz w:val="28"/>
        </w:rPr>
        <w:t>
      на горячее водоснабжение – для потребителей при наличии индивидуальных приборов учета из расчета на один м</w:t>
      </w:r>
      <w:r>
        <w:rPr>
          <w:rFonts w:ascii="Times New Roman"/>
          <w:b w:val="false"/>
          <w:i w:val="false"/>
          <w:color w:val="000000"/>
          <w:vertAlign w:val="superscript"/>
        </w:rPr>
        <w:t>3</w:t>
      </w:r>
      <w:r>
        <w:rPr>
          <w:rFonts w:ascii="Times New Roman"/>
          <w:b w:val="false"/>
          <w:i w:val="false"/>
          <w:color w:val="000000"/>
          <w:sz w:val="28"/>
        </w:rPr>
        <w:t xml:space="preserve"> горячей воды (П</w:t>
      </w:r>
      <w:r>
        <w:rPr>
          <w:rFonts w:ascii="Times New Roman"/>
          <w:b w:val="false"/>
          <w:i w:val="false"/>
          <w:color w:val="000000"/>
          <w:vertAlign w:val="subscript"/>
        </w:rPr>
        <w:t>г.в. с ПУ</w:t>
      </w:r>
      <w:r>
        <w:rPr>
          <w:rFonts w:ascii="Times New Roman"/>
          <w:b w:val="false"/>
          <w:i w:val="false"/>
          <w:color w:val="000000"/>
          <w:sz w:val="28"/>
        </w:rPr>
        <w:t>);</w:t>
      </w:r>
    </w:p>
    <w:bookmarkEnd w:id="214"/>
    <w:bookmarkStart w:name="z257" w:id="215"/>
    <w:p>
      <w:pPr>
        <w:spacing w:after="0"/>
        <w:ind w:left="0"/>
        <w:jc w:val="both"/>
      </w:pPr>
      <w:r>
        <w:rPr>
          <w:rFonts w:ascii="Times New Roman"/>
          <w:b w:val="false"/>
          <w:i w:val="false"/>
          <w:color w:val="000000"/>
          <w:sz w:val="28"/>
        </w:rPr>
        <w:t>
      на горячее водоснабжение – для первой группы потребителей при отсутствии индивидуальных приборов учета горячей воды из расчета на одного человека в месяц (П</w:t>
      </w:r>
      <w:r>
        <w:rPr>
          <w:rFonts w:ascii="Times New Roman"/>
          <w:b w:val="false"/>
          <w:i w:val="false"/>
          <w:color w:val="000000"/>
          <w:vertAlign w:val="subscript"/>
        </w:rPr>
        <w:t>г.в. на чел</w:t>
      </w:r>
      <w:r>
        <w:rPr>
          <w:rFonts w:ascii="Times New Roman"/>
          <w:b w:val="false"/>
          <w:i w:val="false"/>
          <w:color w:val="000000"/>
          <w:sz w:val="28"/>
        </w:rPr>
        <w:t>).</w:t>
      </w:r>
    </w:p>
    <w:bookmarkEnd w:id="215"/>
    <w:bookmarkStart w:name="z258" w:id="216"/>
    <w:p>
      <w:pPr>
        <w:spacing w:after="0"/>
        <w:ind w:left="0"/>
        <w:jc w:val="both"/>
      </w:pPr>
      <w:r>
        <w:rPr>
          <w:rFonts w:ascii="Times New Roman"/>
          <w:b w:val="false"/>
          <w:i w:val="false"/>
          <w:color w:val="000000"/>
          <w:sz w:val="28"/>
        </w:rPr>
        <w:t>
      291. Плата за регулируемую услугу по снабжению тепловой энергией на отопление для первой группы потребителей, при отсутствии приборов учета тепловой энергии (П</w:t>
      </w:r>
      <w:r>
        <w:rPr>
          <w:rFonts w:ascii="Times New Roman"/>
          <w:b w:val="false"/>
          <w:i w:val="false"/>
          <w:color w:val="000000"/>
          <w:vertAlign w:val="subscript"/>
        </w:rPr>
        <w:t>от.без ПУ</w:t>
      </w:r>
      <w:r>
        <w:rPr>
          <w:rFonts w:ascii="Times New Roman"/>
          <w:b w:val="false"/>
          <w:i w:val="false"/>
          <w:color w:val="000000"/>
          <w:sz w:val="28"/>
        </w:rPr>
        <w:t>) определяется по следующей формуле:</w:t>
      </w:r>
    </w:p>
    <w:bookmarkEnd w:id="216"/>
    <w:bookmarkStart w:name="z259" w:id="217"/>
    <w:p>
      <w:pPr>
        <w:spacing w:after="0"/>
        <w:ind w:left="0"/>
        <w:jc w:val="both"/>
      </w:pPr>
      <w:r>
        <w:rPr>
          <w:rFonts w:ascii="Times New Roman"/>
          <w:b w:val="false"/>
          <w:i w:val="false"/>
          <w:color w:val="000000"/>
          <w:sz w:val="28"/>
        </w:rPr>
        <w:t>
      П</w:t>
      </w:r>
      <w:r>
        <w:rPr>
          <w:rFonts w:ascii="Times New Roman"/>
          <w:b w:val="false"/>
          <w:i w:val="false"/>
          <w:color w:val="000000"/>
          <w:vertAlign w:val="subscript"/>
        </w:rPr>
        <w:t>от. без ПУ</w:t>
      </w:r>
      <w:r>
        <w:rPr>
          <w:rFonts w:ascii="Times New Roman"/>
          <w:b w:val="false"/>
          <w:i w:val="false"/>
          <w:color w:val="000000"/>
          <w:sz w:val="28"/>
        </w:rPr>
        <w:t xml:space="preserve"> = Q</w:t>
      </w:r>
      <w:r>
        <w:rPr>
          <w:rFonts w:ascii="Times New Roman"/>
          <w:b w:val="false"/>
          <w:i w:val="false"/>
          <w:color w:val="000000"/>
          <w:vertAlign w:val="subscript"/>
        </w:rPr>
        <w:t>норма от</w:t>
      </w:r>
      <w:r>
        <w:rPr>
          <w:rFonts w:ascii="Times New Roman"/>
          <w:b w:val="false"/>
          <w:i w:val="false"/>
          <w:color w:val="000000"/>
          <w:sz w:val="28"/>
        </w:rPr>
        <w:t>. * Т</w:t>
      </w:r>
      <w:r>
        <w:rPr>
          <w:rFonts w:ascii="Times New Roman"/>
          <w:b w:val="false"/>
          <w:i w:val="false"/>
          <w:color w:val="000000"/>
          <w:vertAlign w:val="subscript"/>
        </w:rPr>
        <w:t>без ПУ</w:t>
      </w:r>
      <w:r>
        <w:rPr>
          <w:rFonts w:ascii="Times New Roman"/>
          <w:b w:val="false"/>
          <w:i w:val="false"/>
          <w:color w:val="000000"/>
          <w:sz w:val="28"/>
        </w:rPr>
        <w:t xml:space="preserve"> (тенге за 1 квадратный метр (далее – тенге/м</w:t>
      </w:r>
      <w:r>
        <w:rPr>
          <w:rFonts w:ascii="Times New Roman"/>
          <w:b w:val="false"/>
          <w:i w:val="false"/>
          <w:color w:val="000000"/>
          <w:vertAlign w:val="superscript"/>
        </w:rPr>
        <w:t>2</w:t>
      </w:r>
      <w:r>
        <w:rPr>
          <w:rFonts w:ascii="Times New Roman"/>
          <w:b w:val="false"/>
          <w:i w:val="false"/>
          <w:color w:val="000000"/>
          <w:sz w:val="28"/>
        </w:rPr>
        <w:t>)), где:</w:t>
      </w:r>
    </w:p>
    <w:bookmarkEnd w:id="217"/>
    <w:bookmarkStart w:name="z260" w:id="218"/>
    <w:p>
      <w:pPr>
        <w:spacing w:after="0"/>
        <w:ind w:left="0"/>
        <w:jc w:val="both"/>
      </w:pPr>
      <w:r>
        <w:rPr>
          <w:rFonts w:ascii="Times New Roman"/>
          <w:b w:val="false"/>
          <w:i w:val="false"/>
          <w:color w:val="000000"/>
          <w:sz w:val="28"/>
        </w:rPr>
        <w:t>
      Q</w:t>
      </w:r>
      <w:r>
        <w:rPr>
          <w:rFonts w:ascii="Times New Roman"/>
          <w:b w:val="false"/>
          <w:i w:val="false"/>
          <w:color w:val="000000"/>
          <w:vertAlign w:val="subscript"/>
        </w:rPr>
        <w:t>норма от</w:t>
      </w:r>
      <w:r>
        <w:rPr>
          <w:rFonts w:ascii="Times New Roman"/>
          <w:b w:val="false"/>
          <w:i w:val="false"/>
          <w:color w:val="000000"/>
          <w:sz w:val="28"/>
        </w:rPr>
        <w:t xml:space="preserve">. – норма потребления по теплоснабжению для потребителей, не имеющих приборы учета тепловой энергии, утвержденная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местном государственном управлении и самоуправлении и </w:t>
      </w:r>
      <w:r>
        <w:rPr>
          <w:rFonts w:ascii="Times New Roman"/>
          <w:b w:val="false"/>
          <w:i w:val="false"/>
          <w:color w:val="000000"/>
          <w:sz w:val="28"/>
        </w:rPr>
        <w:t>Законом</w:t>
      </w:r>
      <w:r>
        <w:rPr>
          <w:rFonts w:ascii="Times New Roman"/>
          <w:b w:val="false"/>
          <w:i w:val="false"/>
          <w:color w:val="000000"/>
          <w:sz w:val="28"/>
        </w:rPr>
        <w:t>, Гкал/м</w:t>
      </w:r>
      <w:r>
        <w:rPr>
          <w:rFonts w:ascii="Times New Roman"/>
          <w:b w:val="false"/>
          <w:i w:val="false"/>
          <w:color w:val="000000"/>
          <w:vertAlign w:val="superscript"/>
        </w:rPr>
        <w:t>2</w:t>
      </w:r>
      <w:r>
        <w:rPr>
          <w:rFonts w:ascii="Times New Roman"/>
          <w:b w:val="false"/>
          <w:i w:val="false"/>
          <w:color w:val="000000"/>
          <w:sz w:val="28"/>
        </w:rPr>
        <w:t>;</w:t>
      </w:r>
    </w:p>
    <w:bookmarkEnd w:id="218"/>
    <w:bookmarkStart w:name="z261" w:id="219"/>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без ПУ</w:t>
      </w:r>
      <w:r>
        <w:rPr>
          <w:rFonts w:ascii="Times New Roman"/>
          <w:b w:val="false"/>
          <w:i w:val="false"/>
          <w:color w:val="000000"/>
          <w:sz w:val="28"/>
        </w:rPr>
        <w:t xml:space="preserve"> – тариф, утвержденный ведомством уполномоченного органа в соответствии с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16 статьи 15 Закона (далее – утвержденный ведомством уполномоченного органа) для соответствующей группы потребителей при отсутствии приборов учета тепловой энергии, тенге/Гкал.</w:t>
      </w:r>
    </w:p>
    <w:bookmarkEnd w:id="219"/>
    <w:bookmarkStart w:name="z262" w:id="220"/>
    <w:p>
      <w:pPr>
        <w:spacing w:after="0"/>
        <w:ind w:left="0"/>
        <w:jc w:val="both"/>
      </w:pPr>
      <w:r>
        <w:rPr>
          <w:rFonts w:ascii="Times New Roman"/>
          <w:b w:val="false"/>
          <w:i w:val="false"/>
          <w:color w:val="000000"/>
          <w:sz w:val="28"/>
        </w:rPr>
        <w:t>
      292. Плата за регулируемую услугу по снабжению тепловой энергией на горячее водоснабжение (далее – плата за горячее водоснабжение) для потребителей при отсутствии приборов учета тепловой энергии определяется следующим образом:</w:t>
      </w:r>
    </w:p>
    <w:bookmarkEnd w:id="220"/>
    <w:bookmarkStart w:name="z263" w:id="221"/>
    <w:p>
      <w:pPr>
        <w:spacing w:after="0"/>
        <w:ind w:left="0"/>
        <w:jc w:val="both"/>
      </w:pPr>
      <w:r>
        <w:rPr>
          <w:rFonts w:ascii="Times New Roman"/>
          <w:b w:val="false"/>
          <w:i w:val="false"/>
          <w:color w:val="000000"/>
          <w:sz w:val="28"/>
        </w:rPr>
        <w:t>
      1) плата за горячее водоснабжение при закрытой системе теплоснабжения определяется по следующим формулам:</w:t>
      </w:r>
    </w:p>
    <w:bookmarkEnd w:id="221"/>
    <w:bookmarkStart w:name="z264" w:id="222"/>
    <w:p>
      <w:pPr>
        <w:spacing w:after="0"/>
        <w:ind w:left="0"/>
        <w:jc w:val="both"/>
      </w:pPr>
      <w:r>
        <w:rPr>
          <w:rFonts w:ascii="Times New Roman"/>
          <w:b w:val="false"/>
          <w:i w:val="false"/>
          <w:color w:val="000000"/>
          <w:sz w:val="28"/>
        </w:rPr>
        <w:t>
      при наличии индивидуальных приборов учета горячей воды из расчета на один м</w:t>
      </w:r>
      <w:r>
        <w:rPr>
          <w:rFonts w:ascii="Times New Roman"/>
          <w:b w:val="false"/>
          <w:i w:val="false"/>
          <w:color w:val="000000"/>
          <w:vertAlign w:val="superscript"/>
        </w:rPr>
        <w:t>3</w:t>
      </w:r>
      <w:r>
        <w:rPr>
          <w:rFonts w:ascii="Times New Roman"/>
          <w:b w:val="false"/>
          <w:i w:val="false"/>
          <w:color w:val="000000"/>
          <w:sz w:val="28"/>
        </w:rPr>
        <w:t xml:space="preserve"> горячей воды (П</w:t>
      </w:r>
      <w:r>
        <w:rPr>
          <w:rFonts w:ascii="Times New Roman"/>
          <w:b w:val="false"/>
          <w:i w:val="false"/>
          <w:color w:val="000000"/>
          <w:vertAlign w:val="subscript"/>
        </w:rPr>
        <w:t>г.в. с ПУ</w:t>
      </w:r>
      <w:r>
        <w:rPr>
          <w:rFonts w:ascii="Times New Roman"/>
          <w:b w:val="false"/>
          <w:i w:val="false"/>
          <w:color w:val="000000"/>
          <w:sz w:val="28"/>
        </w:rPr>
        <w:t>):</w:t>
      </w:r>
    </w:p>
    <w:bookmarkEnd w:id="222"/>
    <w:bookmarkStart w:name="z265" w:id="223"/>
    <w:p>
      <w:pPr>
        <w:spacing w:after="0"/>
        <w:ind w:left="0"/>
        <w:jc w:val="both"/>
      </w:pPr>
      <w:r>
        <w:rPr>
          <w:rFonts w:ascii="Times New Roman"/>
          <w:b w:val="false"/>
          <w:i w:val="false"/>
          <w:color w:val="000000"/>
          <w:sz w:val="28"/>
        </w:rPr>
        <w:t>
      П</w:t>
      </w:r>
      <w:r>
        <w:rPr>
          <w:rFonts w:ascii="Times New Roman"/>
          <w:b w:val="false"/>
          <w:i w:val="false"/>
          <w:color w:val="000000"/>
          <w:vertAlign w:val="subscript"/>
        </w:rPr>
        <w:t>г.в. с ПУ</w:t>
      </w:r>
      <w:r>
        <w:rPr>
          <w:rFonts w:ascii="Times New Roman"/>
          <w:b w:val="false"/>
          <w:i w:val="false"/>
          <w:color w:val="000000"/>
          <w:sz w:val="28"/>
        </w:rPr>
        <w:t xml:space="preserve"> = Q</w:t>
      </w:r>
      <w:r>
        <w:rPr>
          <w:rFonts w:ascii="Times New Roman"/>
          <w:b w:val="false"/>
          <w:i w:val="false"/>
          <w:color w:val="000000"/>
          <w:vertAlign w:val="subscript"/>
        </w:rPr>
        <w:t>г.в. с ПУ</w:t>
      </w:r>
      <w:r>
        <w:rPr>
          <w:rFonts w:ascii="Times New Roman"/>
          <w:b w:val="false"/>
          <w:i w:val="false"/>
          <w:color w:val="000000"/>
          <w:sz w:val="28"/>
        </w:rPr>
        <w:t xml:space="preserve"> *G</w:t>
      </w:r>
      <w:r>
        <w:rPr>
          <w:rFonts w:ascii="Times New Roman"/>
          <w:b w:val="false"/>
          <w:i w:val="false"/>
          <w:color w:val="000000"/>
          <w:vertAlign w:val="subscript"/>
        </w:rPr>
        <w:t>г.в. с ПУ</w:t>
      </w:r>
      <w:r>
        <w:rPr>
          <w:rFonts w:ascii="Times New Roman"/>
          <w:b w:val="false"/>
          <w:i w:val="false"/>
          <w:color w:val="000000"/>
          <w:sz w:val="28"/>
        </w:rPr>
        <w:t xml:space="preserve"> *Т</w:t>
      </w:r>
      <w:r>
        <w:rPr>
          <w:rFonts w:ascii="Times New Roman"/>
          <w:b w:val="false"/>
          <w:i w:val="false"/>
          <w:color w:val="000000"/>
          <w:vertAlign w:val="subscript"/>
        </w:rPr>
        <w:t>без ПУ</w:t>
      </w:r>
      <w:r>
        <w:rPr>
          <w:rFonts w:ascii="Times New Roman"/>
          <w:b w:val="false"/>
          <w:i w:val="false"/>
          <w:color w:val="000000"/>
          <w:sz w:val="28"/>
        </w:rPr>
        <w:t xml:space="preserve"> (тенге за 1 кубический метр (далее – тенге/м</w:t>
      </w:r>
      <w:r>
        <w:rPr>
          <w:rFonts w:ascii="Times New Roman"/>
          <w:b w:val="false"/>
          <w:i w:val="false"/>
          <w:color w:val="000000"/>
          <w:vertAlign w:val="superscript"/>
        </w:rPr>
        <w:t>3</w:t>
      </w:r>
      <w:r>
        <w:rPr>
          <w:rFonts w:ascii="Times New Roman"/>
          <w:b w:val="false"/>
          <w:i w:val="false"/>
          <w:color w:val="000000"/>
          <w:sz w:val="28"/>
        </w:rPr>
        <w:t>)), где:</w:t>
      </w:r>
    </w:p>
    <w:bookmarkEnd w:id="223"/>
    <w:bookmarkStart w:name="z266" w:id="224"/>
    <w:p>
      <w:pPr>
        <w:spacing w:after="0"/>
        <w:ind w:left="0"/>
        <w:jc w:val="both"/>
      </w:pPr>
      <w:r>
        <w:rPr>
          <w:rFonts w:ascii="Times New Roman"/>
          <w:b w:val="false"/>
          <w:i w:val="false"/>
          <w:color w:val="000000"/>
          <w:sz w:val="28"/>
        </w:rPr>
        <w:t>
      Q</w:t>
      </w:r>
      <w:r>
        <w:rPr>
          <w:rFonts w:ascii="Times New Roman"/>
          <w:b w:val="false"/>
          <w:i w:val="false"/>
          <w:color w:val="000000"/>
          <w:vertAlign w:val="subscript"/>
        </w:rPr>
        <w:t>г.в. с ПУ</w:t>
      </w:r>
      <w:r>
        <w:rPr>
          <w:rFonts w:ascii="Times New Roman"/>
          <w:b w:val="false"/>
          <w:i w:val="false"/>
          <w:color w:val="000000"/>
          <w:sz w:val="28"/>
        </w:rPr>
        <w:t xml:space="preserve"> – объем тепловой энергии, определенный из расчета на один м</w:t>
      </w:r>
      <w:r>
        <w:rPr>
          <w:rFonts w:ascii="Times New Roman"/>
          <w:b w:val="false"/>
          <w:i w:val="false"/>
          <w:color w:val="000000"/>
          <w:vertAlign w:val="superscript"/>
        </w:rPr>
        <w:t>3</w:t>
      </w:r>
      <w:r>
        <w:rPr>
          <w:rFonts w:ascii="Times New Roman"/>
          <w:b w:val="false"/>
          <w:i w:val="false"/>
          <w:color w:val="000000"/>
          <w:sz w:val="28"/>
        </w:rPr>
        <w:t xml:space="preserve"> горячей воды в соответствии с пунктом 288 настоящих Правил, Гкал/м</w:t>
      </w:r>
      <w:r>
        <w:rPr>
          <w:rFonts w:ascii="Times New Roman"/>
          <w:b w:val="false"/>
          <w:i w:val="false"/>
          <w:color w:val="000000"/>
          <w:vertAlign w:val="superscript"/>
        </w:rPr>
        <w:t>3</w:t>
      </w:r>
      <w:r>
        <w:rPr>
          <w:rFonts w:ascii="Times New Roman"/>
          <w:b w:val="false"/>
          <w:i w:val="false"/>
          <w:color w:val="000000"/>
          <w:sz w:val="28"/>
        </w:rPr>
        <w:t>;</w:t>
      </w:r>
    </w:p>
    <w:bookmarkEnd w:id="224"/>
    <w:bookmarkStart w:name="z267" w:id="225"/>
    <w:p>
      <w:pPr>
        <w:spacing w:after="0"/>
        <w:ind w:left="0"/>
        <w:jc w:val="both"/>
      </w:pPr>
      <w:r>
        <w:rPr>
          <w:rFonts w:ascii="Times New Roman"/>
          <w:b w:val="false"/>
          <w:i w:val="false"/>
          <w:color w:val="000000"/>
          <w:sz w:val="28"/>
        </w:rPr>
        <w:t>
      G</w:t>
      </w:r>
      <w:r>
        <w:rPr>
          <w:rFonts w:ascii="Times New Roman"/>
          <w:b w:val="false"/>
          <w:i w:val="false"/>
          <w:color w:val="000000"/>
          <w:vertAlign w:val="subscript"/>
        </w:rPr>
        <w:t>г.в. с ПУ</w:t>
      </w:r>
      <w:r>
        <w:rPr>
          <w:rFonts w:ascii="Times New Roman"/>
          <w:b w:val="false"/>
          <w:i w:val="false"/>
          <w:color w:val="000000"/>
          <w:sz w:val="28"/>
        </w:rPr>
        <w:t xml:space="preserve"> – объем потребления воды на горячее водоснабжение, определенный по показаниям индивидуальных приборов учета горячей воды, установленных в квартире потребителя первой группы, м</w:t>
      </w:r>
      <w:r>
        <w:rPr>
          <w:rFonts w:ascii="Times New Roman"/>
          <w:b w:val="false"/>
          <w:i w:val="false"/>
          <w:color w:val="000000"/>
          <w:vertAlign w:val="superscript"/>
        </w:rPr>
        <w:t>3</w:t>
      </w:r>
      <w:r>
        <w:rPr>
          <w:rFonts w:ascii="Times New Roman"/>
          <w:b w:val="false"/>
          <w:i w:val="false"/>
          <w:color w:val="000000"/>
          <w:sz w:val="28"/>
        </w:rPr>
        <w:t>;</w:t>
      </w:r>
    </w:p>
    <w:bookmarkEnd w:id="225"/>
    <w:bookmarkStart w:name="z268" w:id="226"/>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без ПУ</w:t>
      </w:r>
      <w:r>
        <w:rPr>
          <w:rFonts w:ascii="Times New Roman"/>
          <w:b w:val="false"/>
          <w:i w:val="false"/>
          <w:color w:val="000000"/>
          <w:sz w:val="28"/>
        </w:rPr>
        <w:t xml:space="preserve"> – тариф, утвержденный ведомством уполномоченного органа для соответствующей группы потребителей при отсутствии приборов учета тепловой энергии, тенге/Гкал;</w:t>
      </w:r>
    </w:p>
    <w:bookmarkEnd w:id="226"/>
    <w:bookmarkStart w:name="z269" w:id="227"/>
    <w:p>
      <w:pPr>
        <w:spacing w:after="0"/>
        <w:ind w:left="0"/>
        <w:jc w:val="both"/>
      </w:pPr>
      <w:r>
        <w:rPr>
          <w:rFonts w:ascii="Times New Roman"/>
          <w:b w:val="false"/>
          <w:i w:val="false"/>
          <w:color w:val="000000"/>
          <w:sz w:val="28"/>
        </w:rPr>
        <w:t>
      при отсутствии индивидуальных приборов учета горячей воды (П</w:t>
      </w:r>
      <w:r>
        <w:rPr>
          <w:rFonts w:ascii="Times New Roman"/>
          <w:b w:val="false"/>
          <w:i w:val="false"/>
          <w:color w:val="000000"/>
          <w:vertAlign w:val="subscript"/>
        </w:rPr>
        <w:t>г.в. на чел</w:t>
      </w:r>
      <w:r>
        <w:rPr>
          <w:rFonts w:ascii="Times New Roman"/>
          <w:b w:val="false"/>
          <w:i w:val="false"/>
          <w:color w:val="000000"/>
          <w:sz w:val="28"/>
        </w:rPr>
        <w:t>):</w:t>
      </w:r>
    </w:p>
    <w:bookmarkEnd w:id="227"/>
    <w:bookmarkStart w:name="z270" w:id="228"/>
    <w:p>
      <w:pPr>
        <w:spacing w:after="0"/>
        <w:ind w:left="0"/>
        <w:jc w:val="both"/>
      </w:pPr>
      <w:r>
        <w:rPr>
          <w:rFonts w:ascii="Times New Roman"/>
          <w:b w:val="false"/>
          <w:i w:val="false"/>
          <w:color w:val="000000"/>
          <w:sz w:val="28"/>
        </w:rPr>
        <w:t>
      П</w:t>
      </w:r>
      <w:r>
        <w:rPr>
          <w:rFonts w:ascii="Times New Roman"/>
          <w:b w:val="false"/>
          <w:i w:val="false"/>
          <w:color w:val="000000"/>
          <w:vertAlign w:val="subscript"/>
        </w:rPr>
        <w:t>г.в. на чел.</w:t>
      </w:r>
      <w:r>
        <w:rPr>
          <w:rFonts w:ascii="Times New Roman"/>
          <w:b w:val="false"/>
          <w:i w:val="false"/>
          <w:color w:val="000000"/>
          <w:sz w:val="28"/>
        </w:rPr>
        <w:t xml:space="preserve"> = Q</w:t>
      </w:r>
      <w:r>
        <w:rPr>
          <w:rFonts w:ascii="Times New Roman"/>
          <w:b w:val="false"/>
          <w:i w:val="false"/>
          <w:color w:val="000000"/>
          <w:vertAlign w:val="subscript"/>
        </w:rPr>
        <w:t>г.в. на чел</w:t>
      </w:r>
      <w:r>
        <w:rPr>
          <w:rFonts w:ascii="Times New Roman"/>
          <w:b w:val="false"/>
          <w:i w:val="false"/>
          <w:color w:val="000000"/>
          <w:sz w:val="28"/>
        </w:rPr>
        <w:t>. * Т</w:t>
      </w:r>
      <w:r>
        <w:rPr>
          <w:rFonts w:ascii="Times New Roman"/>
          <w:b w:val="false"/>
          <w:i w:val="false"/>
          <w:color w:val="000000"/>
          <w:vertAlign w:val="subscript"/>
        </w:rPr>
        <w:t>без ПУ</w:t>
      </w:r>
      <w:r>
        <w:rPr>
          <w:rFonts w:ascii="Times New Roman"/>
          <w:b w:val="false"/>
          <w:i w:val="false"/>
          <w:color w:val="000000"/>
          <w:sz w:val="28"/>
        </w:rPr>
        <w:t xml:space="preserve"> (тенге/чел.), где:</w:t>
      </w:r>
    </w:p>
    <w:bookmarkEnd w:id="228"/>
    <w:bookmarkStart w:name="z271" w:id="229"/>
    <w:p>
      <w:pPr>
        <w:spacing w:after="0"/>
        <w:ind w:left="0"/>
        <w:jc w:val="both"/>
      </w:pPr>
      <w:r>
        <w:rPr>
          <w:rFonts w:ascii="Times New Roman"/>
          <w:b w:val="false"/>
          <w:i w:val="false"/>
          <w:color w:val="000000"/>
          <w:sz w:val="28"/>
        </w:rPr>
        <w:t>
      Q</w:t>
      </w:r>
      <w:r>
        <w:rPr>
          <w:rFonts w:ascii="Times New Roman"/>
          <w:b w:val="false"/>
          <w:i w:val="false"/>
          <w:color w:val="000000"/>
          <w:vertAlign w:val="subscript"/>
        </w:rPr>
        <w:t>г.в. на чел</w:t>
      </w:r>
      <w:r>
        <w:rPr>
          <w:rFonts w:ascii="Times New Roman"/>
          <w:b w:val="false"/>
          <w:i w:val="false"/>
          <w:color w:val="000000"/>
          <w:sz w:val="28"/>
        </w:rPr>
        <w:t>. – объем тепловой энергии на горячее водоснабжение, определенный из расчета на одного человека в месяц в соответствии с пунктом 284 или 285 настоящих Правил, Гкал/чел.;</w:t>
      </w:r>
    </w:p>
    <w:bookmarkEnd w:id="229"/>
    <w:bookmarkStart w:name="z272" w:id="230"/>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без ПУ</w:t>
      </w:r>
      <w:r>
        <w:rPr>
          <w:rFonts w:ascii="Times New Roman"/>
          <w:b w:val="false"/>
          <w:i w:val="false"/>
          <w:color w:val="000000"/>
          <w:sz w:val="28"/>
        </w:rPr>
        <w:t xml:space="preserve"> – тариф, утвержденный ведомством уполномоченного органа для соответствующей группы потребителей при отсутствии приборов учета тепловой энергии, тенге/Гкал.</w:t>
      </w:r>
    </w:p>
    <w:bookmarkEnd w:id="230"/>
    <w:bookmarkStart w:name="z273" w:id="231"/>
    <w:p>
      <w:pPr>
        <w:spacing w:after="0"/>
        <w:ind w:left="0"/>
        <w:jc w:val="both"/>
      </w:pPr>
      <w:r>
        <w:rPr>
          <w:rFonts w:ascii="Times New Roman"/>
          <w:b w:val="false"/>
          <w:i w:val="false"/>
          <w:color w:val="000000"/>
          <w:sz w:val="28"/>
        </w:rPr>
        <w:t>
      2) плата за горячее водоснабжение при открытой системе теплоснабжения определяется по следующим формулам:</w:t>
      </w:r>
    </w:p>
    <w:bookmarkEnd w:id="231"/>
    <w:bookmarkStart w:name="z274" w:id="232"/>
    <w:p>
      <w:pPr>
        <w:spacing w:after="0"/>
        <w:ind w:left="0"/>
        <w:jc w:val="both"/>
      </w:pPr>
      <w:r>
        <w:rPr>
          <w:rFonts w:ascii="Times New Roman"/>
          <w:b w:val="false"/>
          <w:i w:val="false"/>
          <w:color w:val="000000"/>
          <w:sz w:val="28"/>
        </w:rPr>
        <w:t>
      при наличии индивидуальных приборов учета горячей воды (П</w:t>
      </w:r>
      <w:r>
        <w:rPr>
          <w:rFonts w:ascii="Times New Roman"/>
          <w:b w:val="false"/>
          <w:i w:val="false"/>
          <w:color w:val="000000"/>
          <w:vertAlign w:val="subscript"/>
        </w:rPr>
        <w:t>г.в. с ПУ</w:t>
      </w:r>
      <w:r>
        <w:rPr>
          <w:rFonts w:ascii="Times New Roman"/>
          <w:b w:val="false"/>
          <w:i w:val="false"/>
          <w:color w:val="000000"/>
          <w:sz w:val="28"/>
        </w:rPr>
        <w:t>):</w:t>
      </w:r>
    </w:p>
    <w:bookmarkEnd w:id="232"/>
    <w:bookmarkStart w:name="z275" w:id="233"/>
    <w:p>
      <w:pPr>
        <w:spacing w:after="0"/>
        <w:ind w:left="0"/>
        <w:jc w:val="both"/>
      </w:pPr>
      <w:r>
        <w:rPr>
          <w:rFonts w:ascii="Times New Roman"/>
          <w:b w:val="false"/>
          <w:i w:val="false"/>
          <w:color w:val="000000"/>
          <w:sz w:val="28"/>
        </w:rPr>
        <w:t>
      П</w:t>
      </w:r>
      <w:r>
        <w:rPr>
          <w:rFonts w:ascii="Times New Roman"/>
          <w:b w:val="false"/>
          <w:i w:val="false"/>
          <w:color w:val="000000"/>
          <w:vertAlign w:val="subscript"/>
        </w:rPr>
        <w:t>г.в. с ПУ</w:t>
      </w:r>
      <w:r>
        <w:rPr>
          <w:rFonts w:ascii="Times New Roman"/>
          <w:b w:val="false"/>
          <w:i w:val="false"/>
          <w:color w:val="000000"/>
          <w:sz w:val="28"/>
        </w:rPr>
        <w:t xml:space="preserve"> = Q</w:t>
      </w:r>
      <w:r>
        <w:rPr>
          <w:rFonts w:ascii="Times New Roman"/>
          <w:b w:val="false"/>
          <w:i w:val="false"/>
          <w:color w:val="000000"/>
          <w:vertAlign w:val="subscript"/>
        </w:rPr>
        <w:t>г.в. с ПУ</w:t>
      </w:r>
      <w:r>
        <w:rPr>
          <w:rFonts w:ascii="Times New Roman"/>
          <w:b w:val="false"/>
          <w:i w:val="false"/>
          <w:color w:val="000000"/>
          <w:sz w:val="28"/>
        </w:rPr>
        <w:t xml:space="preserve"> * G</w:t>
      </w:r>
      <w:r>
        <w:rPr>
          <w:rFonts w:ascii="Times New Roman"/>
          <w:b w:val="false"/>
          <w:i w:val="false"/>
          <w:color w:val="000000"/>
          <w:vertAlign w:val="subscript"/>
        </w:rPr>
        <w:t>г.в. с ПУ</w:t>
      </w:r>
      <w:r>
        <w:rPr>
          <w:rFonts w:ascii="Times New Roman"/>
          <w:b w:val="false"/>
          <w:i w:val="false"/>
          <w:color w:val="000000"/>
          <w:sz w:val="28"/>
        </w:rPr>
        <w:t xml:space="preserve"> * Т</w:t>
      </w:r>
      <w:r>
        <w:rPr>
          <w:rFonts w:ascii="Times New Roman"/>
          <w:b w:val="false"/>
          <w:i w:val="false"/>
          <w:color w:val="000000"/>
          <w:vertAlign w:val="subscript"/>
        </w:rPr>
        <w:t>без ПУ</w:t>
      </w:r>
      <w:r>
        <w:rPr>
          <w:rFonts w:ascii="Times New Roman"/>
          <w:b w:val="false"/>
          <w:i w:val="false"/>
          <w:color w:val="000000"/>
          <w:sz w:val="28"/>
        </w:rPr>
        <w:t xml:space="preserve"> + G</w:t>
      </w:r>
      <w:r>
        <w:rPr>
          <w:rFonts w:ascii="Times New Roman"/>
          <w:b w:val="false"/>
          <w:i w:val="false"/>
          <w:color w:val="000000"/>
          <w:vertAlign w:val="subscript"/>
        </w:rPr>
        <w:t>г.в. с ПУ</w:t>
      </w:r>
      <w:r>
        <w:rPr>
          <w:rFonts w:ascii="Times New Roman"/>
          <w:b w:val="false"/>
          <w:i w:val="false"/>
          <w:color w:val="000000"/>
          <w:sz w:val="28"/>
        </w:rPr>
        <w:t xml:space="preserve"> * Т</w:t>
      </w:r>
      <w:r>
        <w:rPr>
          <w:rFonts w:ascii="Times New Roman"/>
          <w:b w:val="false"/>
          <w:i w:val="false"/>
          <w:color w:val="000000"/>
          <w:vertAlign w:val="subscript"/>
        </w:rPr>
        <w:t>ХВС</w:t>
      </w:r>
      <w:r>
        <w:rPr>
          <w:rFonts w:ascii="Times New Roman"/>
          <w:b w:val="false"/>
          <w:i w:val="false"/>
          <w:color w:val="000000"/>
          <w:sz w:val="28"/>
        </w:rPr>
        <w:t xml:space="preserve"> (тенге/м</w:t>
      </w:r>
      <w:r>
        <w:rPr>
          <w:rFonts w:ascii="Times New Roman"/>
          <w:b w:val="false"/>
          <w:i w:val="false"/>
          <w:color w:val="000000"/>
          <w:vertAlign w:val="superscript"/>
        </w:rPr>
        <w:t>3</w:t>
      </w:r>
      <w:r>
        <w:rPr>
          <w:rFonts w:ascii="Times New Roman"/>
          <w:b w:val="false"/>
          <w:i w:val="false"/>
          <w:color w:val="000000"/>
          <w:sz w:val="28"/>
        </w:rPr>
        <w:t>), где:</w:t>
      </w:r>
    </w:p>
    <w:bookmarkEnd w:id="233"/>
    <w:bookmarkStart w:name="z276" w:id="234"/>
    <w:p>
      <w:pPr>
        <w:spacing w:after="0"/>
        <w:ind w:left="0"/>
        <w:jc w:val="both"/>
      </w:pPr>
      <w:r>
        <w:rPr>
          <w:rFonts w:ascii="Times New Roman"/>
          <w:b w:val="false"/>
          <w:i w:val="false"/>
          <w:color w:val="000000"/>
          <w:sz w:val="28"/>
        </w:rPr>
        <w:t>
      Q</w:t>
      </w:r>
      <w:r>
        <w:rPr>
          <w:rFonts w:ascii="Times New Roman"/>
          <w:b w:val="false"/>
          <w:i w:val="false"/>
          <w:color w:val="000000"/>
          <w:vertAlign w:val="subscript"/>
        </w:rPr>
        <w:t>г.в. с ПУ</w:t>
      </w:r>
      <w:r>
        <w:rPr>
          <w:rFonts w:ascii="Times New Roman"/>
          <w:b w:val="false"/>
          <w:i w:val="false"/>
          <w:color w:val="000000"/>
          <w:sz w:val="28"/>
        </w:rPr>
        <w:t xml:space="preserve"> – объем тепловой энергии, определенный из расчета на один м</w:t>
      </w:r>
      <w:r>
        <w:rPr>
          <w:rFonts w:ascii="Times New Roman"/>
          <w:b w:val="false"/>
          <w:i w:val="false"/>
          <w:color w:val="000000"/>
          <w:vertAlign w:val="superscript"/>
        </w:rPr>
        <w:t>3</w:t>
      </w:r>
      <w:r>
        <w:rPr>
          <w:rFonts w:ascii="Times New Roman"/>
          <w:b w:val="false"/>
          <w:i w:val="false"/>
          <w:color w:val="000000"/>
          <w:sz w:val="28"/>
        </w:rPr>
        <w:t xml:space="preserve"> горячей воды в соответствии с пунктом 288 настоящих Правил, Гкал/м</w:t>
      </w:r>
      <w:r>
        <w:rPr>
          <w:rFonts w:ascii="Times New Roman"/>
          <w:b w:val="false"/>
          <w:i w:val="false"/>
          <w:color w:val="000000"/>
          <w:vertAlign w:val="superscript"/>
        </w:rPr>
        <w:t>3</w:t>
      </w:r>
      <w:r>
        <w:rPr>
          <w:rFonts w:ascii="Times New Roman"/>
          <w:b w:val="false"/>
          <w:i w:val="false"/>
          <w:color w:val="000000"/>
          <w:sz w:val="28"/>
        </w:rPr>
        <w:t>;</w:t>
      </w:r>
    </w:p>
    <w:bookmarkEnd w:id="234"/>
    <w:bookmarkStart w:name="z277" w:id="235"/>
    <w:p>
      <w:pPr>
        <w:spacing w:after="0"/>
        <w:ind w:left="0"/>
        <w:jc w:val="both"/>
      </w:pPr>
      <w:r>
        <w:rPr>
          <w:rFonts w:ascii="Times New Roman"/>
          <w:b w:val="false"/>
          <w:i w:val="false"/>
          <w:color w:val="000000"/>
          <w:sz w:val="28"/>
        </w:rPr>
        <w:t>
      G</w:t>
      </w:r>
      <w:r>
        <w:rPr>
          <w:rFonts w:ascii="Times New Roman"/>
          <w:b w:val="false"/>
          <w:i w:val="false"/>
          <w:color w:val="000000"/>
          <w:vertAlign w:val="subscript"/>
        </w:rPr>
        <w:t>г.в. с ПУ</w:t>
      </w:r>
      <w:r>
        <w:rPr>
          <w:rFonts w:ascii="Times New Roman"/>
          <w:b w:val="false"/>
          <w:i w:val="false"/>
          <w:color w:val="000000"/>
          <w:sz w:val="28"/>
        </w:rPr>
        <w:t xml:space="preserve"> – объем потребления воды на горячее водоснабжение, определенный по показаниям индивидуальных приборов учета горячей воды, установленных в квартире потребителя первой группы, м</w:t>
      </w:r>
      <w:r>
        <w:rPr>
          <w:rFonts w:ascii="Times New Roman"/>
          <w:b w:val="false"/>
          <w:i w:val="false"/>
          <w:color w:val="000000"/>
          <w:vertAlign w:val="superscript"/>
        </w:rPr>
        <w:t>3</w:t>
      </w:r>
      <w:r>
        <w:rPr>
          <w:rFonts w:ascii="Times New Roman"/>
          <w:b w:val="false"/>
          <w:i w:val="false"/>
          <w:color w:val="000000"/>
          <w:sz w:val="28"/>
        </w:rPr>
        <w:t>;</w:t>
      </w:r>
    </w:p>
    <w:bookmarkEnd w:id="235"/>
    <w:bookmarkStart w:name="z278" w:id="236"/>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без ПУ</w:t>
      </w:r>
      <w:r>
        <w:rPr>
          <w:rFonts w:ascii="Times New Roman"/>
          <w:b w:val="false"/>
          <w:i w:val="false"/>
          <w:color w:val="000000"/>
          <w:sz w:val="28"/>
        </w:rPr>
        <w:t xml:space="preserve"> – тариф, утвержденный ведомством уполномоченного органа ном для соответствующей группы потребителей при отсутствии приборов учета тепловой энергии, тенге/Гкал;</w:t>
      </w:r>
    </w:p>
    <w:bookmarkEnd w:id="236"/>
    <w:bookmarkStart w:name="z279" w:id="237"/>
    <w:p>
      <w:pPr>
        <w:spacing w:after="0"/>
        <w:ind w:left="0"/>
        <w:jc w:val="both"/>
      </w:pPr>
      <w:r>
        <w:rPr>
          <w:rFonts w:ascii="Times New Roman"/>
          <w:b w:val="false"/>
          <w:i w:val="false"/>
          <w:color w:val="000000"/>
          <w:sz w:val="28"/>
        </w:rPr>
        <w:t>
      Т</w:t>
      </w:r>
      <w:r>
        <w:rPr>
          <w:rFonts w:ascii="Times New Roman"/>
          <w:b w:val="false"/>
          <w:i w:val="false"/>
          <w:color w:val="000000"/>
          <w:vertAlign w:val="subscript"/>
        </w:rPr>
        <w:t>ХВС</w:t>
      </w:r>
      <w:r>
        <w:rPr>
          <w:rFonts w:ascii="Times New Roman"/>
          <w:b w:val="false"/>
          <w:i w:val="false"/>
          <w:color w:val="000000"/>
          <w:sz w:val="28"/>
        </w:rPr>
        <w:t xml:space="preserve"> – стоимость исходной воды с учетом расходов по ее очистке и химической подготовке или тариф, утвержденный ведомством уполномоченного органа для соответствующей группы потребителей по услуге подачи воды по магистральным трубопроводам, тенге/м</w:t>
      </w:r>
      <w:r>
        <w:rPr>
          <w:rFonts w:ascii="Times New Roman"/>
          <w:b w:val="false"/>
          <w:i w:val="false"/>
          <w:color w:val="000000"/>
          <w:vertAlign w:val="superscript"/>
        </w:rPr>
        <w:t>3</w:t>
      </w:r>
      <w:r>
        <w:rPr>
          <w:rFonts w:ascii="Times New Roman"/>
          <w:b w:val="false"/>
          <w:i w:val="false"/>
          <w:color w:val="000000"/>
          <w:sz w:val="28"/>
        </w:rPr>
        <w:t>;</w:t>
      </w:r>
    </w:p>
    <w:bookmarkEnd w:id="237"/>
    <w:bookmarkStart w:name="z280" w:id="238"/>
    <w:p>
      <w:pPr>
        <w:spacing w:after="0"/>
        <w:ind w:left="0"/>
        <w:jc w:val="both"/>
      </w:pPr>
      <w:r>
        <w:rPr>
          <w:rFonts w:ascii="Times New Roman"/>
          <w:b w:val="false"/>
          <w:i w:val="false"/>
          <w:color w:val="000000"/>
          <w:sz w:val="28"/>
        </w:rPr>
        <w:t>
      при отсутствии индивидуальных приборов учета горячей воды (П</w:t>
      </w:r>
      <w:r>
        <w:rPr>
          <w:rFonts w:ascii="Times New Roman"/>
          <w:b w:val="false"/>
          <w:i w:val="false"/>
          <w:color w:val="000000"/>
          <w:vertAlign w:val="subscript"/>
        </w:rPr>
        <w:t>г.в. на чел.</w:t>
      </w:r>
      <w:r>
        <w:rPr>
          <w:rFonts w:ascii="Times New Roman"/>
          <w:b w:val="false"/>
          <w:i w:val="false"/>
          <w:color w:val="000000"/>
          <w:sz w:val="28"/>
        </w:rPr>
        <w:t>):</w:t>
      </w:r>
    </w:p>
    <w:bookmarkEnd w:id="238"/>
    <w:bookmarkStart w:name="z281" w:id="239"/>
    <w:p>
      <w:pPr>
        <w:spacing w:after="0"/>
        <w:ind w:left="0"/>
        <w:jc w:val="both"/>
      </w:pPr>
      <w:r>
        <w:rPr>
          <w:rFonts w:ascii="Times New Roman"/>
          <w:b w:val="false"/>
          <w:i w:val="false"/>
          <w:color w:val="000000"/>
          <w:sz w:val="28"/>
        </w:rPr>
        <w:t>
      П</w:t>
      </w:r>
      <w:r>
        <w:rPr>
          <w:rFonts w:ascii="Times New Roman"/>
          <w:b w:val="false"/>
          <w:i w:val="false"/>
          <w:color w:val="000000"/>
          <w:vertAlign w:val="subscript"/>
        </w:rPr>
        <w:t>г.в. на чел</w:t>
      </w:r>
      <w:r>
        <w:rPr>
          <w:rFonts w:ascii="Times New Roman"/>
          <w:b w:val="false"/>
          <w:i w:val="false"/>
          <w:color w:val="000000"/>
          <w:sz w:val="28"/>
        </w:rPr>
        <w:t>. = Q</w:t>
      </w:r>
      <w:r>
        <w:rPr>
          <w:rFonts w:ascii="Times New Roman"/>
          <w:b w:val="false"/>
          <w:i w:val="false"/>
          <w:color w:val="000000"/>
          <w:vertAlign w:val="subscript"/>
        </w:rPr>
        <w:t>г.в. на чел</w:t>
      </w:r>
      <w:r>
        <w:rPr>
          <w:rFonts w:ascii="Times New Roman"/>
          <w:b w:val="false"/>
          <w:i w:val="false"/>
          <w:color w:val="000000"/>
          <w:sz w:val="28"/>
        </w:rPr>
        <w:t>. * Т</w:t>
      </w:r>
      <w:r>
        <w:rPr>
          <w:rFonts w:ascii="Times New Roman"/>
          <w:b w:val="false"/>
          <w:i w:val="false"/>
          <w:color w:val="000000"/>
          <w:vertAlign w:val="subscript"/>
        </w:rPr>
        <w:t>без ОПУ</w:t>
      </w:r>
      <w:r>
        <w:rPr>
          <w:rFonts w:ascii="Times New Roman"/>
          <w:b w:val="false"/>
          <w:i w:val="false"/>
          <w:color w:val="000000"/>
          <w:sz w:val="28"/>
        </w:rPr>
        <w:t xml:space="preserve"> + G</w:t>
      </w:r>
      <w:r>
        <w:rPr>
          <w:rFonts w:ascii="Times New Roman"/>
          <w:b w:val="false"/>
          <w:i w:val="false"/>
          <w:color w:val="000000"/>
          <w:vertAlign w:val="subscript"/>
        </w:rPr>
        <w:t>норма</w:t>
      </w:r>
      <w:r>
        <w:rPr>
          <w:rFonts w:ascii="Times New Roman"/>
          <w:b w:val="false"/>
          <w:i w:val="false"/>
          <w:color w:val="000000"/>
          <w:sz w:val="28"/>
        </w:rPr>
        <w:t xml:space="preserve"> * Т</w:t>
      </w:r>
      <w:r>
        <w:rPr>
          <w:rFonts w:ascii="Times New Roman"/>
          <w:b w:val="false"/>
          <w:i w:val="false"/>
          <w:color w:val="000000"/>
          <w:vertAlign w:val="subscript"/>
        </w:rPr>
        <w:t>ХВС</w:t>
      </w:r>
      <w:r>
        <w:rPr>
          <w:rFonts w:ascii="Times New Roman"/>
          <w:b w:val="false"/>
          <w:i w:val="false"/>
          <w:color w:val="000000"/>
          <w:sz w:val="28"/>
        </w:rPr>
        <w:t xml:space="preserve"> (тенге/чел.), где:</w:t>
      </w:r>
    </w:p>
    <w:bookmarkEnd w:id="239"/>
    <w:bookmarkStart w:name="z282" w:id="240"/>
    <w:p>
      <w:pPr>
        <w:spacing w:after="0"/>
        <w:ind w:left="0"/>
        <w:jc w:val="both"/>
      </w:pPr>
      <w:r>
        <w:rPr>
          <w:rFonts w:ascii="Times New Roman"/>
          <w:b w:val="false"/>
          <w:i w:val="false"/>
          <w:color w:val="000000"/>
          <w:sz w:val="28"/>
        </w:rPr>
        <w:t>
      Q</w:t>
      </w:r>
      <w:r>
        <w:rPr>
          <w:rFonts w:ascii="Times New Roman"/>
          <w:b w:val="false"/>
          <w:i w:val="false"/>
          <w:color w:val="000000"/>
          <w:vertAlign w:val="subscript"/>
        </w:rPr>
        <w:t>г.в. на чел</w:t>
      </w:r>
      <w:r>
        <w:rPr>
          <w:rFonts w:ascii="Times New Roman"/>
          <w:b w:val="false"/>
          <w:i w:val="false"/>
          <w:color w:val="000000"/>
          <w:sz w:val="28"/>
        </w:rPr>
        <w:t>. – объем тепловой энергии на горячее водоснабжение, определенный из расчета на одного человека в месяц в соответствии с пунктами 284 или 285 настоящих Правил, Гкал/чел.;</w:t>
      </w:r>
    </w:p>
    <w:bookmarkEnd w:id="240"/>
    <w:bookmarkStart w:name="z283" w:id="241"/>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без ПУ</w:t>
      </w:r>
      <w:r>
        <w:rPr>
          <w:rFonts w:ascii="Times New Roman"/>
          <w:b w:val="false"/>
          <w:i w:val="false"/>
          <w:color w:val="000000"/>
          <w:sz w:val="28"/>
        </w:rPr>
        <w:t xml:space="preserve"> – тариф, утвержденный ведомством уполномоченного органа для соответствующей группы потребителей при отсутствии приборов учета тепловой энергии, тенге/Гкал;</w:t>
      </w:r>
    </w:p>
    <w:bookmarkEnd w:id="241"/>
    <w:bookmarkStart w:name="z284" w:id="242"/>
    <w:p>
      <w:pPr>
        <w:spacing w:after="0"/>
        <w:ind w:left="0"/>
        <w:jc w:val="both"/>
      </w:pPr>
      <w:r>
        <w:rPr>
          <w:rFonts w:ascii="Times New Roman"/>
          <w:b w:val="false"/>
          <w:i w:val="false"/>
          <w:color w:val="000000"/>
          <w:sz w:val="28"/>
        </w:rPr>
        <w:t>
      G</w:t>
      </w:r>
      <w:r>
        <w:rPr>
          <w:rFonts w:ascii="Times New Roman"/>
          <w:b w:val="false"/>
          <w:i w:val="false"/>
          <w:color w:val="000000"/>
          <w:vertAlign w:val="subscript"/>
        </w:rPr>
        <w:t>норма</w:t>
      </w:r>
      <w:r>
        <w:rPr>
          <w:rFonts w:ascii="Times New Roman"/>
          <w:b w:val="false"/>
          <w:i w:val="false"/>
          <w:color w:val="000000"/>
          <w:sz w:val="28"/>
        </w:rPr>
        <w:t xml:space="preserve"> – норма расхода воды на горячее водоснабжение, определенная из расчета на одного человека в месяц в соответствии с пунктом 284 настоящих Правил, кубический метр на человека (далее – м</w:t>
      </w:r>
      <w:r>
        <w:rPr>
          <w:rFonts w:ascii="Times New Roman"/>
          <w:b w:val="false"/>
          <w:i w:val="false"/>
          <w:color w:val="000000"/>
          <w:vertAlign w:val="superscript"/>
        </w:rPr>
        <w:t>3</w:t>
      </w:r>
      <w:r>
        <w:rPr>
          <w:rFonts w:ascii="Times New Roman"/>
          <w:b w:val="false"/>
          <w:i w:val="false"/>
          <w:color w:val="000000"/>
          <w:sz w:val="28"/>
        </w:rPr>
        <w:t>/чел.);</w:t>
      </w:r>
    </w:p>
    <w:bookmarkEnd w:id="242"/>
    <w:bookmarkStart w:name="z285" w:id="243"/>
    <w:p>
      <w:pPr>
        <w:spacing w:after="0"/>
        <w:ind w:left="0"/>
        <w:jc w:val="both"/>
      </w:pPr>
      <w:r>
        <w:rPr>
          <w:rFonts w:ascii="Times New Roman"/>
          <w:b w:val="false"/>
          <w:i w:val="false"/>
          <w:color w:val="000000"/>
          <w:sz w:val="28"/>
        </w:rPr>
        <w:t>
      ТХВС – стоимость исходной воды с учетом расходов по ее очистке и химической подготовке или тариф, утвержденный ведомством уполномоченного органа для соответствующей группы потребителей по услуге подачи воды по магистральным трубопроводам, тенге/м</w:t>
      </w:r>
      <w:r>
        <w:rPr>
          <w:rFonts w:ascii="Times New Roman"/>
          <w:b w:val="false"/>
          <w:i w:val="false"/>
          <w:color w:val="000000"/>
          <w:vertAlign w:val="superscript"/>
        </w:rPr>
        <w:t>3</w:t>
      </w:r>
      <w:r>
        <w:rPr>
          <w:rFonts w:ascii="Times New Roman"/>
          <w:b w:val="false"/>
          <w:i w:val="false"/>
          <w:color w:val="000000"/>
          <w:sz w:val="28"/>
        </w:rPr>
        <w:t>.</w:t>
      </w:r>
    </w:p>
    <w:bookmarkEnd w:id="243"/>
    <w:bookmarkStart w:name="z286" w:id="244"/>
    <w:p>
      <w:pPr>
        <w:spacing w:after="0"/>
        <w:ind w:left="0"/>
        <w:jc w:val="both"/>
      </w:pPr>
      <w:r>
        <w:rPr>
          <w:rFonts w:ascii="Times New Roman"/>
          <w:b w:val="false"/>
          <w:i w:val="false"/>
          <w:color w:val="000000"/>
          <w:sz w:val="28"/>
        </w:rPr>
        <w:t>
      293. Плата за регулируемую услугу по снабжению тепловой энергией на отопление для потребителей при наличии приборов учета тепловой энергии, ведомством уполномоченного органа не утверждается. Размер платы определяется ежемесячно по показаниям приборов учета тепловой энергии в соответствии с настоящими Правилами.</w:t>
      </w:r>
    </w:p>
    <w:bookmarkEnd w:id="244"/>
    <w:bookmarkStart w:name="z287" w:id="245"/>
    <w:p>
      <w:pPr>
        <w:spacing w:after="0"/>
        <w:ind w:left="0"/>
        <w:jc w:val="both"/>
      </w:pPr>
      <w:r>
        <w:rPr>
          <w:rFonts w:ascii="Times New Roman"/>
          <w:b w:val="false"/>
          <w:i w:val="false"/>
          <w:color w:val="000000"/>
          <w:sz w:val="28"/>
        </w:rPr>
        <w:t>
      Размер платы на отопление (П</w:t>
      </w:r>
      <w:r>
        <w:rPr>
          <w:rFonts w:ascii="Times New Roman"/>
          <w:b w:val="false"/>
          <w:i w:val="false"/>
          <w:color w:val="000000"/>
          <w:vertAlign w:val="subscript"/>
        </w:rPr>
        <w:t>от. с ПУ</w:t>
      </w:r>
      <w:r>
        <w:rPr>
          <w:rFonts w:ascii="Times New Roman"/>
          <w:b w:val="false"/>
          <w:i w:val="false"/>
          <w:color w:val="000000"/>
          <w:sz w:val="28"/>
        </w:rPr>
        <w:t>) из расчета на один м</w:t>
      </w:r>
      <w:r>
        <w:rPr>
          <w:rFonts w:ascii="Times New Roman"/>
          <w:b w:val="false"/>
          <w:i w:val="false"/>
          <w:color w:val="000000"/>
          <w:vertAlign w:val="superscript"/>
        </w:rPr>
        <w:t>2</w:t>
      </w:r>
      <w:r>
        <w:rPr>
          <w:rFonts w:ascii="Times New Roman"/>
          <w:b w:val="false"/>
          <w:i w:val="false"/>
          <w:color w:val="000000"/>
          <w:sz w:val="28"/>
        </w:rPr>
        <w:t xml:space="preserve"> отапливаемой площади определяется по следующей формуле:</w:t>
      </w:r>
    </w:p>
    <w:bookmarkEnd w:id="245"/>
    <w:p>
      <w:pPr>
        <w:spacing w:after="0"/>
        <w:ind w:left="0"/>
        <w:jc w:val="both"/>
      </w:pPr>
      <w:r>
        <w:rPr>
          <w:rFonts w:ascii="Times New Roman"/>
          <w:b w:val="false"/>
          <w:i w:val="false"/>
          <w:color w:val="000000"/>
          <w:sz w:val="28"/>
        </w:rPr>
        <w:t>
      П</w:t>
      </w:r>
      <w:r>
        <w:rPr>
          <w:rFonts w:ascii="Times New Roman"/>
          <w:b w:val="false"/>
          <w:i w:val="false"/>
          <w:color w:val="000000"/>
          <w:vertAlign w:val="subscript"/>
        </w:rPr>
        <w:t>от. с ПУ</w:t>
      </w:r>
      <w:r>
        <w:rPr>
          <w:rFonts w:ascii="Times New Roman"/>
          <w:b w:val="false"/>
          <w:i w:val="false"/>
          <w:color w:val="000000"/>
          <w:sz w:val="28"/>
        </w:rPr>
        <w:t xml:space="preserve"> = Q</w:t>
      </w:r>
      <w:r>
        <w:rPr>
          <w:rFonts w:ascii="Times New Roman"/>
          <w:b w:val="false"/>
          <w:i w:val="false"/>
          <w:color w:val="000000"/>
          <w:vertAlign w:val="subscript"/>
        </w:rPr>
        <w:t>от. КВ.</w:t>
      </w:r>
      <w:r>
        <w:rPr>
          <w:rFonts w:ascii="Times New Roman"/>
          <w:b w:val="false"/>
          <w:i w:val="false"/>
          <w:color w:val="000000"/>
          <w:sz w:val="28"/>
        </w:rPr>
        <w:t xml:space="preserve"> * Т</w:t>
      </w:r>
      <w:r>
        <w:rPr>
          <w:rFonts w:ascii="Times New Roman"/>
          <w:b w:val="false"/>
          <w:i w:val="false"/>
          <w:color w:val="000000"/>
          <w:vertAlign w:val="subscript"/>
        </w:rPr>
        <w:t>с ПУ</w:t>
      </w:r>
      <w:r>
        <w:rPr>
          <w:rFonts w:ascii="Times New Roman"/>
          <w:b w:val="false"/>
          <w:i w:val="false"/>
          <w:color w:val="000000"/>
          <w:sz w:val="28"/>
        </w:rPr>
        <w:t xml:space="preserve"> (тенге/м</w:t>
      </w:r>
      <w:r>
        <w:rPr>
          <w:rFonts w:ascii="Times New Roman"/>
          <w:b w:val="false"/>
          <w:i w:val="false"/>
          <w:color w:val="000000"/>
          <w:vertAlign w:val="superscript"/>
        </w:rPr>
        <w:t>2</w:t>
      </w:r>
      <w:r>
        <w:rPr>
          <w:rFonts w:ascii="Times New Roman"/>
          <w:b w:val="false"/>
          <w:i w:val="false"/>
          <w:color w:val="000000"/>
          <w:sz w:val="28"/>
        </w:rPr>
        <w:t>), где:</w:t>
      </w:r>
    </w:p>
    <w:bookmarkStart w:name="z289" w:id="246"/>
    <w:p>
      <w:pPr>
        <w:spacing w:after="0"/>
        <w:ind w:left="0"/>
        <w:jc w:val="both"/>
      </w:pPr>
      <w:r>
        <w:rPr>
          <w:rFonts w:ascii="Times New Roman"/>
          <w:b w:val="false"/>
          <w:i w:val="false"/>
          <w:color w:val="000000"/>
          <w:sz w:val="28"/>
        </w:rPr>
        <w:t>
      Q</w:t>
      </w:r>
      <w:r>
        <w:rPr>
          <w:rFonts w:ascii="Times New Roman"/>
          <w:b w:val="false"/>
          <w:i w:val="false"/>
          <w:color w:val="000000"/>
          <w:vertAlign w:val="subscript"/>
        </w:rPr>
        <w:t>от. КВ.</w:t>
      </w:r>
      <w:r>
        <w:rPr>
          <w:rFonts w:ascii="Times New Roman"/>
          <w:b w:val="false"/>
          <w:i w:val="false"/>
          <w:color w:val="000000"/>
          <w:sz w:val="28"/>
        </w:rPr>
        <w:t xml:space="preserve"> – объем тепловой энергии, отпущенный отдельному потребителю, определенный в соответствии с подпунктом 1) пункта 280 настоящих Правил, Гкал;</w:t>
      </w:r>
    </w:p>
    <w:bookmarkEnd w:id="246"/>
    <w:bookmarkStart w:name="z290" w:id="247"/>
    <w:p>
      <w:pPr>
        <w:spacing w:after="0"/>
        <w:ind w:left="0"/>
        <w:jc w:val="both"/>
      </w:pPr>
      <w:r>
        <w:rPr>
          <w:rFonts w:ascii="Times New Roman"/>
          <w:b w:val="false"/>
          <w:i w:val="false"/>
          <w:color w:val="000000"/>
          <w:sz w:val="28"/>
        </w:rPr>
        <w:t>
      Т</w:t>
      </w:r>
      <w:r>
        <w:rPr>
          <w:rFonts w:ascii="Times New Roman"/>
          <w:b w:val="false"/>
          <w:i w:val="false"/>
          <w:color w:val="000000"/>
          <w:vertAlign w:val="subscript"/>
        </w:rPr>
        <w:t>с ПУ</w:t>
      </w:r>
      <w:r>
        <w:rPr>
          <w:rFonts w:ascii="Times New Roman"/>
          <w:b w:val="false"/>
          <w:i w:val="false"/>
          <w:color w:val="000000"/>
          <w:sz w:val="28"/>
        </w:rPr>
        <w:t xml:space="preserve"> – тариф, утвержденный ведомством уполномоченного органа для соответствующей группы потребителей при наличии приборов учета тепловой энергии, тенге/Гкал.</w:t>
      </w:r>
    </w:p>
    <w:bookmarkEnd w:id="247"/>
    <w:bookmarkStart w:name="z291" w:id="248"/>
    <w:p>
      <w:pPr>
        <w:spacing w:after="0"/>
        <w:ind w:left="0"/>
        <w:jc w:val="both"/>
      </w:pPr>
      <w:r>
        <w:rPr>
          <w:rFonts w:ascii="Times New Roman"/>
          <w:b w:val="false"/>
          <w:i w:val="false"/>
          <w:color w:val="000000"/>
          <w:sz w:val="28"/>
        </w:rPr>
        <w:t>
      294. Плата за регулируемую услугу по снабжению тепловой энергией на горячее водоснабжение для потребителей, имеющих приборы учета тепловой энергии (далее – плата за горячее водоснабжение с ПУ), в том числе при наличии индивидуальных приборов учета горячей воды, ведомством уполномоченного органа не утверждается. Размер платы определяется ежемесячно по показаниям приборов учета тепловой энергии и индивидуальных приборов учета горячей воды в соответствии с настоящими Правилами.</w:t>
      </w:r>
    </w:p>
    <w:bookmarkEnd w:id="248"/>
    <w:bookmarkStart w:name="z292" w:id="249"/>
    <w:p>
      <w:pPr>
        <w:spacing w:after="0"/>
        <w:ind w:left="0"/>
        <w:jc w:val="both"/>
      </w:pPr>
      <w:r>
        <w:rPr>
          <w:rFonts w:ascii="Times New Roman"/>
          <w:b w:val="false"/>
          <w:i w:val="false"/>
          <w:color w:val="000000"/>
          <w:sz w:val="28"/>
        </w:rPr>
        <w:t>
      295. Плата за горячее водоснабжение с ПУ при закрытой системе теплоснабжения определяется по следующим формулам:</w:t>
      </w:r>
    </w:p>
    <w:bookmarkEnd w:id="249"/>
    <w:bookmarkStart w:name="z293" w:id="250"/>
    <w:p>
      <w:pPr>
        <w:spacing w:after="0"/>
        <w:ind w:left="0"/>
        <w:jc w:val="both"/>
      </w:pPr>
      <w:r>
        <w:rPr>
          <w:rFonts w:ascii="Times New Roman"/>
          <w:b w:val="false"/>
          <w:i w:val="false"/>
          <w:color w:val="000000"/>
          <w:sz w:val="28"/>
        </w:rPr>
        <w:t>
      1) при наличии индивидуальных приборов учета горячей воды из расчета на один м</w:t>
      </w:r>
      <w:r>
        <w:rPr>
          <w:rFonts w:ascii="Times New Roman"/>
          <w:b w:val="false"/>
          <w:i w:val="false"/>
          <w:color w:val="000000"/>
          <w:vertAlign w:val="superscript"/>
        </w:rPr>
        <w:t>3</w:t>
      </w:r>
      <w:r>
        <w:rPr>
          <w:rFonts w:ascii="Times New Roman"/>
          <w:b w:val="false"/>
          <w:i w:val="false"/>
          <w:color w:val="000000"/>
          <w:sz w:val="28"/>
        </w:rPr>
        <w:t xml:space="preserve"> (П</w:t>
      </w:r>
      <w:r>
        <w:rPr>
          <w:rFonts w:ascii="Times New Roman"/>
          <w:b w:val="false"/>
          <w:i w:val="false"/>
          <w:color w:val="000000"/>
          <w:vertAlign w:val="subscript"/>
        </w:rPr>
        <w:t>г.в. с ПУ</w:t>
      </w:r>
      <w:r>
        <w:rPr>
          <w:rFonts w:ascii="Times New Roman"/>
          <w:b w:val="false"/>
          <w:i w:val="false"/>
          <w:color w:val="000000"/>
          <w:sz w:val="28"/>
        </w:rPr>
        <w:t>):</w:t>
      </w:r>
    </w:p>
    <w:bookmarkEnd w:id="250"/>
    <w:bookmarkStart w:name="z294" w:id="251"/>
    <w:p>
      <w:pPr>
        <w:spacing w:after="0"/>
        <w:ind w:left="0"/>
        <w:jc w:val="both"/>
      </w:pPr>
      <w:r>
        <w:rPr>
          <w:rFonts w:ascii="Times New Roman"/>
          <w:b w:val="false"/>
          <w:i w:val="false"/>
          <w:color w:val="000000"/>
          <w:sz w:val="28"/>
        </w:rPr>
        <w:t>
      (П</w:t>
      </w:r>
      <w:r>
        <w:rPr>
          <w:rFonts w:ascii="Times New Roman"/>
          <w:b w:val="false"/>
          <w:i w:val="false"/>
          <w:color w:val="000000"/>
          <w:vertAlign w:val="subscript"/>
        </w:rPr>
        <w:t>г.в. с ПУ</w:t>
      </w:r>
      <w:r>
        <w:rPr>
          <w:rFonts w:ascii="Times New Roman"/>
          <w:b w:val="false"/>
          <w:i w:val="false"/>
          <w:color w:val="000000"/>
          <w:sz w:val="28"/>
        </w:rPr>
        <w:t>) = Q</w:t>
      </w:r>
      <w:r>
        <w:rPr>
          <w:rFonts w:ascii="Times New Roman"/>
          <w:b w:val="false"/>
          <w:i w:val="false"/>
          <w:color w:val="000000"/>
          <w:vertAlign w:val="subscript"/>
        </w:rPr>
        <w:t>г.в. с ПУ</w:t>
      </w:r>
      <w:r>
        <w:rPr>
          <w:rFonts w:ascii="Times New Roman"/>
          <w:b w:val="false"/>
          <w:i w:val="false"/>
          <w:color w:val="000000"/>
          <w:sz w:val="28"/>
        </w:rPr>
        <w:t xml:space="preserve"> * Т</w:t>
      </w:r>
      <w:r>
        <w:rPr>
          <w:rFonts w:ascii="Times New Roman"/>
          <w:b w:val="false"/>
          <w:i w:val="false"/>
          <w:color w:val="000000"/>
          <w:vertAlign w:val="subscript"/>
        </w:rPr>
        <w:t>с ПУ</w:t>
      </w:r>
      <w:r>
        <w:rPr>
          <w:rFonts w:ascii="Times New Roman"/>
          <w:b w:val="false"/>
          <w:i w:val="false"/>
          <w:color w:val="000000"/>
          <w:sz w:val="28"/>
        </w:rPr>
        <w:t xml:space="preserve"> (тенге/м</w:t>
      </w:r>
      <w:r>
        <w:rPr>
          <w:rFonts w:ascii="Times New Roman"/>
          <w:b w:val="false"/>
          <w:i w:val="false"/>
          <w:color w:val="000000"/>
          <w:vertAlign w:val="superscript"/>
        </w:rPr>
        <w:t>3</w:t>
      </w:r>
      <w:r>
        <w:rPr>
          <w:rFonts w:ascii="Times New Roman"/>
          <w:b w:val="false"/>
          <w:i w:val="false"/>
          <w:color w:val="000000"/>
          <w:sz w:val="28"/>
        </w:rPr>
        <w:t>), где:</w:t>
      </w:r>
    </w:p>
    <w:bookmarkEnd w:id="251"/>
    <w:bookmarkStart w:name="z295" w:id="252"/>
    <w:p>
      <w:pPr>
        <w:spacing w:after="0"/>
        <w:ind w:left="0"/>
        <w:jc w:val="both"/>
      </w:pPr>
      <w:r>
        <w:rPr>
          <w:rFonts w:ascii="Times New Roman"/>
          <w:b w:val="false"/>
          <w:i w:val="false"/>
          <w:color w:val="000000"/>
          <w:sz w:val="28"/>
        </w:rPr>
        <w:t>
      Q</w:t>
      </w:r>
      <w:r>
        <w:rPr>
          <w:rFonts w:ascii="Times New Roman"/>
          <w:b w:val="false"/>
          <w:i w:val="false"/>
          <w:color w:val="000000"/>
          <w:vertAlign w:val="subscript"/>
        </w:rPr>
        <w:t>г.в. с ПУ</w:t>
      </w:r>
      <w:r>
        <w:rPr>
          <w:rFonts w:ascii="Times New Roman"/>
          <w:b w:val="false"/>
          <w:i w:val="false"/>
          <w:color w:val="000000"/>
          <w:sz w:val="28"/>
        </w:rPr>
        <w:t xml:space="preserve"> – объем тепловой энергии на горячее водоснабжение, отпущенный потребителю по показаниям индивидуального прибора учета горячей воды, определенный в соответствии с пунктом 283 настоящих Правил, Гкал;</w:t>
      </w:r>
    </w:p>
    <w:bookmarkEnd w:id="252"/>
    <w:bookmarkStart w:name="z296" w:id="253"/>
    <w:p>
      <w:pPr>
        <w:spacing w:after="0"/>
        <w:ind w:left="0"/>
        <w:jc w:val="both"/>
      </w:pPr>
      <w:r>
        <w:rPr>
          <w:rFonts w:ascii="Times New Roman"/>
          <w:b w:val="false"/>
          <w:i w:val="false"/>
          <w:color w:val="000000"/>
          <w:sz w:val="28"/>
        </w:rPr>
        <w:t>
      Т</w:t>
      </w:r>
      <w:r>
        <w:rPr>
          <w:rFonts w:ascii="Times New Roman"/>
          <w:b w:val="false"/>
          <w:i w:val="false"/>
          <w:color w:val="000000"/>
          <w:vertAlign w:val="subscript"/>
        </w:rPr>
        <w:t>с ПУ</w:t>
      </w:r>
      <w:r>
        <w:rPr>
          <w:rFonts w:ascii="Times New Roman"/>
          <w:b w:val="false"/>
          <w:i w:val="false"/>
          <w:color w:val="000000"/>
          <w:sz w:val="28"/>
        </w:rPr>
        <w:t xml:space="preserve"> – тариф, утвержденный ведомством уполномоченного органа для соответствующей группы потребителей при наличии приборов учета тепловой энергии, тенге/Гкал;</w:t>
      </w:r>
    </w:p>
    <w:bookmarkEnd w:id="253"/>
    <w:bookmarkStart w:name="z297" w:id="254"/>
    <w:p>
      <w:pPr>
        <w:spacing w:after="0"/>
        <w:ind w:left="0"/>
        <w:jc w:val="both"/>
      </w:pPr>
      <w:r>
        <w:rPr>
          <w:rFonts w:ascii="Times New Roman"/>
          <w:b w:val="false"/>
          <w:i w:val="false"/>
          <w:color w:val="000000"/>
          <w:sz w:val="28"/>
        </w:rPr>
        <w:t>
      2) при отсутствии индивидуальных приборов учета горячей воды из расчета на одного человека (П</w:t>
      </w:r>
      <w:r>
        <w:rPr>
          <w:rFonts w:ascii="Times New Roman"/>
          <w:b w:val="false"/>
          <w:i w:val="false"/>
          <w:color w:val="000000"/>
          <w:vertAlign w:val="subscript"/>
        </w:rPr>
        <w:t>г.в. на чел</w:t>
      </w:r>
      <w:r>
        <w:rPr>
          <w:rFonts w:ascii="Times New Roman"/>
          <w:b w:val="false"/>
          <w:i w:val="false"/>
          <w:color w:val="000000"/>
          <w:sz w:val="28"/>
        </w:rPr>
        <w:t>):</w:t>
      </w:r>
    </w:p>
    <w:bookmarkEnd w:id="254"/>
    <w:p>
      <w:pPr>
        <w:spacing w:after="0"/>
        <w:ind w:left="0"/>
        <w:jc w:val="both"/>
      </w:pPr>
      <w:r>
        <w:rPr>
          <w:rFonts w:ascii="Times New Roman"/>
          <w:b w:val="false"/>
          <w:i w:val="false"/>
          <w:color w:val="000000"/>
          <w:sz w:val="28"/>
        </w:rPr>
        <w:t>
      П</w:t>
      </w:r>
      <w:r>
        <w:rPr>
          <w:rFonts w:ascii="Times New Roman"/>
          <w:b w:val="false"/>
          <w:i w:val="false"/>
          <w:color w:val="000000"/>
          <w:vertAlign w:val="subscript"/>
        </w:rPr>
        <w:t>г.в. на чел</w:t>
      </w:r>
      <w:r>
        <w:rPr>
          <w:rFonts w:ascii="Times New Roman"/>
          <w:b w:val="false"/>
          <w:i w:val="false"/>
          <w:color w:val="000000"/>
          <w:sz w:val="28"/>
        </w:rPr>
        <w:t xml:space="preserve"> = Q</w:t>
      </w:r>
      <w:r>
        <w:rPr>
          <w:rFonts w:ascii="Times New Roman"/>
          <w:b w:val="false"/>
          <w:i w:val="false"/>
          <w:color w:val="000000"/>
          <w:vertAlign w:val="subscript"/>
        </w:rPr>
        <w:t>г.в. на чел</w:t>
      </w:r>
      <w:r>
        <w:rPr>
          <w:rFonts w:ascii="Times New Roman"/>
          <w:b w:val="false"/>
          <w:i w:val="false"/>
          <w:color w:val="000000"/>
          <w:sz w:val="28"/>
        </w:rPr>
        <w:t>. * Т</w:t>
      </w:r>
      <w:r>
        <w:rPr>
          <w:rFonts w:ascii="Times New Roman"/>
          <w:b w:val="false"/>
          <w:i w:val="false"/>
          <w:color w:val="000000"/>
          <w:vertAlign w:val="subscript"/>
        </w:rPr>
        <w:t>с ПУ</w:t>
      </w:r>
      <w:r>
        <w:rPr>
          <w:rFonts w:ascii="Times New Roman"/>
          <w:b w:val="false"/>
          <w:i w:val="false"/>
          <w:color w:val="000000"/>
          <w:sz w:val="28"/>
        </w:rPr>
        <w:t xml:space="preserve"> (тенге/чел.), где:</w:t>
      </w:r>
    </w:p>
    <w:bookmarkStart w:name="z299" w:id="255"/>
    <w:p>
      <w:pPr>
        <w:spacing w:after="0"/>
        <w:ind w:left="0"/>
        <w:jc w:val="both"/>
      </w:pPr>
      <w:r>
        <w:rPr>
          <w:rFonts w:ascii="Times New Roman"/>
          <w:b w:val="false"/>
          <w:i w:val="false"/>
          <w:color w:val="000000"/>
          <w:sz w:val="28"/>
        </w:rPr>
        <w:t>
      Q</w:t>
      </w:r>
      <w:r>
        <w:rPr>
          <w:rFonts w:ascii="Times New Roman"/>
          <w:b w:val="false"/>
          <w:i w:val="false"/>
          <w:color w:val="000000"/>
          <w:vertAlign w:val="subscript"/>
        </w:rPr>
        <w:t>г.в. на чел</w:t>
      </w:r>
      <w:r>
        <w:rPr>
          <w:rFonts w:ascii="Times New Roman"/>
          <w:b w:val="false"/>
          <w:i w:val="false"/>
          <w:color w:val="000000"/>
          <w:sz w:val="28"/>
        </w:rPr>
        <w:t>. – объем тепловой энергии на горячее водоснабжение из расчета на одного человека в месяц, определенный в соответствии с пунктами 284 или 285 настоящих Правил, Гкал/чел.;</w:t>
      </w:r>
    </w:p>
    <w:bookmarkEnd w:id="255"/>
    <w:bookmarkStart w:name="z300" w:id="256"/>
    <w:p>
      <w:pPr>
        <w:spacing w:after="0"/>
        <w:ind w:left="0"/>
        <w:jc w:val="both"/>
      </w:pPr>
      <w:r>
        <w:rPr>
          <w:rFonts w:ascii="Times New Roman"/>
          <w:b w:val="false"/>
          <w:i w:val="false"/>
          <w:color w:val="000000"/>
          <w:sz w:val="28"/>
        </w:rPr>
        <w:t>
      Т</w:t>
      </w:r>
      <w:r>
        <w:rPr>
          <w:rFonts w:ascii="Times New Roman"/>
          <w:b w:val="false"/>
          <w:i w:val="false"/>
          <w:color w:val="000000"/>
          <w:vertAlign w:val="subscript"/>
        </w:rPr>
        <w:t>с ПУ</w:t>
      </w:r>
      <w:r>
        <w:rPr>
          <w:rFonts w:ascii="Times New Roman"/>
          <w:b w:val="false"/>
          <w:i w:val="false"/>
          <w:color w:val="000000"/>
          <w:sz w:val="28"/>
        </w:rPr>
        <w:t xml:space="preserve"> – тариф, утвержденный ведомством уполномоченного органа для соответствующей группы потребителей при наличии приборов учета тепловой энергии, тенге/Гкал.</w:t>
      </w:r>
    </w:p>
    <w:bookmarkEnd w:id="256"/>
    <w:bookmarkStart w:name="z301" w:id="257"/>
    <w:p>
      <w:pPr>
        <w:spacing w:after="0"/>
        <w:ind w:left="0"/>
        <w:jc w:val="both"/>
      </w:pPr>
      <w:r>
        <w:rPr>
          <w:rFonts w:ascii="Times New Roman"/>
          <w:b w:val="false"/>
          <w:i w:val="false"/>
          <w:color w:val="000000"/>
          <w:sz w:val="28"/>
        </w:rPr>
        <w:t>
      296. Плата за горячее водоснабжение с ПУ при открытой системе теплоснабжения определяется по следующим формулам:</w:t>
      </w:r>
    </w:p>
    <w:bookmarkEnd w:id="257"/>
    <w:bookmarkStart w:name="z302" w:id="258"/>
    <w:p>
      <w:pPr>
        <w:spacing w:after="0"/>
        <w:ind w:left="0"/>
        <w:jc w:val="both"/>
      </w:pPr>
      <w:r>
        <w:rPr>
          <w:rFonts w:ascii="Times New Roman"/>
          <w:b w:val="false"/>
          <w:i w:val="false"/>
          <w:color w:val="000000"/>
          <w:sz w:val="28"/>
        </w:rPr>
        <w:t>
      1) при наличии индивидуальных приборов учета горячей воды из расчета на один м</w:t>
      </w:r>
      <w:r>
        <w:rPr>
          <w:rFonts w:ascii="Times New Roman"/>
          <w:b w:val="false"/>
          <w:i w:val="false"/>
          <w:color w:val="000000"/>
          <w:vertAlign w:val="superscript"/>
        </w:rPr>
        <w:t>3</w:t>
      </w:r>
      <w:r>
        <w:rPr>
          <w:rFonts w:ascii="Times New Roman"/>
          <w:b w:val="false"/>
          <w:i w:val="false"/>
          <w:color w:val="000000"/>
          <w:sz w:val="28"/>
        </w:rPr>
        <w:t xml:space="preserve"> (П г.в. с ПУ):</w:t>
      </w:r>
    </w:p>
    <w:bookmarkEnd w:id="258"/>
    <w:bookmarkStart w:name="z303" w:id="259"/>
    <w:p>
      <w:pPr>
        <w:spacing w:after="0"/>
        <w:ind w:left="0"/>
        <w:jc w:val="both"/>
      </w:pPr>
      <w:r>
        <w:rPr>
          <w:rFonts w:ascii="Times New Roman"/>
          <w:b w:val="false"/>
          <w:i w:val="false"/>
          <w:color w:val="000000"/>
          <w:sz w:val="28"/>
        </w:rPr>
        <w:t>
      П</w:t>
      </w:r>
      <w:r>
        <w:rPr>
          <w:rFonts w:ascii="Times New Roman"/>
          <w:b w:val="false"/>
          <w:i w:val="false"/>
          <w:color w:val="000000"/>
          <w:vertAlign w:val="subscript"/>
        </w:rPr>
        <w:t>г.в. с ПУ</w:t>
      </w:r>
      <w:r>
        <w:rPr>
          <w:rFonts w:ascii="Times New Roman"/>
          <w:b w:val="false"/>
          <w:i w:val="false"/>
          <w:color w:val="000000"/>
          <w:sz w:val="28"/>
        </w:rPr>
        <w:t xml:space="preserve"> = Q</w:t>
      </w:r>
      <w:r>
        <w:rPr>
          <w:rFonts w:ascii="Times New Roman"/>
          <w:b w:val="false"/>
          <w:i w:val="false"/>
          <w:color w:val="000000"/>
          <w:vertAlign w:val="subscript"/>
        </w:rPr>
        <w:t>г.в. с ПУ</w:t>
      </w:r>
      <w:r>
        <w:rPr>
          <w:rFonts w:ascii="Times New Roman"/>
          <w:b w:val="false"/>
          <w:i w:val="false"/>
          <w:color w:val="000000"/>
          <w:sz w:val="28"/>
        </w:rPr>
        <w:t xml:space="preserve"> * Т</w:t>
      </w:r>
      <w:r>
        <w:rPr>
          <w:rFonts w:ascii="Times New Roman"/>
          <w:b w:val="false"/>
          <w:i w:val="false"/>
          <w:color w:val="000000"/>
          <w:vertAlign w:val="subscript"/>
        </w:rPr>
        <w:t>с ПУ</w:t>
      </w:r>
      <w:r>
        <w:rPr>
          <w:rFonts w:ascii="Times New Roman"/>
          <w:b w:val="false"/>
          <w:i w:val="false"/>
          <w:color w:val="000000"/>
          <w:sz w:val="28"/>
        </w:rPr>
        <w:t xml:space="preserve"> + G</w:t>
      </w:r>
      <w:r>
        <w:rPr>
          <w:rFonts w:ascii="Times New Roman"/>
          <w:b w:val="false"/>
          <w:i w:val="false"/>
          <w:color w:val="000000"/>
          <w:vertAlign w:val="subscript"/>
        </w:rPr>
        <w:t>г.в. с ПУ</w:t>
      </w:r>
      <w:r>
        <w:rPr>
          <w:rFonts w:ascii="Times New Roman"/>
          <w:b w:val="false"/>
          <w:i w:val="false"/>
          <w:color w:val="000000"/>
          <w:sz w:val="28"/>
        </w:rPr>
        <w:t xml:space="preserve"> * Т</w:t>
      </w:r>
      <w:r>
        <w:rPr>
          <w:rFonts w:ascii="Times New Roman"/>
          <w:b w:val="false"/>
          <w:i w:val="false"/>
          <w:color w:val="000000"/>
          <w:vertAlign w:val="subscript"/>
        </w:rPr>
        <w:t>ХВС</w:t>
      </w:r>
      <w:r>
        <w:rPr>
          <w:rFonts w:ascii="Times New Roman"/>
          <w:b w:val="false"/>
          <w:i w:val="false"/>
          <w:color w:val="000000"/>
          <w:sz w:val="28"/>
        </w:rPr>
        <w:t xml:space="preserve"> (тенге/м</w:t>
      </w:r>
      <w:r>
        <w:rPr>
          <w:rFonts w:ascii="Times New Roman"/>
          <w:b w:val="false"/>
          <w:i w:val="false"/>
          <w:color w:val="000000"/>
          <w:vertAlign w:val="superscript"/>
        </w:rPr>
        <w:t>3</w:t>
      </w:r>
      <w:r>
        <w:rPr>
          <w:rFonts w:ascii="Times New Roman"/>
          <w:b w:val="false"/>
          <w:i w:val="false"/>
          <w:color w:val="000000"/>
          <w:sz w:val="28"/>
        </w:rPr>
        <w:t>), где:</w:t>
      </w:r>
    </w:p>
    <w:bookmarkEnd w:id="259"/>
    <w:bookmarkStart w:name="z304" w:id="260"/>
    <w:p>
      <w:pPr>
        <w:spacing w:after="0"/>
        <w:ind w:left="0"/>
        <w:jc w:val="both"/>
      </w:pPr>
      <w:r>
        <w:rPr>
          <w:rFonts w:ascii="Times New Roman"/>
          <w:b w:val="false"/>
          <w:i w:val="false"/>
          <w:color w:val="000000"/>
          <w:sz w:val="28"/>
        </w:rPr>
        <w:t>
      Q</w:t>
      </w:r>
      <w:r>
        <w:rPr>
          <w:rFonts w:ascii="Times New Roman"/>
          <w:b w:val="false"/>
          <w:i w:val="false"/>
          <w:color w:val="000000"/>
          <w:vertAlign w:val="subscript"/>
        </w:rPr>
        <w:t>г.в. с ПУ</w:t>
      </w:r>
      <w:r>
        <w:rPr>
          <w:rFonts w:ascii="Times New Roman"/>
          <w:b w:val="false"/>
          <w:i w:val="false"/>
          <w:color w:val="000000"/>
          <w:sz w:val="28"/>
        </w:rPr>
        <w:t xml:space="preserve"> – объем тепловой энергии на горячее водоснабжение, отпущенный потребителю по показаниям индивидуального прибора учета горячей воды, определенный в соответствии с пунктом 283 настоящих Правил, Гкал;</w:t>
      </w:r>
    </w:p>
    <w:bookmarkEnd w:id="260"/>
    <w:bookmarkStart w:name="z305" w:id="261"/>
    <w:p>
      <w:pPr>
        <w:spacing w:after="0"/>
        <w:ind w:left="0"/>
        <w:jc w:val="both"/>
      </w:pPr>
      <w:r>
        <w:rPr>
          <w:rFonts w:ascii="Times New Roman"/>
          <w:b w:val="false"/>
          <w:i w:val="false"/>
          <w:color w:val="000000"/>
          <w:sz w:val="28"/>
        </w:rPr>
        <w:t>
      Т</w:t>
      </w:r>
      <w:r>
        <w:rPr>
          <w:rFonts w:ascii="Times New Roman"/>
          <w:b w:val="false"/>
          <w:i w:val="false"/>
          <w:color w:val="000000"/>
          <w:vertAlign w:val="subscript"/>
        </w:rPr>
        <w:t xml:space="preserve">с </w:t>
      </w:r>
      <w:r>
        <w:rPr>
          <w:rFonts w:ascii="Times New Roman"/>
          <w:b w:val="false"/>
          <w:i w:val="false"/>
          <w:color w:val="000000"/>
          <w:vertAlign w:val="subscript"/>
        </w:rPr>
        <w:t>П</w:t>
      </w:r>
      <w:r>
        <w:rPr>
          <w:rFonts w:ascii="Times New Roman"/>
          <w:b w:val="false"/>
          <w:i w:val="false"/>
          <w:color w:val="000000"/>
          <w:vertAlign w:val="subscript"/>
        </w:rPr>
        <w:t>У</w:t>
      </w:r>
      <w:r>
        <w:rPr>
          <w:rFonts w:ascii="Times New Roman"/>
          <w:b w:val="false"/>
          <w:i w:val="false"/>
          <w:color w:val="000000"/>
          <w:sz w:val="28"/>
        </w:rPr>
        <w:t xml:space="preserve"> – тариф, утвержденный ведомством уполномоченного органа для соответствующей группы потребителей при наличии приборов учета тепловой энергии, тенге/Гкал;</w:t>
      </w:r>
    </w:p>
    <w:bookmarkEnd w:id="261"/>
    <w:bookmarkStart w:name="z306" w:id="262"/>
    <w:p>
      <w:pPr>
        <w:spacing w:after="0"/>
        <w:ind w:left="0"/>
        <w:jc w:val="both"/>
      </w:pPr>
      <w:r>
        <w:rPr>
          <w:rFonts w:ascii="Times New Roman"/>
          <w:b w:val="false"/>
          <w:i w:val="false"/>
          <w:color w:val="000000"/>
          <w:sz w:val="28"/>
        </w:rPr>
        <w:t>
      G</w:t>
      </w:r>
      <w:r>
        <w:rPr>
          <w:rFonts w:ascii="Times New Roman"/>
          <w:b w:val="false"/>
          <w:i w:val="false"/>
          <w:color w:val="000000"/>
          <w:vertAlign w:val="subscript"/>
        </w:rPr>
        <w:t>г.в. с ПУ</w:t>
      </w:r>
      <w:r>
        <w:rPr>
          <w:rFonts w:ascii="Times New Roman"/>
          <w:b w:val="false"/>
          <w:i w:val="false"/>
          <w:color w:val="000000"/>
          <w:sz w:val="28"/>
        </w:rPr>
        <w:t xml:space="preserve"> – объем потребления воды на горячее водоснабжение, определенный по показаниям индивидуальных приборов учета горячей воды, установленных в квартире потребителя первой группы, м</w:t>
      </w:r>
      <w:r>
        <w:rPr>
          <w:rFonts w:ascii="Times New Roman"/>
          <w:b w:val="false"/>
          <w:i w:val="false"/>
          <w:color w:val="000000"/>
          <w:vertAlign w:val="superscript"/>
        </w:rPr>
        <w:t>3</w:t>
      </w:r>
      <w:r>
        <w:rPr>
          <w:rFonts w:ascii="Times New Roman"/>
          <w:b w:val="false"/>
          <w:i w:val="false"/>
          <w:color w:val="000000"/>
          <w:sz w:val="28"/>
        </w:rPr>
        <w:t>;</w:t>
      </w:r>
    </w:p>
    <w:bookmarkEnd w:id="262"/>
    <w:bookmarkStart w:name="z307" w:id="263"/>
    <w:p>
      <w:pPr>
        <w:spacing w:after="0"/>
        <w:ind w:left="0"/>
        <w:jc w:val="both"/>
      </w:pPr>
      <w:r>
        <w:rPr>
          <w:rFonts w:ascii="Times New Roman"/>
          <w:b w:val="false"/>
          <w:i w:val="false"/>
          <w:color w:val="000000"/>
          <w:sz w:val="28"/>
        </w:rPr>
        <w:t>
      Т</w:t>
      </w:r>
      <w:r>
        <w:rPr>
          <w:rFonts w:ascii="Times New Roman"/>
          <w:b w:val="false"/>
          <w:i w:val="false"/>
          <w:color w:val="000000"/>
          <w:vertAlign w:val="subscript"/>
        </w:rPr>
        <w:t>ХВС</w:t>
      </w:r>
      <w:r>
        <w:rPr>
          <w:rFonts w:ascii="Times New Roman"/>
          <w:b w:val="false"/>
          <w:i w:val="false"/>
          <w:color w:val="000000"/>
          <w:sz w:val="28"/>
        </w:rPr>
        <w:t xml:space="preserve"> – стоимость исходной воды с учетом расходов по ее очистке и химической подготовке или тариф, утвержденный ведомством уполномоченного органа для соответствующей группы потребителей по услуге подачи воды по магистральным трубопроводам, тенге/м</w:t>
      </w:r>
      <w:r>
        <w:rPr>
          <w:rFonts w:ascii="Times New Roman"/>
          <w:b w:val="false"/>
          <w:i w:val="false"/>
          <w:color w:val="000000"/>
          <w:vertAlign w:val="superscript"/>
        </w:rPr>
        <w:t>3</w:t>
      </w:r>
      <w:r>
        <w:rPr>
          <w:rFonts w:ascii="Times New Roman"/>
          <w:b w:val="false"/>
          <w:i w:val="false"/>
          <w:color w:val="000000"/>
          <w:sz w:val="28"/>
        </w:rPr>
        <w:t>;</w:t>
      </w:r>
    </w:p>
    <w:bookmarkEnd w:id="263"/>
    <w:bookmarkStart w:name="z308" w:id="264"/>
    <w:p>
      <w:pPr>
        <w:spacing w:after="0"/>
        <w:ind w:left="0"/>
        <w:jc w:val="both"/>
      </w:pPr>
      <w:r>
        <w:rPr>
          <w:rFonts w:ascii="Times New Roman"/>
          <w:b w:val="false"/>
          <w:i w:val="false"/>
          <w:color w:val="000000"/>
          <w:sz w:val="28"/>
        </w:rPr>
        <w:t>
      2) при отсутствии индивидуальных приборов учета горячей воды из расчета на одного человека (П г.в. на чел.):</w:t>
      </w:r>
    </w:p>
    <w:bookmarkEnd w:id="264"/>
    <w:bookmarkStart w:name="z309" w:id="265"/>
    <w:p>
      <w:pPr>
        <w:spacing w:after="0"/>
        <w:ind w:left="0"/>
        <w:jc w:val="both"/>
      </w:pPr>
      <w:r>
        <w:rPr>
          <w:rFonts w:ascii="Times New Roman"/>
          <w:b w:val="false"/>
          <w:i w:val="false"/>
          <w:color w:val="000000"/>
          <w:sz w:val="28"/>
        </w:rPr>
        <w:t>
      П</w:t>
      </w:r>
      <w:r>
        <w:rPr>
          <w:rFonts w:ascii="Times New Roman"/>
          <w:b w:val="false"/>
          <w:i w:val="false"/>
          <w:color w:val="000000"/>
          <w:vertAlign w:val="subscript"/>
        </w:rPr>
        <w:t xml:space="preserve">г.в. </w:t>
      </w:r>
      <w:r>
        <w:rPr>
          <w:rFonts w:ascii="Times New Roman"/>
          <w:b w:val="false"/>
          <w:i w:val="false"/>
          <w:color w:val="000000"/>
          <w:vertAlign w:val="subscript"/>
        </w:rPr>
        <w:t>на чел.</w:t>
      </w:r>
      <w:r>
        <w:rPr>
          <w:rFonts w:ascii="Times New Roman"/>
          <w:b w:val="false"/>
          <w:i w:val="false"/>
          <w:color w:val="000000"/>
          <w:sz w:val="28"/>
        </w:rPr>
        <w:t xml:space="preserve"> = Q</w:t>
      </w:r>
      <w:r>
        <w:rPr>
          <w:rFonts w:ascii="Times New Roman"/>
          <w:b w:val="false"/>
          <w:i w:val="false"/>
          <w:color w:val="000000"/>
          <w:vertAlign w:val="subscript"/>
        </w:rPr>
        <w:t xml:space="preserve">г.в. </w:t>
      </w:r>
      <w:r>
        <w:rPr>
          <w:rFonts w:ascii="Times New Roman"/>
          <w:b w:val="false"/>
          <w:i w:val="false"/>
          <w:color w:val="000000"/>
          <w:vertAlign w:val="subscript"/>
        </w:rPr>
        <w:t>на чел.</w:t>
      </w:r>
      <w:r>
        <w:rPr>
          <w:rFonts w:ascii="Times New Roman"/>
          <w:b w:val="false"/>
          <w:i w:val="false"/>
          <w:color w:val="000000"/>
          <w:sz w:val="28"/>
        </w:rPr>
        <w:t xml:space="preserve"> * Т</w:t>
      </w:r>
      <w:r>
        <w:rPr>
          <w:rFonts w:ascii="Times New Roman"/>
          <w:b w:val="false"/>
          <w:i w:val="false"/>
          <w:color w:val="000000"/>
          <w:vertAlign w:val="subscript"/>
        </w:rPr>
        <w:t>с ПУ</w:t>
      </w:r>
      <w:r>
        <w:rPr>
          <w:rFonts w:ascii="Times New Roman"/>
          <w:b w:val="false"/>
          <w:i w:val="false"/>
          <w:color w:val="000000"/>
          <w:sz w:val="28"/>
        </w:rPr>
        <w:t xml:space="preserve"> + G</w:t>
      </w:r>
      <w:r>
        <w:rPr>
          <w:rFonts w:ascii="Times New Roman"/>
          <w:b w:val="false"/>
          <w:i w:val="false"/>
          <w:color w:val="000000"/>
          <w:vertAlign w:val="subscript"/>
        </w:rPr>
        <w:t>норма</w:t>
      </w:r>
      <w:r>
        <w:rPr>
          <w:rFonts w:ascii="Times New Roman"/>
          <w:b w:val="false"/>
          <w:i w:val="false"/>
          <w:color w:val="000000"/>
          <w:sz w:val="28"/>
        </w:rPr>
        <w:t xml:space="preserve"> * Т</w:t>
      </w:r>
      <w:r>
        <w:rPr>
          <w:rFonts w:ascii="Times New Roman"/>
          <w:b w:val="false"/>
          <w:i w:val="false"/>
          <w:color w:val="000000"/>
          <w:vertAlign w:val="subscript"/>
        </w:rPr>
        <w:t>ХВС</w:t>
      </w:r>
      <w:r>
        <w:rPr>
          <w:rFonts w:ascii="Times New Roman"/>
          <w:b w:val="false"/>
          <w:i w:val="false"/>
          <w:color w:val="000000"/>
          <w:sz w:val="28"/>
        </w:rPr>
        <w:t xml:space="preserve"> (тенге/чел.), где:</w:t>
      </w:r>
    </w:p>
    <w:bookmarkEnd w:id="265"/>
    <w:bookmarkStart w:name="z310" w:id="266"/>
    <w:p>
      <w:pPr>
        <w:spacing w:after="0"/>
        <w:ind w:left="0"/>
        <w:jc w:val="both"/>
      </w:pPr>
      <w:r>
        <w:rPr>
          <w:rFonts w:ascii="Times New Roman"/>
          <w:b w:val="false"/>
          <w:i w:val="false"/>
          <w:color w:val="000000"/>
          <w:sz w:val="28"/>
        </w:rPr>
        <w:t>
      Q</w:t>
      </w:r>
      <w:r>
        <w:rPr>
          <w:rFonts w:ascii="Times New Roman"/>
          <w:b w:val="false"/>
          <w:i w:val="false"/>
          <w:color w:val="000000"/>
          <w:vertAlign w:val="subscript"/>
        </w:rPr>
        <w:t>г.в. на чел</w:t>
      </w:r>
      <w:r>
        <w:rPr>
          <w:rFonts w:ascii="Times New Roman"/>
          <w:b w:val="false"/>
          <w:i w:val="false"/>
          <w:color w:val="000000"/>
          <w:sz w:val="28"/>
        </w:rPr>
        <w:t>. – объем тепловой энергии на горячее водоснабжение из расчета на одного человека в месяц, определенный в соответствии с пунктами 284 и 285 настоящих Правил, Гкал/чел.;</w:t>
      </w:r>
    </w:p>
    <w:bookmarkEnd w:id="266"/>
    <w:bookmarkStart w:name="z311" w:id="267"/>
    <w:p>
      <w:pPr>
        <w:spacing w:after="0"/>
        <w:ind w:left="0"/>
        <w:jc w:val="both"/>
      </w:pPr>
      <w:r>
        <w:rPr>
          <w:rFonts w:ascii="Times New Roman"/>
          <w:b w:val="false"/>
          <w:i w:val="false"/>
          <w:color w:val="000000"/>
          <w:sz w:val="28"/>
        </w:rPr>
        <w:t>
      Т</w:t>
      </w:r>
      <w:r>
        <w:rPr>
          <w:rFonts w:ascii="Times New Roman"/>
          <w:b w:val="false"/>
          <w:i w:val="false"/>
          <w:color w:val="000000"/>
          <w:vertAlign w:val="subscript"/>
        </w:rPr>
        <w:t>с ПУ</w:t>
      </w:r>
      <w:r>
        <w:rPr>
          <w:rFonts w:ascii="Times New Roman"/>
          <w:b w:val="false"/>
          <w:i w:val="false"/>
          <w:color w:val="000000"/>
          <w:sz w:val="28"/>
        </w:rPr>
        <w:t xml:space="preserve"> – тариф, утвержденный ведомством уполномоченного органа для соответствующей группы потребителей при наличии приборов учета тепловой энергии, тенге/Гкал;</w:t>
      </w:r>
    </w:p>
    <w:bookmarkEnd w:id="267"/>
    <w:bookmarkStart w:name="z312" w:id="268"/>
    <w:p>
      <w:pPr>
        <w:spacing w:after="0"/>
        <w:ind w:left="0"/>
        <w:jc w:val="both"/>
      </w:pPr>
      <w:r>
        <w:rPr>
          <w:rFonts w:ascii="Times New Roman"/>
          <w:b w:val="false"/>
          <w:i w:val="false"/>
          <w:color w:val="000000"/>
          <w:sz w:val="28"/>
        </w:rPr>
        <w:t>
      G</w:t>
      </w:r>
      <w:r>
        <w:rPr>
          <w:rFonts w:ascii="Times New Roman"/>
          <w:b w:val="false"/>
          <w:i w:val="false"/>
          <w:color w:val="000000"/>
          <w:vertAlign w:val="subscript"/>
        </w:rPr>
        <w:t>норма</w:t>
      </w:r>
      <w:r>
        <w:rPr>
          <w:rFonts w:ascii="Times New Roman"/>
          <w:b w:val="false"/>
          <w:i w:val="false"/>
          <w:color w:val="000000"/>
          <w:sz w:val="28"/>
        </w:rPr>
        <w:t xml:space="preserve"> – норма расхода воды на горячее водоснабжение, определенная из расчета на одного человека в месяц в соответствии с пунктом 284 настоящих Правил, м</w:t>
      </w:r>
      <w:r>
        <w:rPr>
          <w:rFonts w:ascii="Times New Roman"/>
          <w:b w:val="false"/>
          <w:i w:val="false"/>
          <w:color w:val="000000"/>
          <w:vertAlign w:val="superscript"/>
        </w:rPr>
        <w:t>3</w:t>
      </w:r>
      <w:r>
        <w:rPr>
          <w:rFonts w:ascii="Times New Roman"/>
          <w:b w:val="false"/>
          <w:i w:val="false"/>
          <w:color w:val="000000"/>
          <w:sz w:val="28"/>
        </w:rPr>
        <w:t>/чел.;</w:t>
      </w:r>
    </w:p>
    <w:bookmarkEnd w:id="268"/>
    <w:bookmarkStart w:name="z313" w:id="269"/>
    <w:p>
      <w:pPr>
        <w:spacing w:after="0"/>
        <w:ind w:left="0"/>
        <w:jc w:val="both"/>
      </w:pPr>
      <w:r>
        <w:rPr>
          <w:rFonts w:ascii="Times New Roman"/>
          <w:b w:val="false"/>
          <w:i w:val="false"/>
          <w:color w:val="000000"/>
          <w:sz w:val="28"/>
        </w:rPr>
        <w:t>
      Т</w:t>
      </w:r>
      <w:r>
        <w:rPr>
          <w:rFonts w:ascii="Times New Roman"/>
          <w:b w:val="false"/>
          <w:i w:val="false"/>
          <w:color w:val="000000"/>
          <w:vertAlign w:val="subscript"/>
        </w:rPr>
        <w:t>ХВС</w:t>
      </w:r>
      <w:r>
        <w:rPr>
          <w:rFonts w:ascii="Times New Roman"/>
          <w:b w:val="false"/>
          <w:i w:val="false"/>
          <w:color w:val="000000"/>
          <w:sz w:val="28"/>
        </w:rPr>
        <w:t xml:space="preserve"> – стоимость исходной воды с учетом расходов по ее очистке и химической подготовке или тариф, утвержденный ведомством уполномоченного органа для соответствующей группы потребителей по услуге подачи воды по магистральным трубопроводам, тенге/м</w:t>
      </w:r>
      <w:r>
        <w:rPr>
          <w:rFonts w:ascii="Times New Roman"/>
          <w:b w:val="false"/>
          <w:i w:val="false"/>
          <w:color w:val="000000"/>
          <w:vertAlign w:val="superscript"/>
        </w:rPr>
        <w:t>3</w:t>
      </w:r>
      <w:r>
        <w:rPr>
          <w:rFonts w:ascii="Times New Roman"/>
          <w:b w:val="false"/>
          <w:i w:val="false"/>
          <w:color w:val="000000"/>
          <w:sz w:val="28"/>
        </w:rPr>
        <w:t>.</w:t>
      </w:r>
    </w:p>
    <w:bookmarkEnd w:id="269"/>
    <w:bookmarkStart w:name="z314" w:id="270"/>
    <w:p>
      <w:pPr>
        <w:spacing w:after="0"/>
        <w:ind w:left="0"/>
        <w:jc w:val="both"/>
      </w:pPr>
      <w:r>
        <w:rPr>
          <w:rFonts w:ascii="Times New Roman"/>
          <w:b w:val="false"/>
          <w:i w:val="false"/>
          <w:color w:val="000000"/>
          <w:sz w:val="28"/>
        </w:rPr>
        <w:t>
      297. В случае временного нарушения учета тепловой энергии по приборам учета, при определении размера платы на отопление и горячее водоснабжение энергоснабжающей организацией применяется тариф, утвержденный ведомством уполномоченного органа для соответствующей группы потребителей при наличии приборов учета тепловой энергии, но не более чем в течение одного месяца, за который учет должен быть восстановлен.".</w:t>
      </w:r>
    </w:p>
    <w:bookmarkEnd w:id="270"/>
    <w:bookmarkStart w:name="z315" w:id="271"/>
    <w:p>
      <w:pPr>
        <w:spacing w:after="0"/>
        <w:ind w:left="0"/>
        <w:jc w:val="both"/>
      </w:pPr>
      <w:r>
        <w:rPr>
          <w:rFonts w:ascii="Times New Roman"/>
          <w:b w:val="false"/>
          <w:i w:val="false"/>
          <w:color w:val="000000"/>
          <w:sz w:val="28"/>
        </w:rPr>
        <w:t>
      2. Комитету по регулированию естественных монополий 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интернет-ресурсе Министерства национальной экономики Республики Казахстан.</w:t>
      </w:r>
    </w:p>
    <w:bookmarkEnd w:id="271"/>
    <w:bookmarkStart w:name="z316" w:id="272"/>
    <w:p>
      <w:pPr>
        <w:spacing w:after="0"/>
        <w:ind w:left="0"/>
        <w:jc w:val="both"/>
      </w:pPr>
      <w:r>
        <w:rPr>
          <w:rFonts w:ascii="Times New Roman"/>
          <w:b w:val="false"/>
          <w:i w:val="false"/>
          <w:color w:val="000000"/>
          <w:sz w:val="28"/>
        </w:rPr>
        <w:t>
      3. Контроль за исполнением настоящего приказа возложить на первого вице-министра национальной экономики Республики Казахстан.</w:t>
      </w:r>
    </w:p>
    <w:bookmarkEnd w:id="272"/>
    <w:bookmarkStart w:name="z317" w:id="273"/>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27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p>
          <w:p>
            <w:pPr>
              <w:spacing w:after="20"/>
              <w:ind w:left="20"/>
              <w:jc w:val="both"/>
            </w:pPr>
          </w:p>
          <w:p>
            <w:pPr>
              <w:spacing w:after="20"/>
              <w:ind w:left="20"/>
              <w:jc w:val="both"/>
            </w:pPr>
            <w:r>
              <w:rPr>
                <w:rFonts w:ascii="Times New Roman"/>
                <w:b w:val="false"/>
                <w:i/>
                <w:color w:val="000000"/>
                <w:sz w:val="20"/>
              </w:rPr>
              <w:t>– Министр национальной экономики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Байбазаров</w:t>
            </w:r>
            <w:r>
              <w:rPr>
                <w:rFonts w:ascii="Times New Roman"/>
                <w:b w:val="false"/>
                <w:i w:val="false"/>
                <w:color w:val="000000"/>
                <w:sz w:val="20"/>
              </w:rPr>
              <w:t>
</w:t>
            </w:r>
          </w:p>
        </w:tc>
      </w:tr>
    </w:tbl>
    <w:p>
      <w:pPr>
        <w:spacing w:after="0"/>
        <w:ind w:left="0"/>
        <w:jc w:val="both"/>
      </w:pPr>
      <w:bookmarkStart w:name="z319" w:id="274"/>
      <w:r>
        <w:rPr>
          <w:rFonts w:ascii="Times New Roman"/>
          <w:b w:val="false"/>
          <w:i w:val="false"/>
          <w:color w:val="000000"/>
          <w:sz w:val="28"/>
        </w:rPr>
        <w:t>
      "СОГЛАСОВАН"</w:t>
      </w:r>
    </w:p>
    <w:bookmarkEnd w:id="274"/>
    <w:p>
      <w:pPr>
        <w:spacing w:after="0"/>
        <w:ind w:left="0"/>
        <w:jc w:val="both"/>
      </w:pPr>
      <w:r>
        <w:rPr>
          <w:rFonts w:ascii="Times New Roman"/>
          <w:b w:val="false"/>
          <w:i w:val="false"/>
          <w:color w:val="000000"/>
          <w:sz w:val="28"/>
        </w:rPr>
        <w:t>Министерство транспорта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20" w:id="275"/>
      <w:r>
        <w:rPr>
          <w:rFonts w:ascii="Times New Roman"/>
          <w:b w:val="false"/>
          <w:i w:val="false"/>
          <w:color w:val="000000"/>
          <w:sz w:val="28"/>
        </w:rPr>
        <w:t>
      "СОГЛАСОВАН"</w:t>
      </w:r>
    </w:p>
    <w:bookmarkEnd w:id="275"/>
    <w:p>
      <w:pPr>
        <w:spacing w:after="0"/>
        <w:ind w:left="0"/>
        <w:jc w:val="both"/>
      </w:pPr>
      <w:r>
        <w:rPr>
          <w:rFonts w:ascii="Times New Roman"/>
          <w:b w:val="false"/>
          <w:i w:val="false"/>
          <w:color w:val="000000"/>
          <w:sz w:val="28"/>
        </w:rPr>
        <w:t>Министерство водных ресурсов</w:t>
      </w:r>
    </w:p>
    <w:p>
      <w:pPr>
        <w:spacing w:after="0"/>
        <w:ind w:left="0"/>
        <w:jc w:val="both"/>
      </w:pPr>
      <w:r>
        <w:rPr>
          <w:rFonts w:ascii="Times New Roman"/>
          <w:b w:val="false"/>
          <w:i w:val="false"/>
          <w:color w:val="000000"/>
          <w:sz w:val="28"/>
        </w:rPr>
        <w:t>и ирригации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21" w:id="276"/>
      <w:r>
        <w:rPr>
          <w:rFonts w:ascii="Times New Roman"/>
          <w:b w:val="false"/>
          <w:i w:val="false"/>
          <w:color w:val="000000"/>
          <w:sz w:val="28"/>
        </w:rPr>
        <w:t>
      "СОГЛАСОВАН"</w:t>
      </w:r>
    </w:p>
    <w:bookmarkEnd w:id="276"/>
    <w:p>
      <w:pPr>
        <w:spacing w:after="0"/>
        <w:ind w:left="0"/>
        <w:jc w:val="both"/>
      </w:pPr>
      <w:r>
        <w:rPr>
          <w:rFonts w:ascii="Times New Roman"/>
          <w:b w:val="false"/>
          <w:i w:val="false"/>
          <w:color w:val="000000"/>
          <w:sz w:val="28"/>
        </w:rPr>
        <w:t>Министерство промышленности</w:t>
      </w:r>
    </w:p>
    <w:p>
      <w:pPr>
        <w:spacing w:after="0"/>
        <w:ind w:left="0"/>
        <w:jc w:val="both"/>
      </w:pPr>
      <w:r>
        <w:rPr>
          <w:rFonts w:ascii="Times New Roman"/>
          <w:b w:val="false"/>
          <w:i w:val="false"/>
          <w:color w:val="000000"/>
          <w:sz w:val="28"/>
        </w:rPr>
        <w:t>и строительства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22" w:id="277"/>
      <w:r>
        <w:rPr>
          <w:rFonts w:ascii="Times New Roman"/>
          <w:b w:val="false"/>
          <w:i w:val="false"/>
          <w:color w:val="000000"/>
          <w:sz w:val="28"/>
        </w:rPr>
        <w:t>
      "СОГЛАСОВАН"</w:t>
      </w:r>
    </w:p>
    <w:bookmarkEnd w:id="277"/>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