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efb7" w14:textId="276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16 августа 2017 года № 455 "Об утверждении Правил установления запретных для плавания и временно опасных для плавания районов"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2024 года № 450. Зарегистрирован в Министерстве юстиции Республики Казахстан 4 мая 2024 года № 34333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августа 2017 года № 455 "Об утверждении Правил установления запретных для плавания и временно опасных для плавания районов" (зарегистрирован в Реестре государственной регистрации нормативных правовых актов за № 15949)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торговом мореплавании" ПРИКАЗЫВАЮ";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запретных для плавания и временно опасных для плавания районов,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8-5 Закона при принятии решения об установлении запретного для плавания района или открытии его для плавания руководителем республиканского оперативного штаба или начальником СГО, координаты запретного для плавания района передаются в Национальный центр управления обороной Генерального штаба Вооруженных Сил Республики Казахстан для оперативной публикации гидрографической службой извещения мореплавателям.".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Военно-морскими силами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Военно-морскими силами Вооруженных Сил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