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ced4" w14:textId="7d8c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информации и общественного развития Республики Казахстан от 17 июня 2019 года № 171 "Об утверждении перечня обязательных теле-, радиоканалов"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 мая 2024 года № 173-НҚ. Зарегистрирован в Министерстве юстиции Республики Казахстан 4 мая 2024 года № 34337. Утратил силу приказом Министра культуры и информации РК от 29.08.2024 № 385-НҚ.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июня 2019 года № 171 "Об утверждении перечня обязательных теле-, радиоканалов" (зарегистрирован в Реестре государственной регистрации нормативных правовых актов под № 18861)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теле-, радиоканалов, утвержденный указанным приказом, дополнить строками, порядковые номера 16 и 17, следующего содержания: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"ATAMEKEN BUSINESS"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