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b497" w14:textId="d22b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3 мая 2024 года № 129. Зарегистрирован в Министерстве юстиции Республики Казахстан 6 мая 2024 года № 34342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направлений на участие в активных мерах содействия занятости",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Государственная услуга оказывается карьерным центром (далее – услугодатель) лицам, ищущим работу, безработным, лицам, не обеспеченным работой в связи с простоем, кандасам, студентам и учащимся старших классов общеобразовательных школ в свободное от учебы время (далее – услугополучатель) в соответствии с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 через:</w:t>
      </w:r>
    </w:p>
    <w:bookmarkEnd w:id="4"/>
    <w:bookmarkStart w:name="z11" w:id="5"/>
    <w:p>
      <w:pPr>
        <w:spacing w:after="0"/>
        <w:ind w:left="0"/>
        <w:jc w:val="both"/>
      </w:pPr>
      <w:r>
        <w:rPr>
          <w:rFonts w:ascii="Times New Roman"/>
          <w:b w:val="false"/>
          <w:i w:val="false"/>
          <w:color w:val="000000"/>
          <w:sz w:val="28"/>
        </w:rPr>
        <w:t>
      1) услугодателя;</w:t>
      </w:r>
    </w:p>
    <w:bookmarkEnd w:id="5"/>
    <w:bookmarkStart w:name="z12" w:id="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
    <w:bookmarkStart w:name="z13" w:id="7"/>
    <w:p>
      <w:pPr>
        <w:spacing w:after="0"/>
        <w:ind w:left="0"/>
        <w:jc w:val="both"/>
      </w:pPr>
      <w:r>
        <w:rPr>
          <w:rFonts w:ascii="Times New Roman"/>
          <w:b w:val="false"/>
          <w:i w:val="false"/>
          <w:color w:val="000000"/>
          <w:sz w:val="28"/>
        </w:rPr>
        <w:t>
      3) государственный информационный портал "Электронная биржа труда" (www.enbek.kz) (далее – Электронная биржа труда).";</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часть первую изложить в следующей редакции:</w:t>
      </w:r>
    </w:p>
    <w:bookmarkEnd w:id="9"/>
    <w:bookmarkStart w:name="z16" w:id="10"/>
    <w:p>
      <w:pPr>
        <w:spacing w:after="0"/>
        <w:ind w:left="0"/>
        <w:jc w:val="both"/>
      </w:pPr>
      <w:r>
        <w:rPr>
          <w:rFonts w:ascii="Times New Roman"/>
          <w:b w:val="false"/>
          <w:i w:val="false"/>
          <w:color w:val="000000"/>
          <w:sz w:val="28"/>
        </w:rPr>
        <w:t xml:space="preserve">
      "4. Для получения направления на участие в активных мерах содействия занятости населения услугополучатель обращается к услугодателю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"Выдача направлений на участие в активных мерах содействия занятости"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через Портал или Электронную биржу труда.";</w:t>
      </w:r>
    </w:p>
    <w:bookmarkEnd w:id="10"/>
    <w:bookmarkStart w:name="z17" w:id="1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"8. При предоставлении услугополучателем неполного пакета документов согласно перечню, и (или) документов с истекшим сроком действия, услугодателем услугополучателю выдается расписка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"10. Услугодатель по результатам рассмотрения документов, в случае их соответствия перечню документов, необходимых для оказания государственной услуги, формирует соответствующее направление лицам на участие в активных мерах содействия занятости:</w:t>
      </w:r>
    </w:p>
    <w:bookmarkEnd w:id="13"/>
    <w:bookmarkStart w:name="z22" w:id="14"/>
    <w:p>
      <w:pPr>
        <w:spacing w:after="0"/>
        <w:ind w:left="0"/>
        <w:jc w:val="both"/>
      </w:pPr>
      <w:r>
        <w:rPr>
          <w:rFonts w:ascii="Times New Roman"/>
          <w:b w:val="false"/>
          <w:i w:val="false"/>
          <w:color w:val="000000"/>
          <w:sz w:val="28"/>
        </w:rPr>
        <w:t xml:space="preserve">
      - направление на профессиональное обучение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4"/>
    <w:bookmarkStart w:name="z23" w:id="15"/>
    <w:p>
      <w:pPr>
        <w:spacing w:after="0"/>
        <w:ind w:left="0"/>
        <w:jc w:val="both"/>
      </w:pPr>
      <w:r>
        <w:rPr>
          <w:rFonts w:ascii="Times New Roman"/>
          <w:b w:val="false"/>
          <w:i w:val="false"/>
          <w:color w:val="000000"/>
          <w:sz w:val="28"/>
        </w:rPr>
        <w:t xml:space="preserve">
      - направление на субсидируемое рабочее место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
    <w:bookmarkStart w:name="z24" w:id="16"/>
    <w:p>
      <w:pPr>
        <w:spacing w:after="0"/>
        <w:ind w:left="0"/>
        <w:jc w:val="both"/>
      </w:pPr>
      <w:r>
        <w:rPr>
          <w:rFonts w:ascii="Times New Roman"/>
          <w:b w:val="false"/>
          <w:i w:val="false"/>
          <w:color w:val="000000"/>
          <w:sz w:val="28"/>
        </w:rPr>
        <w:t xml:space="preserve">
      - направление на переселение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исключить.</w:t>
      </w:r>
    </w:p>
    <w:bookmarkStart w:name="z33" w:id="17"/>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17"/>
    <w:bookmarkStart w:name="z34"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5"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9"/>
    <w:bookmarkStart w:name="z36"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0"/>
    <w:bookmarkStart w:name="z37"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1"/>
    <w:bookmarkStart w:name="z38"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40"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карьерного центра</w:t>
            </w:r>
          </w:p>
          <w:p>
            <w:pPr>
              <w:spacing w:after="20"/>
              <w:ind w:left="20"/>
              <w:jc w:val="both"/>
            </w:pPr>
            <w:r>
              <w:rPr>
                <w:rFonts w:ascii="Times New Roman"/>
                <w:b w:val="false"/>
                <w:i w:val="false"/>
                <w:color w:val="000000"/>
                <w:sz w:val="20"/>
              </w:rPr>
              <w:t>______________________ района (города)</w:t>
            </w:r>
          </w:p>
          <w:p>
            <w:pPr>
              <w:spacing w:after="20"/>
              <w:ind w:left="20"/>
              <w:jc w:val="both"/>
            </w:pPr>
            <w:r>
              <w:rPr>
                <w:rFonts w:ascii="Times New Roman"/>
                <w:b w:val="false"/>
                <w:i w:val="false"/>
                <w:color w:val="000000"/>
                <w:sz w:val="20"/>
              </w:rPr>
              <w:t>от __________________________________,</w:t>
            </w:r>
          </w:p>
          <w:p>
            <w:pPr>
              <w:spacing w:after="20"/>
              <w:ind w:left="20"/>
              <w:jc w:val="both"/>
            </w:pP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проживающего по адресу ______________</w:t>
            </w:r>
          </w:p>
        </w:tc>
      </w:tr>
    </w:tbl>
    <w:bookmarkStart w:name="z44" w:id="24"/>
    <w:p>
      <w:pPr>
        <w:spacing w:after="0"/>
        <w:ind w:left="0"/>
        <w:jc w:val="left"/>
      </w:pPr>
      <w:r>
        <w:rPr>
          <w:rFonts w:ascii="Times New Roman"/>
          <w:b/>
          <w:i w:val="false"/>
          <w:color w:val="000000"/>
        </w:rPr>
        <w:t xml:space="preserve"> Заявление</w:t>
      </w:r>
    </w:p>
    <w:bookmarkEnd w:id="24"/>
    <w:p>
      <w:pPr>
        <w:spacing w:after="0"/>
        <w:ind w:left="0"/>
        <w:jc w:val="both"/>
      </w:pPr>
      <w:bookmarkStart w:name="z45" w:id="25"/>
      <w:r>
        <w:rPr>
          <w:rFonts w:ascii="Times New Roman"/>
          <w:b w:val="false"/>
          <w:i w:val="false"/>
          <w:color w:val="000000"/>
          <w:sz w:val="28"/>
        </w:rPr>
        <w:t>
      Прошу выдать мне направление на (нужное подчеркнуть): профессиональное обучение;</w:t>
      </w:r>
    </w:p>
    <w:bookmarkEnd w:id="25"/>
    <w:p>
      <w:pPr>
        <w:spacing w:after="0"/>
        <w:ind w:left="0"/>
        <w:jc w:val="both"/>
      </w:pPr>
      <w:r>
        <w:rPr>
          <w:rFonts w:ascii="Times New Roman"/>
          <w:b w:val="false"/>
          <w:i w:val="false"/>
          <w:color w:val="000000"/>
          <w:sz w:val="28"/>
        </w:rPr>
        <w:t>субсидируемое рабочее место (общественные работы, социальные рабочие места,</w:t>
      </w:r>
    </w:p>
    <w:p>
      <w:pPr>
        <w:spacing w:after="0"/>
        <w:ind w:left="0"/>
        <w:jc w:val="both"/>
      </w:pPr>
      <w:r>
        <w:rPr>
          <w:rFonts w:ascii="Times New Roman"/>
          <w:b w:val="false"/>
          <w:i w:val="false"/>
          <w:color w:val="000000"/>
          <w:sz w:val="28"/>
        </w:rPr>
        <w:t>молодежная практика, проекты "Первое рабочее место", "Контракт поколений"</w:t>
      </w:r>
    </w:p>
    <w:p>
      <w:pPr>
        <w:spacing w:after="0"/>
        <w:ind w:left="0"/>
        <w:jc w:val="both"/>
      </w:pPr>
      <w:r>
        <w:rPr>
          <w:rFonts w:ascii="Times New Roman"/>
          <w:b w:val="false"/>
          <w:i w:val="false"/>
          <w:color w:val="000000"/>
          <w:sz w:val="28"/>
        </w:rPr>
        <w:t>и "Серебряный возраст"); переселение.</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 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(ки) ______________________________________________</w:t>
      </w:r>
    </w:p>
    <w:p>
      <w:pPr>
        <w:spacing w:after="0"/>
        <w:ind w:left="0"/>
        <w:jc w:val="both"/>
      </w:pPr>
      <w:r>
        <w:rPr>
          <w:rFonts w:ascii="Times New Roman"/>
          <w:b w:val="false"/>
          <w:i w:val="false"/>
          <w:color w:val="000000"/>
          <w:sz w:val="28"/>
        </w:rPr>
        <w:t>принято "___" _________ 20___ года зарегистрировано под № 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________________________________________________.</w:t>
      </w:r>
    </w:p>
    <w:p>
      <w:pPr>
        <w:spacing w:after="0"/>
        <w:ind w:left="0"/>
        <w:jc w:val="both"/>
      </w:pPr>
      <w:r>
        <w:rPr>
          <w:rFonts w:ascii="Times New Roman"/>
          <w:b w:val="false"/>
          <w:i w:val="false"/>
          <w:color w:val="000000"/>
          <w:sz w:val="28"/>
        </w:rPr>
        <w:t>_______________ ______________</w:t>
      </w:r>
    </w:p>
    <w:p>
      <w:pPr>
        <w:spacing w:after="0"/>
        <w:ind w:left="0"/>
        <w:jc w:val="both"/>
      </w:pPr>
      <w:r>
        <w:rPr>
          <w:rFonts w:ascii="Times New Roman"/>
          <w:b w:val="false"/>
          <w:i w:val="false"/>
          <w:color w:val="000000"/>
          <w:sz w:val="28"/>
        </w:rPr>
        <w:t>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bl>
    <w:bookmarkStart w:name="z48" w:id="2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направлений на участие в активных мерах содействия занятости"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направлений на участие в активных мерах содействия занятости"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электронная биржа труда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лицам на участие в активных мерах содействия занятости, которая включает в себя:</w:t>
            </w:r>
          </w:p>
          <w:p>
            <w:pPr>
              <w:spacing w:after="20"/>
              <w:ind w:left="20"/>
              <w:jc w:val="both"/>
            </w:pPr>
            <w:r>
              <w:rPr>
                <w:rFonts w:ascii="Times New Roman"/>
                <w:b w:val="false"/>
                <w:i w:val="false"/>
                <w:color w:val="000000"/>
                <w:sz w:val="20"/>
              </w:rPr>
              <w:t xml:space="preserve">направление на профессиональное обучение согласно </w:t>
            </w:r>
            <w:r>
              <w:rPr>
                <w:rFonts w:ascii="Times New Roman"/>
                <w:b w:val="false"/>
                <w:i w:val="false"/>
                <w:color w:val="000000"/>
                <w:sz w:val="20"/>
              </w:rPr>
              <w:t>приложению 4</w:t>
            </w:r>
            <w:r>
              <w:rPr>
                <w:rFonts w:ascii="Times New Roman"/>
                <w:b w:val="false"/>
                <w:i w:val="false"/>
                <w:color w:val="000000"/>
                <w:sz w:val="20"/>
              </w:rPr>
              <w:t xml:space="preserve"> или </w:t>
            </w:r>
            <w:r>
              <w:rPr>
                <w:rFonts w:ascii="Times New Roman"/>
                <w:b w:val="false"/>
                <w:i w:val="false"/>
                <w:color w:val="000000"/>
                <w:sz w:val="20"/>
              </w:rPr>
              <w:t>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направление на субсидируемое рабочее место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направление на переселение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или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Портал и Электронная биржа труда: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документов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w:t>
            </w:r>
          </w:p>
          <w:p>
            <w:pPr>
              <w:spacing w:after="20"/>
              <w:ind w:left="20"/>
              <w:jc w:val="both"/>
            </w:pPr>
            <w:r>
              <w:rPr>
                <w:rFonts w:ascii="Times New Roman"/>
                <w:b w:val="false"/>
                <w:i w:val="false"/>
                <w:color w:val="000000"/>
                <w:sz w:val="20"/>
              </w:rPr>
              <w:t xml:space="preserve">к услугодателю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 следующие документы:</w:t>
            </w:r>
          </w:p>
          <w:p>
            <w:pPr>
              <w:spacing w:after="20"/>
              <w:ind w:left="20"/>
              <w:jc w:val="both"/>
            </w:pPr>
            <w:r>
              <w:rPr>
                <w:rFonts w:ascii="Times New Roman"/>
                <w:b w:val="false"/>
                <w:i w:val="false"/>
                <w:color w:val="000000"/>
                <w:sz w:val="20"/>
              </w:rPr>
              <w:t>для получения направления на профессиональное обучение:</w:t>
            </w:r>
          </w:p>
          <w:p>
            <w:pPr>
              <w:spacing w:after="20"/>
              <w:ind w:left="20"/>
              <w:jc w:val="both"/>
            </w:pPr>
            <w:r>
              <w:rPr>
                <w:rFonts w:ascii="Times New Roman"/>
                <w:b w:val="false"/>
                <w:i w:val="false"/>
                <w:color w:val="000000"/>
                <w:sz w:val="20"/>
              </w:rPr>
              <w:t>1)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3) документ об образовании (аттестат, свидетельство, диплом, сертификат) (при наличии);</w:t>
            </w:r>
          </w:p>
          <w:p>
            <w:pPr>
              <w:spacing w:after="20"/>
              <w:ind w:left="20"/>
              <w:jc w:val="both"/>
            </w:pPr>
            <w:r>
              <w:rPr>
                <w:rFonts w:ascii="Times New Roman"/>
                <w:b w:val="false"/>
                <w:i w:val="false"/>
                <w:color w:val="000000"/>
                <w:sz w:val="20"/>
              </w:rPr>
              <w:t xml:space="preserve">4) справка о состоянии здоровья согласно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для получения направления на субсидируемое рабочее место:</w:t>
            </w:r>
          </w:p>
          <w:p>
            <w:pPr>
              <w:spacing w:after="20"/>
              <w:ind w:left="20"/>
              <w:jc w:val="both"/>
            </w:pP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3) документ, подтверждающий наличие технического и профессионального, послесреднего, высшего и послевузовского образования, (для участия в молодежной практике или в проекте "Контракт поколений").</w:t>
            </w:r>
          </w:p>
          <w:p>
            <w:pPr>
              <w:spacing w:after="20"/>
              <w:ind w:left="20"/>
              <w:jc w:val="both"/>
            </w:pPr>
            <w:r>
              <w:rPr>
                <w:rFonts w:ascii="Times New Roman"/>
                <w:b w:val="false"/>
                <w:i w:val="false"/>
                <w:color w:val="000000"/>
                <w:sz w:val="20"/>
              </w:rPr>
              <w:t>Студент или учащийся старших классов общеобразовательной школы, с шестнадцати до восемнадцати лет, желающий участвовать в общественных работах, к заявлению прилагает:</w:t>
            </w:r>
          </w:p>
          <w:p>
            <w:pPr>
              <w:spacing w:after="20"/>
              <w:ind w:left="20"/>
              <w:jc w:val="both"/>
            </w:pPr>
            <w:r>
              <w:rPr>
                <w:rFonts w:ascii="Times New Roman"/>
                <w:b w:val="false"/>
                <w:i w:val="false"/>
                <w:color w:val="000000"/>
                <w:sz w:val="20"/>
              </w:rPr>
              <w:t>письменное согласие одного из родителей либо законных представителей;</w:t>
            </w:r>
          </w:p>
          <w:p>
            <w:pPr>
              <w:spacing w:after="20"/>
              <w:ind w:left="20"/>
              <w:jc w:val="both"/>
            </w:pPr>
            <w:r>
              <w:rPr>
                <w:rFonts w:ascii="Times New Roman"/>
                <w:b w:val="false"/>
                <w:i w:val="false"/>
                <w:color w:val="000000"/>
                <w:sz w:val="20"/>
              </w:rPr>
              <w:t>для получения направления на переселение:</w:t>
            </w:r>
          </w:p>
          <w:p>
            <w:pPr>
              <w:spacing w:after="20"/>
              <w:ind w:left="20"/>
              <w:jc w:val="both"/>
            </w:pP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3) документ об образовании (при наличии).</w:t>
            </w:r>
          </w:p>
          <w:p>
            <w:pPr>
              <w:spacing w:after="20"/>
              <w:ind w:left="20"/>
              <w:jc w:val="both"/>
            </w:pPr>
            <w:r>
              <w:rPr>
                <w:rFonts w:ascii="Times New Roman"/>
                <w:b w:val="false"/>
                <w:i w:val="false"/>
                <w:color w:val="000000"/>
                <w:sz w:val="20"/>
              </w:rPr>
              <w:t>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на Портал или Электронную биржу труда:</w:t>
            </w:r>
          </w:p>
          <w:p>
            <w:pPr>
              <w:spacing w:after="20"/>
              <w:ind w:left="20"/>
              <w:jc w:val="both"/>
            </w:pPr>
            <w:r>
              <w:rPr>
                <w:rFonts w:ascii="Times New Roman"/>
                <w:b w:val="false"/>
                <w:i w:val="false"/>
                <w:color w:val="000000"/>
                <w:sz w:val="20"/>
              </w:rPr>
              <w:t xml:space="preserve">для оказания государственной услуги –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для получения информации об оказании государственной услуги – запрос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p>
            <w:pPr>
              <w:spacing w:after="20"/>
              <w:ind w:left="20"/>
              <w:jc w:val="both"/>
            </w:pPr>
            <w:r>
              <w:rPr>
                <w:rFonts w:ascii="Times New Roman"/>
                <w:b w:val="false"/>
                <w:i w:val="false"/>
                <w:color w:val="000000"/>
                <w:sz w:val="20"/>
              </w:rPr>
              <w:t>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5) </w:t>
            </w:r>
            <w:r>
              <w:rPr>
                <w:rFonts w:ascii="Times New Roman"/>
                <w:b w:val="false"/>
                <w:i w:val="false"/>
                <w:color w:val="000000"/>
                <w:sz w:val="20"/>
              </w:rPr>
              <w:t>пункт 4</w:t>
            </w:r>
            <w:r>
              <w:rPr>
                <w:rFonts w:ascii="Times New Roman"/>
                <w:b w:val="false"/>
                <w:i w:val="false"/>
                <w:color w:val="000000"/>
                <w:sz w:val="20"/>
              </w:rPr>
              <w:t xml:space="preserve"> статьи 109 Социального кодекса Республики Казахстан для выдачи направления на профессиональное обучение;</w:t>
            </w:r>
          </w:p>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пункт 7</w:t>
            </w:r>
            <w:r>
              <w:rPr>
                <w:rFonts w:ascii="Times New Roman"/>
                <w:b w:val="false"/>
                <w:i w:val="false"/>
                <w:color w:val="000000"/>
                <w:sz w:val="20"/>
              </w:rPr>
              <w:t xml:space="preserve"> статьи 111 Социального кодекса Республики Казахстан для выдачи направления на субсидируемые рабочие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при условии наличия электронной цифровой подписи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Единый контакт-центр: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27"/>
    <w:p>
      <w:pPr>
        <w:spacing w:after="0"/>
        <w:ind w:left="0"/>
        <w:jc w:val="left"/>
      </w:pPr>
      <w:r>
        <w:rPr>
          <w:rFonts w:ascii="Times New Roman"/>
          <w:b/>
          <w:i w:val="false"/>
          <w:color w:val="000000"/>
        </w:rPr>
        <w:t xml:space="preserve"> Расписка об отказе в приеме документов</w:t>
      </w:r>
    </w:p>
    <w:bookmarkEnd w:id="27"/>
    <w:p>
      <w:pPr>
        <w:spacing w:after="0"/>
        <w:ind w:left="0"/>
        <w:jc w:val="both"/>
      </w:pPr>
      <w:bookmarkStart w:name="z54" w:id="28"/>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 услугах",</w:t>
      </w:r>
    </w:p>
    <w:bookmarkEnd w:id="28"/>
    <w:p>
      <w:pPr>
        <w:spacing w:after="0"/>
        <w:ind w:left="0"/>
        <w:jc w:val="both"/>
      </w:pPr>
      <w:r>
        <w:rPr>
          <w:rFonts w:ascii="Times New Roman"/>
          <w:b w:val="false"/>
          <w:i w:val="false"/>
          <w:color w:val="000000"/>
          <w:sz w:val="28"/>
        </w:rPr>
        <w:t>услугодатель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и (или) документов с истекшим</w:t>
      </w:r>
    </w:p>
    <w:p>
      <w:pPr>
        <w:spacing w:after="0"/>
        <w:ind w:left="0"/>
        <w:jc w:val="both"/>
      </w:pPr>
      <w:r>
        <w:rPr>
          <w:rFonts w:ascii="Times New Roman"/>
          <w:b w:val="false"/>
          <w:i w:val="false"/>
          <w:color w:val="000000"/>
          <w:sz w:val="28"/>
        </w:rPr>
        <w:t>сроком действия согласно перечню, предусмотренному перечнем, а именно:</w:t>
      </w:r>
    </w:p>
    <w:p>
      <w:pPr>
        <w:spacing w:after="0"/>
        <w:ind w:left="0"/>
        <w:jc w:val="both"/>
      </w:pPr>
      <w:r>
        <w:rPr>
          <w:rFonts w:ascii="Times New Roman"/>
          <w:b w:val="false"/>
          <w:i w:val="false"/>
          <w:color w:val="000000"/>
          <w:sz w:val="28"/>
        </w:rPr>
        <w:t>Наименование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Директор карьерного центра:</w:t>
      </w:r>
    </w:p>
    <w:p>
      <w:pPr>
        <w:spacing w:after="0"/>
        <w:ind w:left="0"/>
        <w:jc w:val="both"/>
      </w:pPr>
      <w:r>
        <w:rPr>
          <w:rFonts w:ascii="Times New Roman"/>
          <w:b w:val="false"/>
          <w:i w:val="false"/>
          <w:color w:val="000000"/>
          <w:sz w:val="28"/>
        </w:rPr>
        <w:t>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услугополучателя</w:t>
      </w:r>
    </w:p>
    <w:p>
      <w:pPr>
        <w:spacing w:after="0"/>
        <w:ind w:left="0"/>
        <w:jc w:val="both"/>
      </w:pPr>
      <w:r>
        <w:rPr>
          <w:rFonts w:ascii="Times New Roman"/>
          <w:b w:val="false"/>
          <w:i w:val="false"/>
          <w:color w:val="000000"/>
          <w:sz w:val="28"/>
        </w:rPr>
        <w:t>Дата выдачи: "____" ___________ 20__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29"/>
    <w:p>
      <w:pPr>
        <w:spacing w:after="0"/>
        <w:ind w:left="0"/>
        <w:jc w:val="left"/>
      </w:pPr>
      <w:r>
        <w:rPr>
          <w:rFonts w:ascii="Times New Roman"/>
          <w:b/>
          <w:i w:val="false"/>
          <w:color w:val="000000"/>
        </w:rPr>
        <w:t xml:space="preserve"> Направление № ____ на профессиональное обучение в организацию образования</w:t>
      </w:r>
    </w:p>
    <w:bookmarkEnd w:id="29"/>
    <w:p>
      <w:pPr>
        <w:spacing w:after="0"/>
        <w:ind w:left="0"/>
        <w:jc w:val="both"/>
      </w:pPr>
      <w:bookmarkStart w:name="z59" w:id="30"/>
      <w:r>
        <w:rPr>
          <w:rFonts w:ascii="Times New Roman"/>
          <w:b w:val="false"/>
          <w:i w:val="false"/>
          <w:color w:val="000000"/>
          <w:sz w:val="28"/>
        </w:rPr>
        <w:t>
      Гражданин (гражданка) ________________________________________________</w:t>
      </w:r>
    </w:p>
    <w:bookmarkEnd w:id="3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адрес, контактный телефон сроком</w:t>
      </w:r>
    </w:p>
    <w:p>
      <w:pPr>
        <w:spacing w:after="0"/>
        <w:ind w:left="0"/>
        <w:jc w:val="both"/>
      </w:pPr>
      <w:r>
        <w:rPr>
          <w:rFonts w:ascii="Times New Roman"/>
          <w:b w:val="false"/>
          <w:i w:val="false"/>
          <w:color w:val="000000"/>
          <w:sz w:val="28"/>
        </w:rPr>
        <w:t>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____________________________________________ 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организацией образования в карьерный центр в течение пяти рабочих</w:t>
      </w:r>
    </w:p>
    <w:p>
      <w:pPr>
        <w:spacing w:after="0"/>
        <w:ind w:left="0"/>
        <w:jc w:val="both"/>
      </w:pPr>
      <w:r>
        <w:rPr>
          <w:rFonts w:ascii="Times New Roman"/>
          <w:b w:val="false"/>
          <w:i w:val="false"/>
          <w:color w:val="000000"/>
          <w:sz w:val="28"/>
        </w:rPr>
        <w:t>дней со дня направления на профессиональное обучение</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сообщает, что гражданин (гражданка)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w:t>
      </w:r>
    </w:p>
    <w:p>
      <w:pPr>
        <w:spacing w:after="0"/>
        <w:ind w:left="0"/>
        <w:jc w:val="both"/>
      </w:pPr>
      <w:r>
        <w:rPr>
          <w:rFonts w:ascii="Times New Roman"/>
          <w:b w:val="false"/>
          <w:i w:val="false"/>
          <w:color w:val="000000"/>
          <w:sz w:val="28"/>
        </w:rPr>
        <w:t>зачислен на профессиональное обучение по квалификации (навыка) ___________</w:t>
      </w:r>
    </w:p>
    <w:p>
      <w:pPr>
        <w:spacing w:after="0"/>
        <w:ind w:left="0"/>
        <w:jc w:val="both"/>
      </w:pPr>
      <w:r>
        <w:rPr>
          <w:rFonts w:ascii="Times New Roman"/>
          <w:b w:val="false"/>
          <w:i w:val="false"/>
          <w:color w:val="000000"/>
          <w:sz w:val="28"/>
        </w:rPr>
        <w:t>Наименование квалификации (навыка) сроком на ______ месяцев на время</w:t>
      </w:r>
    </w:p>
    <w:p>
      <w:pPr>
        <w:spacing w:after="0"/>
        <w:ind w:left="0"/>
        <w:jc w:val="both"/>
      </w:pPr>
      <w:r>
        <w:rPr>
          <w:rFonts w:ascii="Times New Roman"/>
          <w:b w:val="false"/>
          <w:i w:val="false"/>
          <w:color w:val="000000"/>
          <w:sz w:val="28"/>
        </w:rPr>
        <w:t>до "___" ______ 20__ года.</w:t>
      </w:r>
    </w:p>
    <w:p>
      <w:pPr>
        <w:spacing w:after="0"/>
        <w:ind w:left="0"/>
        <w:jc w:val="both"/>
      </w:pPr>
      <w:r>
        <w:rPr>
          <w:rFonts w:ascii="Times New Roman"/>
          <w:b w:val="false"/>
          <w:i w:val="false"/>
          <w:color w:val="000000"/>
          <w:sz w:val="28"/>
        </w:rPr>
        <w:t>Ответственный представитель организации образования: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31"/>
    <w:p>
      <w:pPr>
        <w:spacing w:after="0"/>
        <w:ind w:left="0"/>
        <w:jc w:val="left"/>
      </w:pPr>
      <w:r>
        <w:rPr>
          <w:rFonts w:ascii="Times New Roman"/>
          <w:b/>
          <w:i w:val="false"/>
          <w:color w:val="000000"/>
        </w:rPr>
        <w:t xml:space="preserve"> Направление № ____ на профессиональное обучение на рабочем месте у работодателя</w:t>
      </w:r>
    </w:p>
    <w:bookmarkEnd w:id="31"/>
    <w:p>
      <w:pPr>
        <w:spacing w:after="0"/>
        <w:ind w:left="0"/>
        <w:jc w:val="both"/>
      </w:pPr>
      <w:bookmarkStart w:name="z64" w:id="32"/>
      <w:r>
        <w:rPr>
          <w:rFonts w:ascii="Times New Roman"/>
          <w:b w:val="false"/>
          <w:i w:val="false"/>
          <w:color w:val="000000"/>
          <w:sz w:val="28"/>
        </w:rPr>
        <w:t>
      Гражданин (гражданка) ________________________________________________</w:t>
      </w:r>
    </w:p>
    <w:bookmarkEnd w:id="32"/>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сроком</w:t>
      </w:r>
    </w:p>
    <w:p>
      <w:pPr>
        <w:spacing w:after="0"/>
        <w:ind w:left="0"/>
        <w:jc w:val="both"/>
      </w:pPr>
      <w:r>
        <w:rPr>
          <w:rFonts w:ascii="Times New Roman"/>
          <w:b w:val="false"/>
          <w:i w:val="false"/>
          <w:color w:val="000000"/>
          <w:sz w:val="28"/>
        </w:rPr>
        <w:t>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 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карьерный центр в течение пяти рабочих дней</w:t>
      </w:r>
    </w:p>
    <w:p>
      <w:pPr>
        <w:spacing w:after="0"/>
        <w:ind w:left="0"/>
        <w:jc w:val="both"/>
      </w:pPr>
      <w:r>
        <w:rPr>
          <w:rFonts w:ascii="Times New Roman"/>
          <w:b w:val="false"/>
          <w:i w:val="false"/>
          <w:color w:val="000000"/>
          <w:sz w:val="28"/>
        </w:rPr>
        <w:t>со дня направления на профессиональное обучение</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сообщает,</w:t>
      </w:r>
    </w:p>
    <w:p>
      <w:pPr>
        <w:spacing w:after="0"/>
        <w:ind w:left="0"/>
        <w:jc w:val="both"/>
      </w:pPr>
      <w:r>
        <w:rPr>
          <w:rFonts w:ascii="Times New Roman"/>
          <w:b w:val="false"/>
          <w:i w:val="false"/>
          <w:color w:val="000000"/>
          <w:sz w:val="28"/>
        </w:rPr>
        <w:t>что гражданин (гражданка) ____________________________________________</w:t>
      </w:r>
    </w:p>
    <w:p>
      <w:pPr>
        <w:spacing w:after="0"/>
        <w:ind w:left="0"/>
        <w:jc w:val="both"/>
      </w:pPr>
      <w:r>
        <w:rPr>
          <w:rFonts w:ascii="Times New Roman"/>
          <w:b w:val="false"/>
          <w:i w:val="false"/>
          <w:color w:val="000000"/>
          <w:sz w:val="28"/>
        </w:rPr>
        <w:t>Фамилия, имя, отчество (при его наличии) в соответствии с приказом</w:t>
      </w:r>
    </w:p>
    <w:p>
      <w:pPr>
        <w:spacing w:after="0"/>
        <w:ind w:left="0"/>
        <w:jc w:val="both"/>
      </w:pPr>
      <w:r>
        <w:rPr>
          <w:rFonts w:ascii="Times New Roman"/>
          <w:b w:val="false"/>
          <w:i w:val="false"/>
          <w:color w:val="000000"/>
          <w:sz w:val="28"/>
        </w:rPr>
        <w:t>от "___" ________ 20____ года № ______ принят на работу в период обучения</w:t>
      </w:r>
    </w:p>
    <w:p>
      <w:pPr>
        <w:spacing w:after="0"/>
        <w:ind w:left="0"/>
        <w:jc w:val="both"/>
      </w:pPr>
      <w:r>
        <w:rPr>
          <w:rFonts w:ascii="Times New Roman"/>
          <w:b w:val="false"/>
          <w:i w:val="false"/>
          <w:color w:val="000000"/>
          <w:sz w:val="28"/>
        </w:rPr>
        <w:t>по квалификации (навыку) _______________________</w:t>
      </w:r>
    </w:p>
    <w:p>
      <w:pPr>
        <w:spacing w:after="0"/>
        <w:ind w:left="0"/>
        <w:jc w:val="both"/>
      </w:pPr>
      <w:r>
        <w:rPr>
          <w:rFonts w:ascii="Times New Roman"/>
          <w:b w:val="false"/>
          <w:i w:val="false"/>
          <w:color w:val="000000"/>
          <w:sz w:val="28"/>
        </w:rPr>
        <w:t>Наименование квалификации (навыка) сроком на ______ месяцев на время</w:t>
      </w:r>
    </w:p>
    <w:p>
      <w:pPr>
        <w:spacing w:after="0"/>
        <w:ind w:left="0"/>
        <w:jc w:val="both"/>
      </w:pPr>
      <w:r>
        <w:rPr>
          <w:rFonts w:ascii="Times New Roman"/>
          <w:b w:val="false"/>
          <w:i w:val="false"/>
          <w:color w:val="000000"/>
          <w:sz w:val="28"/>
        </w:rPr>
        <w:t>до "___" 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33"/>
    <w:p>
      <w:pPr>
        <w:spacing w:after="0"/>
        <w:ind w:left="0"/>
        <w:jc w:val="left"/>
      </w:pPr>
      <w:r>
        <w:rPr>
          <w:rFonts w:ascii="Times New Roman"/>
          <w:b/>
          <w:i w:val="false"/>
          <w:color w:val="000000"/>
        </w:rPr>
        <w:t xml:space="preserve"> Направление № _____ на субсидируемое рабочее место</w:t>
      </w:r>
    </w:p>
    <w:bookmarkEnd w:id="33"/>
    <w:p>
      <w:pPr>
        <w:spacing w:after="0"/>
        <w:ind w:left="0"/>
        <w:jc w:val="both"/>
      </w:pPr>
      <w:bookmarkStart w:name="z69" w:id="34"/>
      <w:r>
        <w:rPr>
          <w:rFonts w:ascii="Times New Roman"/>
          <w:b w:val="false"/>
          <w:i w:val="false"/>
          <w:color w:val="000000"/>
          <w:sz w:val="28"/>
        </w:rPr>
        <w:t>
      Безработный, студент и учащийся старших классов общеобразовательных школ,</w:t>
      </w:r>
    </w:p>
    <w:bookmarkEnd w:id="34"/>
    <w:p>
      <w:pPr>
        <w:spacing w:after="0"/>
        <w:ind w:left="0"/>
        <w:jc w:val="both"/>
      </w:pPr>
      <w:r>
        <w:rPr>
          <w:rFonts w:ascii="Times New Roman"/>
          <w:b w:val="false"/>
          <w:i w:val="false"/>
          <w:color w:val="000000"/>
          <w:sz w:val="28"/>
        </w:rPr>
        <w:t>лицо, не обеспеченный работой в связи с простоем (подчеркнуть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направляется в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юридический адрес, контактный телефон</w:t>
      </w:r>
    </w:p>
    <w:p>
      <w:pPr>
        <w:spacing w:after="0"/>
        <w:ind w:left="0"/>
        <w:jc w:val="both"/>
      </w:pPr>
      <w:r>
        <w:rPr>
          <w:rFonts w:ascii="Times New Roman"/>
          <w:b w:val="false"/>
          <w:i w:val="false"/>
          <w:color w:val="000000"/>
          <w:sz w:val="28"/>
        </w:rPr>
        <w:t>для трудоустройства на субсидируемое рабочее место (нужно подчеркнуть):</w:t>
      </w:r>
    </w:p>
    <w:p>
      <w:pPr>
        <w:spacing w:after="0"/>
        <w:ind w:left="0"/>
        <w:jc w:val="both"/>
      </w:pPr>
      <w:r>
        <w:rPr>
          <w:rFonts w:ascii="Times New Roman"/>
          <w:b w:val="false"/>
          <w:i w:val="false"/>
          <w:color w:val="000000"/>
          <w:sz w:val="28"/>
        </w:rPr>
        <w:t>общественные работы, социальные рабочие места, молодежная практика, проекты</w:t>
      </w:r>
    </w:p>
    <w:p>
      <w:pPr>
        <w:spacing w:after="0"/>
        <w:ind w:left="0"/>
        <w:jc w:val="both"/>
      </w:pPr>
      <w:r>
        <w:rPr>
          <w:rFonts w:ascii="Times New Roman"/>
          <w:b w:val="false"/>
          <w:i w:val="false"/>
          <w:color w:val="000000"/>
          <w:sz w:val="28"/>
        </w:rPr>
        <w:t>"Первое рабочее место", "Контракт поколений" и "Серебряный возраст"</w:t>
      </w:r>
    </w:p>
    <w:p>
      <w:pPr>
        <w:spacing w:after="0"/>
        <w:ind w:left="0"/>
        <w:jc w:val="both"/>
      </w:pPr>
      <w:r>
        <w:rPr>
          <w:rFonts w:ascii="Times New Roman"/>
          <w:b w:val="false"/>
          <w:i w:val="false"/>
          <w:color w:val="000000"/>
          <w:sz w:val="28"/>
        </w:rPr>
        <w:t>по специальности (профессии) ___________________________________________</w:t>
      </w:r>
    </w:p>
    <w:p>
      <w:pPr>
        <w:spacing w:after="0"/>
        <w:ind w:left="0"/>
        <w:jc w:val="both"/>
      </w:pPr>
      <w:r>
        <w:rPr>
          <w:rFonts w:ascii="Times New Roman"/>
          <w:b w:val="false"/>
          <w:i w:val="false"/>
          <w:color w:val="000000"/>
          <w:sz w:val="28"/>
        </w:rPr>
        <w:t>Наименование профессии/специальности</w:t>
      </w:r>
    </w:p>
    <w:p>
      <w:pPr>
        <w:spacing w:after="0"/>
        <w:ind w:left="0"/>
        <w:jc w:val="both"/>
      </w:pPr>
      <w:r>
        <w:rPr>
          <w:rFonts w:ascii="Times New Roman"/>
          <w:b w:val="false"/>
          <w:i w:val="false"/>
          <w:color w:val="000000"/>
          <w:sz w:val="28"/>
        </w:rPr>
        <w:t>сроком на __________ месяцев с ______ по ________________________________.</w:t>
      </w:r>
    </w:p>
    <w:p>
      <w:pPr>
        <w:spacing w:after="0"/>
        <w:ind w:left="0"/>
        <w:jc w:val="both"/>
      </w:pPr>
      <w:r>
        <w:rPr>
          <w:rFonts w:ascii="Times New Roman"/>
          <w:b w:val="false"/>
          <w:i w:val="false"/>
          <w:color w:val="000000"/>
          <w:sz w:val="28"/>
        </w:rPr>
        <w:t>______________________________________________ 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карьерный центр в течение пяти рабочих дней</w:t>
      </w:r>
    </w:p>
    <w:p>
      <w:pPr>
        <w:spacing w:after="0"/>
        <w:ind w:left="0"/>
        <w:jc w:val="both"/>
      </w:pPr>
      <w:r>
        <w:rPr>
          <w:rFonts w:ascii="Times New Roman"/>
          <w:b w:val="false"/>
          <w:i w:val="false"/>
          <w:color w:val="000000"/>
          <w:sz w:val="28"/>
        </w:rPr>
        <w:t>со дня направления для трудоустройства</w:t>
      </w:r>
    </w:p>
    <w:p>
      <w:pPr>
        <w:spacing w:after="0"/>
        <w:ind w:left="0"/>
        <w:jc w:val="both"/>
      </w:pPr>
      <w:r>
        <w:rPr>
          <w:rFonts w:ascii="Times New Roman"/>
          <w:b w:val="false"/>
          <w:i w:val="false"/>
          <w:color w:val="000000"/>
          <w:sz w:val="28"/>
        </w:rPr>
        <w:t>Уведомление к направлению № 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в соответствии с заключенным трудовым договором</w:t>
      </w:r>
    </w:p>
    <w:p>
      <w:pPr>
        <w:spacing w:after="0"/>
        <w:ind w:left="0"/>
        <w:jc w:val="both"/>
      </w:pPr>
      <w:r>
        <w:rPr>
          <w:rFonts w:ascii="Times New Roman"/>
          <w:b w:val="false"/>
          <w:i w:val="false"/>
          <w:color w:val="000000"/>
          <w:sz w:val="28"/>
        </w:rPr>
        <w:t>от "__" _____ 20__ года № ____ (приказ № ____ от "__" ___________ 20____ года)</w:t>
      </w:r>
    </w:p>
    <w:p>
      <w:pPr>
        <w:spacing w:after="0"/>
        <w:ind w:left="0"/>
        <w:jc w:val="both"/>
      </w:pPr>
      <w:r>
        <w:rPr>
          <w:rFonts w:ascii="Times New Roman"/>
          <w:b w:val="false"/>
          <w:i w:val="false"/>
          <w:color w:val="000000"/>
          <w:sz w:val="28"/>
        </w:rPr>
        <w:t>гражданин (гражданка)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принят на субсидируемое рабочее место в качестве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должности со сроком трудоустройства на субсидируемое рабочее место</w:t>
      </w:r>
    </w:p>
    <w:p>
      <w:pPr>
        <w:spacing w:after="0"/>
        <w:ind w:left="0"/>
        <w:jc w:val="both"/>
      </w:pPr>
      <w:r>
        <w:rPr>
          <w:rFonts w:ascii="Times New Roman"/>
          <w:b w:val="false"/>
          <w:i w:val="false"/>
          <w:color w:val="000000"/>
          <w:sz w:val="28"/>
        </w:rPr>
        <w:t>____ месяцев с "__" ______ 20__ года по "__" _______ 20__года.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от 3 мая 2024 года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35"/>
    <w:p>
      <w:pPr>
        <w:spacing w:after="0"/>
        <w:ind w:left="0"/>
        <w:jc w:val="left"/>
      </w:pPr>
      <w:r>
        <w:rPr>
          <w:rFonts w:ascii="Times New Roman"/>
          <w:b/>
          <w:i w:val="false"/>
          <w:color w:val="000000"/>
        </w:rPr>
        <w:t xml:space="preserve"> Направление № _____ на переселение</w:t>
      </w:r>
    </w:p>
    <w:bookmarkEnd w:id="35"/>
    <w:p>
      <w:pPr>
        <w:spacing w:after="0"/>
        <w:ind w:left="0"/>
        <w:jc w:val="both"/>
      </w:pPr>
      <w:bookmarkStart w:name="z74" w:id="36"/>
      <w:r>
        <w:rPr>
          <w:rFonts w:ascii="Times New Roman"/>
          <w:b w:val="false"/>
          <w:i w:val="false"/>
          <w:color w:val="000000"/>
          <w:sz w:val="28"/>
        </w:rPr>
        <w:t>
      Гражданин (гражданка)____________________________________________________</w:t>
      </w:r>
    </w:p>
    <w:bookmarkEnd w:id="36"/>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на основании решения региональной комиссии от "___" ________ 20___ года №____</w:t>
      </w:r>
    </w:p>
    <w:p>
      <w:pPr>
        <w:spacing w:after="0"/>
        <w:ind w:left="0"/>
        <w:jc w:val="both"/>
      </w:pPr>
      <w:r>
        <w:rPr>
          <w:rFonts w:ascii="Times New Roman"/>
          <w:b w:val="false"/>
          <w:i w:val="false"/>
          <w:color w:val="000000"/>
          <w:sz w:val="28"/>
        </w:rPr>
        <w:t>направляется в 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 для проживания и трудоустройства</w:t>
      </w:r>
    </w:p>
    <w:p>
      <w:pPr>
        <w:spacing w:after="0"/>
        <w:ind w:left="0"/>
        <w:jc w:val="both"/>
      </w:pPr>
      <w:r>
        <w:rPr>
          <w:rFonts w:ascii="Times New Roman"/>
          <w:b w:val="false"/>
          <w:i w:val="false"/>
          <w:color w:val="000000"/>
          <w:sz w:val="28"/>
        </w:rPr>
        <w:t>по специальности (профессии) _______________________________________________</w:t>
      </w:r>
    </w:p>
    <w:p>
      <w:pPr>
        <w:spacing w:after="0"/>
        <w:ind w:left="0"/>
        <w:jc w:val="both"/>
      </w:pPr>
      <w:r>
        <w:rPr>
          <w:rFonts w:ascii="Times New Roman"/>
          <w:b w:val="false"/>
          <w:i w:val="false"/>
          <w:color w:val="000000"/>
          <w:sz w:val="28"/>
        </w:rPr>
        <w:t>Наименование профессии/специальности Совместно с ним переселяются: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Родственное отношение к заявителю / фамилия, имя, отчество (при его наличии)</w:t>
      </w:r>
    </w:p>
    <w:p>
      <w:pPr>
        <w:spacing w:after="0"/>
        <w:ind w:left="0"/>
        <w:jc w:val="both"/>
      </w:pPr>
      <w:r>
        <w:rPr>
          <w:rFonts w:ascii="Times New Roman"/>
          <w:b w:val="false"/>
          <w:i w:val="false"/>
          <w:color w:val="000000"/>
          <w:sz w:val="28"/>
        </w:rPr>
        <w:t>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услугодателю</w:t>
      </w:r>
    </w:p>
    <w:p>
      <w:pPr>
        <w:spacing w:after="0"/>
        <w:ind w:left="0"/>
        <w:jc w:val="both"/>
      </w:pPr>
      <w:r>
        <w:rPr>
          <w:rFonts w:ascii="Times New Roman"/>
          <w:b w:val="false"/>
          <w:i w:val="false"/>
          <w:color w:val="000000"/>
          <w:sz w:val="28"/>
        </w:rPr>
        <w:t>Уведомление к направлению №______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карьерного центра района/города места расселения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услугополучателя</w:t>
      </w:r>
    </w:p>
    <w:p>
      <w:pPr>
        <w:spacing w:after="0"/>
        <w:ind w:left="0"/>
        <w:jc w:val="both"/>
      </w:pPr>
      <w:r>
        <w:rPr>
          <w:rFonts w:ascii="Times New Roman"/>
          <w:b w:val="false"/>
          <w:i w:val="false"/>
          <w:color w:val="000000"/>
          <w:sz w:val="28"/>
        </w:rPr>
        <w:t>в соответствии с заключенным социальным контрактом от "__" ____ 20__ года № ___</w:t>
      </w:r>
    </w:p>
    <w:p>
      <w:pPr>
        <w:spacing w:after="0"/>
        <w:ind w:left="0"/>
        <w:jc w:val="both"/>
      </w:pPr>
      <w:r>
        <w:rPr>
          <w:rFonts w:ascii="Times New Roman"/>
          <w:b w:val="false"/>
          <w:i w:val="false"/>
          <w:color w:val="000000"/>
          <w:sz w:val="28"/>
        </w:rPr>
        <w:t>(приказ № ___ от "___" ________ 20__ года) является участником добровольного</w:t>
      </w:r>
    </w:p>
    <w:p>
      <w:pPr>
        <w:spacing w:after="0"/>
        <w:ind w:left="0"/>
        <w:jc w:val="both"/>
      </w:pPr>
      <w:r>
        <w:rPr>
          <w:rFonts w:ascii="Times New Roman"/>
          <w:b w:val="false"/>
          <w:i w:val="false"/>
          <w:color w:val="000000"/>
          <w:sz w:val="28"/>
        </w:rPr>
        <w:t>переселения и предоставляется жилье, служебное жилье, комната в общежитий,</w:t>
      </w:r>
    </w:p>
    <w:p>
      <w:pPr>
        <w:spacing w:after="0"/>
        <w:ind w:left="0"/>
        <w:jc w:val="both"/>
      </w:pPr>
      <w:r>
        <w:rPr>
          <w:rFonts w:ascii="Times New Roman"/>
          <w:b w:val="false"/>
          <w:i w:val="false"/>
          <w:color w:val="000000"/>
          <w:sz w:val="28"/>
        </w:rPr>
        <w:t>субсидия на возмещение расходов по найму (аренде) жилья и оплате коммунальных услуг</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 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w:t>
      </w:r>
    </w:p>
    <w:p>
      <w:pPr>
        <w:spacing w:after="0"/>
        <w:ind w:left="0"/>
        <w:jc w:val="both"/>
      </w:pPr>
      <w:r>
        <w:rPr>
          <w:rFonts w:ascii="Times New Roman"/>
          <w:b w:val="false"/>
          <w:i w:val="false"/>
          <w:color w:val="000000"/>
          <w:sz w:val="28"/>
        </w:rPr>
        <w:t>с последующим трудоустройством 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Директор карьерного центра региона приема:</w:t>
      </w:r>
    </w:p>
    <w:p>
      <w:pPr>
        <w:spacing w:after="0"/>
        <w:ind w:left="0"/>
        <w:jc w:val="both"/>
      </w:pPr>
      <w:r>
        <w:rPr>
          <w:rFonts w:ascii="Times New Roman"/>
          <w:b w:val="false"/>
          <w:i w:val="false"/>
          <w:color w:val="000000"/>
          <w:sz w:val="28"/>
        </w:rPr>
        <w:t>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