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f2af" w14:textId="fc4f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12 февраля 2018 года № 167 "Об определении зон деятельности органов государственных доходов"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мая 2024 года № 280. Зарегистрирован в Министерстве юстиции Республики Казахстан 13 мая 2024 года № 34358. Утратил силу приказом Министра финансов РК от 04.10.2024 № 666.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04.10.2024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167 "Об определении зон деятельности органов государственных доходов" (зарегистрирован в Реестре государственной регистрации нормативных правовых актов под № 16427)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Кодекса Республики Казахстан "О таможенном регулировании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деятельности органов государственных доходов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органов государственных доходов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области Абай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области Абай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Акмолинской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 территориальной границы Акмолинской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Актюбинской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Актюбинской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Алматинской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Атырауской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Атырауской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Восточно-Казахстанской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Восточно-Казахстанской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Жамбылской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Жамбылской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области Жетісу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области Жетісу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Западно-Казахстанской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Западно-Казахстанской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Карагандинской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Карагандинской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Костанайской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Костанайской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Кызылординской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Кызылординской области Республики Казахстан, а также города "Байконур"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Северо-Казахстанской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Северо-Казахстанской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Мангистауской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Мангистауской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Павлодарской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Павлодарской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Туркестанской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Туркестанской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области Ұлытау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области Ұлытау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городу Астана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города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городу Алматы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городу Шымкент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города Шымкент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