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9db" w14:textId="9f4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81 "Об утверждении типового договора на туристское обслуживание"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10 мая 2024 года № 105. Зарегистрирован в Министерстве юстиции Республики Казахстан 14 мая 2024 года № 34363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под № 10604)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подготовке к путешествию, во время его совершения, включая транзит, Потребитель имеет право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в консульские, дипломатические, иные государственные, а также туристские представительства в случае посягательства на его личную безопасность или имущество;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необходимую и достоверную информацию о правилах въезда в страну (место) временного пребывания, а также выезда из страны (места) временного пребывания и пребывания там, особенностях законодательства страны (места) временного пребывания,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страховой организации для заключения договора обязательного страхования туриста и получение страхового сертификата;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возмещение убытков и морального вреда туристам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туристской деятельности в Республике Казахстан";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изменение, дополнение и расторжение Договора на условиях и в порядке, предусмотренных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 от исполнения Договора до начала путешествия при условии оплаты Исполнителю фактически понесенных им расходов за услуги, оказанные до уведомления об отказе от исполнения Договора;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органов государственной власти Республики Казахстан в получении правовой и иных видов помощи иностранным туристам;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беспрепятственный доступ к имеющимся средствам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экстренной медицинской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права, определенные законодательствами Республики Казахстан и страны (места) пребывания.";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Адреса и реквизиты Сторон</w:t>
      </w:r>
    </w:p>
    <w:bookmarkEnd w:id="16"/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Исполнителя) (фамилия, имя, отчество (при его наличии)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телефон, факс) (адрес,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(подпись)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