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ccb5" w14:textId="fc2c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Министра по инвестициям и развитию Республики Казахстан от 23 мая 2018 года № 365 "Об утверждении Правил подачи и рассмотрения заявлений на выдачу лицензий на разведку твердых полезных ископаемых" и Министра по инвестициям и развитию Республики Казахстан от 23 мая 2018 года № 366 "Об утверждении Правил подачи и рассмотрения заявлений на выдачу лицензий на добычу твердых полезных ископаемых"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17 мая 2024 года № 177. Зарегистрирован в Министерстве юстиции Республики Казахстан 20 мая 2024 года № 34389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23 мая 2018 года № 365 "Об утверждении Правил подачи и рассмотрения заявлений на выдачу лицензий на разведку твердых полезных ископаемых" (зарегистрирован в Реестре государственной регистрации нормативных правовых актов за № 17003):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подачи и рассмотрения заявлений на выдачу лицензий на разведку твердых полезных ископаемых в строке 8 подпункт 1) пункта 2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выписка об остатке и движении денег по банковскому счету в банке второго уровня Республики Казахстан или у Национального оператора почты, подтверждающая постоянное в течение тридцатидневного срока наличие (остаток) у услугополучателя денег в пределах трех месяцев, предшествующих дате подачи заявления на выдачу лицензии, в количестве, достаточном для покрытия требуемых минимальных расходов на разведку в первый год действия запрашиваемой лицензии.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какой-либо из дней заявленного тридцатидневного периода в результате операций по движению средств остаток денежных средств окажется меньше требуемых подпунктом 1) части первой настоящего пункта, то такая выписка не признается документом, подтверждающим наличие у заявителя финансовых возможностей. При наличии у заявителя нескольких счетов в банке второго уровня для целей подтверждения финансовых возможностей могут в совокупности учитываться также сведения об остатке и движении денежных средства по нескольким счетам, по которым представлены выписки;".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23 мая 2018 года № 366 "Об утверждении Правил подачи и рассмотрения заявлений на выдачу лицензий на добычу твердых полезных ископаемых" (зарегистрирован в Реестре государственной регистрации нормативных правовых актов за № 17001):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подачи и рассмотрения заявлений на выдачу лицензий на добычу твердых полезных ископаемых в строке 8 подпункт 1) пункта 2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выписка об остатке и движении денег по банковскому счету в банке второго уровня Республики Казахстан или у Национального оператора почты, подтверждающая постоянное наличие (остаток) денег у услугополучателя в течение тридцатидневного срока в пределах шести месяцев, предшествующих дате подачи заявления на выдачу лицензии, в количестве, достаточном для покрытия требуемых минимальных расходов на добычу в первый год действия запрашиваемой лицензии.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какой-либо из дней заявленного тридцатидневного периода в результате операций по движению средств остаток денежных средств окажется меньше требуемых подпунктом 1) части первой настоящего пункта, то такая выписка не признается документом, подтверждающим наличие у услугополучателя финансовых возможностей. При наличии у услугополучателя нескольких счетов в банке второго уровня для целей подтверждения финансовых возможностей в совокупности учитываются также сведения об остатке и движении денежных средства по нескольким счетам, по которым представлены выписки;".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недропользования Министерства промышленности и строительства Республики Казахстан в установленном законодательством порядке обеспечить: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промышленности и строительства Республики Казахстан.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промышленности и строительства Республики Казахстан.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