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c82b" w14:textId="558c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статистике Министерства национальной экономики Республики Казахстан от 8 декабря 2017 года № 196 "Об утверждении статистической формы общегосударственного статистического наблюдения "Поколения и гендер" (код 611105227, индекс ПГ, периодичность единовременная) и инструкции по ее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15 мая 2024 года № 4. Зарегистрирован в Министерстве юстиции Республики Казахстан 20 мая 2024 года № 34393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8 декабря 2017 года № 196 "Об утверждении статистической формы общегосударственного статистического наблюдения "Поколения и гендер" (код 611105227, индекс ПГ, периодичность единовременная) и инструкции по ее заполнению" (зарегистрирован в Реестре государственной регистрации нормативных правовых актов за № 16123).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