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3d77" w14:textId="8383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заслушивания недропользователя, компетентных лиц, подготовивших и проверивших отчет об оценке ресурсов и (или) запасов твердых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22 мая 2024 года № 182. Зарегистрирован в Министерстве юстиции Республики Казахстан 24 мая 2024 года № 34401.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статьи 72 Кодекса Республики Казахстан "О недрах и недропользовании",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заслушивания недропользователя, компетентных лиц, подготовивших и проверивших отчет об оценке ресурсов и (или) запасов твердых полезных ископаемых согласно приложения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 № 182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заслушивания недропользователя, компетентных лиц, подготовивших и проверивших отчет об оценке ресурсов и (или) запасов твердых полезных ископаемых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заслушивания недропользователей, компетентных лиц, подготовивших и проверивших отчет об оценке ресурсов и (или) запасов твердых полезных ископаемых, с учетом произведенной добычи и потерь, величина ресурсов которых уменьшена более чем на двадцать пять процентов относительно ранее утвержденных запасов промышленных категорий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статьи 72 Кодекса Республики Казахстан "О недрах и недропользовании" и определяют порядок заслушивания недропользователей, компетентных лиц, подготовивших и проверивших отчет об оценке ресурсов и (или) запасов твердых полезных ископаемых, подготовленный компетентным лицом в соответствии с Казахстанским кодексом публичной отчетности о результатах геологоразведочных работ, минеральных ресурсах и минеральных запасах (Кодекс KAZRC), с учетом произведенной добычи и потерь, величина ресурсов которых уменьшена более чем на двадцать пять процентов относительно ранее утвержденных запасов промышленных категорий.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заслушивания недропользователя, компетентных лиц, подготовивших и проверивших отчет об оценке ресурсов и (или) запасов твердых полезных ископаемых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Заслушивание по твердым полезным ископаемым проводится Комиссией при ведомстве уполномоченного органа по изучению недр (далее – Ведомство).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ведомстве создается Комиссия. Комиссия является коллегиальным органом, осуществляющим заслушивание отчетов об оценке ресурсов и (или) запасов, величина ресурсов которых уменьшена более чем на двадцать пять процентов относительно ранее утвержденных запасов промышленных категорий.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его заместителя и членов Комиссии.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Членами Комиссии являются сотрудники ведомства.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утверждается Приказом руководителя ведомства.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заслушивание приглашаются заинтересованные государственные органы, не являющиеся членами Комиссии.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Поступивший в ведомство отчет об оценке ресурсов и (или) запасов, рассматривается в течение 30 календарных дней.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выявления уменьшения величины ресурсов более чем на двадцать пять процентов относительно ранее утвержденных запасов промышленных категорий, с учетом произведенной добычи и потерь, в течение срока, указанного в пункте 5 настоящей главы, отчет выносится на заслушивание с приглашением независимого эксперта и недропользователя, но не позднее 5 календарных дней до принятия решения.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недропользователя, компетентных лиц, подготовивших и проверивших отчет об оценке ресурсов и (или) запасов твердых полезных ископаемых, срок, указанный в пункте 5 настоящей главы продлевается, но не более 30 календарных дней.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Заслушивание проводится Комиссией и независимыми экспертами с привлечением недропользователя и компетентного лица.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недропользователя, компетентного лица, являющегося гражданином иностранного государства, который физически не находится в Республике Казахстан и не в состоянии обеспечить участие, заслушивание проводится дистанционно.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Недропользователь обеспечивает участие на заслушиваниях компетентных лиц и синхронный перевод на государственный и (или) русский язык, в случае участия гражданина иностранного государства, не владеющего государственным и (или) русским языком.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независимых экспертов по заслушиванию отчетов об оценке ресурсов и (или) запасов, величина ресурсов которых уменьшена более чем на двадцать пять процентов относительно ранее утвержденных запасов промышленных категорий, назначается из числа независимых экспертов Государственной комиссии по запасам полезных ископаемых.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проведении заслушивания Комиссия определяет обоснованность уменьшения объемов ресурсов и/или (запасов) относительно ранее утвержденных запасов промышленных категорий полезных ископаемых.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итогам заслушивания Комиссия принимает положительное решение, либо отрицательное решение с мотивированным возражением, которое оформляется в виде заключения и направляется в течение 3 рабочих дней в ведомство для принятия или отказа от принятия на государственный учет полезных ископаемых.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 итогам заслушивания принимается большинством голосов присутствующих членов Комиссии. При равенстве голосов во время принятия решения, голос председательствующего является решающим.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Комиссии, а также независимые эксперты, не согласные с принятым решением, выражают особое мнение. Особое мнение оформляется отдельным документом, содержащим его обоснование, и прилагается к материалам рассмотрения.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положительном заключении Комиссии, ведомством вносится соответствующие изменения в государственный учет запасов полезных ископаемых.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недостаточности данных для обоснования уменьшения либо списания запасов, Комиссия принимает отрицательное заключение с мотивированным возражением.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Комиссии ведомством отказывается в принятии на государственный учет полезных ископаемых и возвращается отчет об оценке ресурсов и (или) запасов.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Недропользователь, доработав отчет, представляет в течение 20 рабочих дней повторно, либо обжалует отказ в принятии на государственный учет полезных ископаемых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 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