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9092" w14:textId="ded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мая 2024 года № 169. Зарегистрирован в Министерстве юстиции Республики Казахстан 24 мая 2024 года № 34402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Рациональное использование пастбищ регулируется планами по управлению пастбищами и их использованию, утверждаемыми местными представительными органами района, города областного значения на пять лет.".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