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cc65" w14:textId="59ec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образца удостоверения беженца и требований к его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мая 2024 года № 157. Зарегистрирован в Министерстве юстиции Республики Казахстан 24 мая 2024 года № 34405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Образец удостоверения беженца и требования к его защите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 № 157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удостоверения беженца и требования к его защите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Удостоверение беженца изготавливается в соответствии с международными требованиями и стандартами, предъявляемыми к машиночитаемым проездным документам.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беженца представляет собой брошюру размером 88х125 мм и состоит из обложки, приклеенных к обложке форзацев и 6 листов (12 страниц) (рис. № 1).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Обложка удостоверения беженца изготавливается из износостойкого материала.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Обложка удостоверения беженца синего цвета.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внешней стороне передней обложки удостоверения беженца размещены:</w:t>
      </w:r>
    </w:p>
    <w:bookmarkEnd w:id="13"/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в верхней части – надпись на казахском и английском языках: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REPUBLIC OF KAZAKHSTAN";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центре – Государственный Герб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нижней части – надпись на казахском и английском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"БОСҚЫН КУӘЛIГI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REFUGEE CERTIFICATE".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Надписи и изображение Государственного Герба Республики Казахстан выполняются тиснением фольгой золотистого цвета.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5. Страница 1 удостоверения беженца предназначена для размещения фотоизображения, подписи и данных владельца, на которой на казахском и английском языках размещаются следующие реквизиты (рис. № 2):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"Босқын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Refugee certificate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Surname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Аты/Name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Middle name (if available)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күні, айы, жылы және туған жері/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Date and place of birth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ЖСН/IIN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Азаматтығы/Citizenship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Босқын деп танылғаны және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қорғауында болатыны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куәландырылады/Certifies that he (she) is recognized as a refugee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and is under the protection of the Republic of Kazakhstan.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20___ж. "__" _____________№____шешімі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decision of the commission from "___"_____ 20___ №._____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________________ бастап ___________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certificate is valid: with_____________ by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Берген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Issuing authority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Куәліктің берілген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Date of issue of the certificate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Босқынның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Signature of the refugee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Халықты жұмыспен қамту мәселелері жөніндегі жергілікті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Head of the local Employment authority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(облыс, қала атауы/ name of the region, city)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қолы/signature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М.О./Р.Р.".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верхней части страницы 1 удостоверения беженца под надписью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"Босқын куәлігі Refugee certificate" с левой стороны размещена рамка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надписью на казахском и английском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Рамка с надписью "Сурет орны/Place for photos".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рамку вклеивается фотография владельца удостоверения беженца размером 30х40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нижней части страницы 1 удостоверения беженца размещен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удостоверения беженца, состоящий из двух буквенных и восьми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цифровых символов.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6. В верхней и нижней частях страниц 2-6 удостоверения беженца размещены следующие надписи на казахском и английском языках (рис. № 3):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_______________ бастап ________________ дейін ұзартылды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certificate has been extended: from ______________ by___________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20___ж. "__" _____________№____шешімі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decision of the commission from "___"______20___ №._________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Халықты жұмыспен қамту мәселелері жөніндегі жергілікті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Head of the local Employment authority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(облыс, қала атауы/name of the region, city)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_______________________________________________қолы/signature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М.О./Р.Р.".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страницах 7 и 8 удостоверения беженца размещены следующие надписи на казахском и английском языках, а также таблица, где указываются члены семьи, не достигшие восемнадцати лет (рис. № 4, 5):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 сегiз жасқа толмаған отбасы мүшелерi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Family members under the age of eighteen"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Surname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Middle name (if available)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қатынасы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Relation degree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күні, айы, жылы және туған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жері Date and place of birth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мәселелері жөніндегі жергілікті органның басшысы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Head of the local Employment authority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(облыс, қала атауы/ name of the region, city)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қолы/signature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 / Р.Р.".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8. Страницы 9-11 удостоверения беженца предназначены для внесения особых отметок. Вверху страниц размещена надпись на казахском и английском языках (рис. № 5):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"Ерекше белгілер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Special marks".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Номера страниц удостоверения беженца расположены в верхних углах.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1. Обложка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2. Передний форзац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3. Страницы 2-5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4 Страницы 6-7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5. Страницы 8-11.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Обложка удостоверения беженца изготавливается из износостойкого материала и подложки.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удостоверении беженца применены специально разработанные элементы, предназначенные для повышения сохранности записей или защиты удостоверения беженца и произведенных в нем записей от подделок.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Страницы удостоверения беженца защищены высококонтрастным водяным знаком в виде элемента "орнамента "KAZ", изготовлены из высококачественного сорта бумаги, которая содержит флуоресцентные волокна, видимые при обычном освещении темно-красным цветом.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