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1a16" w14:textId="9a61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- Министра труда и социальной защиты населения Республики Казахстан от 20 июня 2023 года № 225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мая 2024 года № 161. Зарегистрирован в Министерстве юстиции Республики Казахстан 27 мая 2024 года № 34411.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труда и социальной защиты населения РК от 03.09.2024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20 июня 2023 года № 225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 (зарегистрирован в Реестре государственной регистрации нормативных правовых актов от 26 июня 2023 года № 32862)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инклюзии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225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товаров, работ, услуг, закупаемых у общественных объединений лиц с инвалидностью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(или) организаций, созданных общественными объединениями лиц с инвалидностью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производящих и (или) поставляющих товары, выполняющих работы, оказывающих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единому номенклатурному справочнику товаров,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постельное белье всех наименований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139212.500.010000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139224.991.000000;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212024.200.000006;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231411.700.000000;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139222.700.000002;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221973.270.000029;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231412.500.000000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139216.900.000009;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139216.900.000012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139224.992.000000;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139224.992.000003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139510.700.000001;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212024.900.000007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139212.530.000001;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141911.900.000005;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141921.900.000000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141312.490.000003;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141335.410.000002;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камуфлированная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141211.390.000000;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сварщика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141211.290.000004;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аккумуляторщика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141221.290.010001;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141211.290.010001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141222.590.000003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141212.590.000000;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141212.590.000007;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141212.590.000001;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141932.350.000011;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141324.590.000003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141943.900.000001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141230.210.000000;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141424.410.000001;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141922.190.000037;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костюмы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139229.800.000001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пижамы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мужское белье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141430.920.000000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141422.290.000002;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141424.210.000003;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141912.910.000000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141423.900.000005;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141922.190.000017;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141922.190.000018;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141411.100.000000;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141411.100.000001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141923.190.000001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141923.930.000000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141923.710.010001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139215.500.000000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139616.900.000023;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139616.900.000024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172312.300.000001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для бумаг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222925.500.000010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упаковочные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172312.700.000001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архивные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257310.400.000001;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257330.550.000012;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257330.850.000002;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257330.100.000022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310912.370.000000;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310210.500.000001;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310210.500.000002;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310111.730.000000;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310111.750.000000;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310113.000.000000;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310113.000.000001;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310113.000.000002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Производимые и (или) поставляемые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329921.500.000002 - трость;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262016.970.000002 – читающая машина;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289914.990.000000 - прибор;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262016.970.000001 - грифель;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262016.970.000035 - дисплей;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264031.390.000000;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264031.390.000001;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264031.390.000002 – плеер;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266012.900.000035 – термометр;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266012.900.000023 – тонометр;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265153.900.000065 – глюкометр;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309220.300.000000 - коляска;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309220.300.000001 - каталка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172212.900.000004 – мочеприемник;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222929.900.000133;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222929.900.000134 – калоприемник;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172212.900.000005 – подгузник;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139229.990.000069 – пеленка;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325013.170.000001 – катетер;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212013.990.000502 – Паста;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204215.500.000006;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204215.500.000010;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204215.500.000011 – крем;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204219.990.000000 – порошок;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204219.990.000001 – нейтрализатор;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212013.990.000471 – очиститель;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325030.300.000000 – кресло-стул;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259911.319.000001 – поручень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Выполняемые работы: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024010.299.000003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Оказываемые услуги: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транспортных средств для лиц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292040.100.000001;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331219.206.000000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и санаторно-курортного лечения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931919.900.000001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и территорий, клининговые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811010.000.000000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711131.900.000004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181219.900.000005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960119.000.000001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