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1b52" w14:textId="1e11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3 июля 2014 года № 410 "Об утверждении Правил создания, использования и совершенствования информационных систем, информационно-коммуникационных и телекоммуникационных сетей, сетей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мая 2024 года № 410. Зарегистрирован в Министерстве юстиции Республики Казахстан 27 мая 2024 года № 34413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 июля 2014 года № 410 "Об утверждении Правил создания, использования и совершенствования информационных систем, информационно-коммуникационных и телекоммуникационных сетей, сетей связи" (зарегистрирован в Реестре государственной регистрации нормативных правовых актов № 9693)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создания, использования и совершенствования информационных систем, информационно-коммуникационных и телекоммуникационных сетей, сетей связи,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Для обеспечения безопасного и качественного взаимодействия служба-заказчик и служба информатизации и связи проводят испытание системы на соответствие требованиям информационной 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3 июня 2019 года № 111/НҚ "Об утверждении методики и правил проведения испытаний объектов информатизации "электронного правительства" и критически важных объектов информационно-коммуникационной инфраструктуры на соответствие требованиям информационной безопасности" (зарегистрирован в Реестре государственной регистрации нормативных правовых актов № 18795).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информатизации и связи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министерства внутренних дел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