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0736" w14:textId="3580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5 октября 2021 года № 290 "Об утверждении Правил и норматива формирования, использования и списания республиканского запаса ветеринарных препаратов"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24 мая 2024 года № 177. Зарегистрирован в Министерстве юстиции Республики Казахстан 29 мая 2024 года № 34426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5 октября 2021 года № 290 "Об утверждении Правил и норматива формирования, использования и списания республиканского запаса ветеринарных препаратов" (зарегистрирован в Реестре государственной регистрации нормативных правовых актов № 24696)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нормативе формирования, использования и списания республиканского запаса ветеринарных препаратов,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 случаях, предусмотренных в пункте 7 настоящих Правил, Главный государственный ветеринарно-санитарный инспектор Республики Казахстан в течение 1 (одного) рабочего дня принимает решение о распределении ветеринарных препаратов из республиканского запаса.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ветеринарных препаратов из республиканского запаса при использовании ветеринарных препаратов в соответствии с подпунктом 2) пункта 8 настоящих Правил осуществляется после принятия решения о передаче ветеринарных препаратов из республиканской собственности в коммунальную собственность с соблюдением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мая 2023 года № 85 (зарегистрирован в Реестре государственной регистрации нормативных правовых актов № 32641).".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