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4b778" w14:textId="3a4b7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изменений в приказ Министра просвещения Республики Казахстан от 3 августа 2022 года № 348 "Об утверждении государственных общеобязательных стандартов дошкольного воспитания и обучения, начального, основного среднего и общего среднего, технического и профессионального, послесреднего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просвещения Республики Казахстан от 31 мая 2024 года № 132. Зарегистрирован в Министерстве юстиции Республики Казахстан 31 мая 2024 года № 34432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просвещения Республики Казахстан от 3 августа 2022 года № 348 "Об утверждении государственных общеобязательных стандартов дошкольного воспитания и обучения, начального, основного среднего и общего среднего, технического и профессионального, послесреднего образования" (зарегистрированный в Реестре государственной регистрации нормативных правовых актов под № 29031)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 общеобязательном 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технического и профессионального образования,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 ГОСО применяются следующие термины и определения: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академический кредит – унифицированная единица измерения объема научной и (или) учебной работы (нагрузки) обучающегося и (или) преподавателя (педагога), необходимого для достижения результатов обучения образовательной программы;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компонент ВСУЗа – перечень учебных дисциплин и соответствующих минимальных объемов кредитов, определяемых ВУЗом самостоятельно для освоения образовательной программы;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войсковая стажировка – вид учебной деятельности в военных, специальных учебных заведениях, направленный на закрепление теоретических знаний, умений, приобретение и развитие практических навыков и компетенций в процессе выполнения функциональных обязанностей, связанных с будущей профессиональной деятельностью;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базовый модуль – функционально завершенный структурный элемент образовательной программы, направленный на формирование базовой компетенции обучающегося;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базовая компетенция – совокупность знаний, умений и навыков, необходимых для освоения профессиональных компетенций в соответствии с выбранной специальностью, формирующих основу профессионального развития будущего специалиста и отражающих специфику введения в специальность.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компонент организации образования – перечень дисциплин или модулей, определяемых организацией ТиПО самостоятельно в соответствии с региональным планом развития, требованиями работодателей, с учетом профессиональных стандартов и профессиональных стандартов WorldSkills (Ворлдскилс) в рамках освоения образовательной программы;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демонстрационный экзамен – форма проведения промежуточной и/или итоговой аттестации, позволяющая обучающемуся практически продемонстрировать освоенные профессиональные компетенции;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дипломная работа (проект) – итоговая самостоятельная работа обучающегося, представляющая собой обобщение результатов освоения обучающимся образовательной программы ТиПО;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общая компетенция – совокупность знаний, умений и навыков, необходимых для личностной, социальной и профессиональной деятельности обучающегося по решению общих для всех профессиональных областей задач, необходимых для жизнедеятельности человека;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общеобязательный модуль – функционально завершенный структурный элемент образовательной программы, направленный на формирование общих компетенции обучающегося;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индивидуальный учебный план – учебный план, формируемый на каждый учебный год обучающимся самостоятельно с помощью организации образования на основании образовательной программы и каталога элективных дисциплин и (или) модулей;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проектная работа – практическая и/или творческая работа обучающегося, выполняемая под руководством педагога или наставника;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рабочая учебная программа – документ, разрабатываемый организацией ТиПО для конкретной учебной дисциплины и (или) модуля рабочего учебного плана;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рабочий учебный план – документ, разрабатываемый организацией ТиПО, регламентирующий перечень, объемов учебных дисциплин и/или модулей, последовательность их изучения, а также формы контроля их освоения;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профессиональный модуль – функционально завершенный структурный элемент образовательной программы, направленный на формирование профессиональной компетенции;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профессиональная компетенция – способность решать совокупность профессиональных задач на основе знаний, умений и навыков, а также личностных качеств, позволяющих эффективно осуществлять профессиональную деятельность;</w:t>
      </w:r>
    </w:p>
    <w:bookmarkEnd w:id="19"/>
    <w:bookmarkStart w:name="z15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консультация – форма учебных занятий, которая обеспечивает помощь обучающимся при освоении образовательной программы, проводимая в рамках промежуточной и итоговой аттестации, сопровождения дипломных, курсовых проектов (работ) и проектных работ;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кредитно-модульная система обучения – модель организации учебного процесса, основывающаяся на единстве кредитной и модульной технологиях обучения;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обязательный компонент – перечень учебных дисциплин и (или) модулей, осваиваемых обучающимися в обязательном порядке;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микроквалификация – набор знаний, навыков и компетенций, полученный по завершению короткого периода обучения, позволяющий выполнять отдельные трудовые функции;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компонент по выбору – перечень дисциплин или модулей, предлагаемых организацией ТиПО, самостоятельно выбираемых обучающимися, направленная на расширение практического опыта освоения квалификации, в том числе через проектную работу;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факультативные занятия – дополнительное обучение с целью углубления знаний, развития интересов, способностей обучающихся в рамках выбранной специальности, не входящее в обязательное обучение.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Содержание ТиПО определяется образовательными программами и ориентируется на результаты обучения.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образовательных программ ТиПО предусматривает: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подготовке квалифицированных рабочих кадров: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изучение общеобразовательных, общегуманитарных, общепрофессиональных, специальных дисциплин или изучение модуля общеобразовательных дисциплин, общеобязательных, базовых и профессиональных модулей;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выполнение лабораторно-практических занятий;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прохождение производственного обучения и профессиональной практики;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сдачу промежуточной и итоговой аттестации.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подготовке специалистов среднего звена: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изучение общеобразовательных, общегуманитарных, социально-экономических, общепрофессиональных, специальных дисциплин или изучение модуля общеобразовательных дисциплин, общеобязательных, базовых и профессиональных модулей;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выполнение лабораторно-практических занятий;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прохождение производственного обучения и профессиональной практики;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выполнение курсового и дипломной (письменной или практической) работы, если иное не предусмотрено рабочими учебными программами и планом;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сдачу промежуточной и итоговой аттестации.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ВСУЗах содержание образовательных программ ТиПО предусматривает изучение общеобразовательных, общегуманитарных, общепрофессиональных, специальных дисциплин и прохождение войсковой стажировки.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Перечень и объем общеобразовательных дисциплин определяется с учетом профиля специальности по направлениям: технико-технологическое, педагогическое, художественно-технологическое, социально-экономическое, аграрно-технологическое, общественно-гуманитарное.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обязательным общеобразовательным дисциплинам вне зависимости от профиля специальности относятся: "Казахский язык" и "Казахская литература", "Русский язык и литература" (для групп с казахским языком обучения), "Русский язык" и "Русская литература", "Казахский язык и литература" (для групп с русским языком обучения), "Иностранный язык", "Математика", "Информатика", "История Казахстана", "Физическая культура", "Начальная военная и технологическая подготовка", "Физика", "Химия", "Биология", "География", "Графика и проектирование", "Всемирная история" и курс "Глобальные компетенции".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и объем общеобразовательных дисциплин в образовательных программах для лиц с особыми образовательными потребностями определяется в зависимости от профиля специальности организацией ТиПО самостоятельно.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Модуль общеобразовательных дисциплин (общеобразовательные дисциплины) изучаются на 1-2 курсе и могут интегрироваться в общеобязательные, базовые и/или профессиональные модули. 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Занятия по "Физической культуре" являются обязательными и планируются не менее 3 часов в неделю в период теоретического обучения, из них допускается планирование 1 часа в неделю за счет факультативных занятий или спортивных секций. 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ВСУЗов занятия по "Физической подготовке" являются обязательными и планируются ВСУЗом самостоятельно, при этом не менее 3 часов в неделю. По окончанию каждого семестра обучения проводятся экзамены. 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специальностей, предусматривающих повышенную физическую нагрузку (хореография, спорт, цирковое, актерское искусство) занятия по "Физической культуре" реализуются в рамках специальных дисциплин или базовых и профессиональных модулей. 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Занятия по начальной военной и технологической подготовке в организациях образования с девушками проводятся совместно с юношами, по разделу "Основы медицинских знаний" – раздельно. К практическим занятиям по разделу "Основы военного дела" девушки не привлекаются. По окончанию курса начальной военной подготовки с обучающимися проводятся учебно-полевые (лагерные) сборы (за исключением профиля "Искусство и культура") совместно с местными органами военного управления. В период учебно-полевых сборов девушки проходят медико-санитарную подготовку в организациях ТиПО под руководством медицинского работника. Cодержание учебной программы "Основы безопасности жизнедеятельности" реализуется в рамках учебной дисциплины "Начальная военная и технологическая подготовка" (за исключением ВСУЗов).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Образовательные программы разрабатываются организациями ТиПО самостоятельно с участием работодателей на основе настоящих требований ГОСО, профессиональных стандартов (при наличии), профессиональных стандартов WorldSkills (Ворлдскилс) (при наличии).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Образовательные программы ТиПО содержатся в реестре образовательных программ (за исключением военных, медицинских и фармацевтических специальностей) и включают: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Паспорт образовательной программы;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Перечень компетенций;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Содержание образовательной программы: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Содержание модулей (дисциплин);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 Сводную таблицу, отражающая объем освоенных кредитов/часов в разрезе модулей (дисциплин) образовательной программы;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3.3. Матрицу дисциплин по компетенциям (для модульных программ).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Структуру и содержание образовательных программ ВСУЗы определяют самостоятельно по согласованию с уполномоченным органом в области обороны.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образовательных программах ТиПО отражаются результаты обучения, на основании которых разрабатываются учебные планы (рабочие учебные планы, индивидуальные учебные планы студентов) и рабочие учебные программы по модулям/дисциплинам.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Образовательные программы по усмотрению организации образования актуализируются в начале каждого учебного года в соответствии с изменяющимися требованиями работодателей, профессиональных стандартов (при наличии) и профессиональных стандартов WorldSkills (Ворлдскилс) (при наличии).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формирования общих компетенций организация ТиПО предусматривает изучение общегуманитарных, социально-экономических дисциплин или общеобязательных модулей (за исключением военных специальностей).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Общие компетенции направлены на формирование здорового образа жизни и совершенствование физических качеств, социализацию и адаптацию в обществе и трудовом коллективе, развитие чувств патриотизма и гражданственности, национального самосознания, добропорядочности и антикоррупционной культуры, приобретение навыков предпринимательской деятельности и финансовой грамотности, применение информационно-коммуникационных и цифровых технологий в профессиональной деятельности.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Образовательные программы ТиПО предусматривают изучение следующих общеобязательных модулей: 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и совершенствование физических качеств;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применение информационно-коммуникационных и цифровых технологий;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применение базовых знаний экономики и основ предпринимательства;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применение основ социальных наук для социализации и адаптации в обществе и трудовом коллективе.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Включение модуля "Применение основ социальных наук для социализации и адаптации в обществе и трудовом коллективе" необходимо предусмотреть в образовательных программах по подготовке специалистов среднего звена.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усмотрению организации ТиПО общеобязательные модули полностью или частично интегрируются в базовые и (или) профессиональные модули в зависимости от профиля специальности, за исключением военных специальностей. 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Содержание базовых и профессиональных модулей (общепрофессиональных и специальных дисциплин) учитывает современные требования к экологической и/или промышленной безопасности. 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Базовые модули направлены на формирование основы для приобретения профессиональных компетенций, формируемых в дальнейшем в ходе освоения профессиональных модулей, и отражают специфику определенной профессиональной деятельности.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Базовые и профессиональные модули (общепрофессиональные и специальные дисциплины) определяются организацией ТиПО самостоятельно. 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усмотрению организации ТиПО базовые модули полностью или частично интегрируются в профессиональные модули, за исключением военных специальностей.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расширения практического опыта освоения квалификации по усмотрению организации ТиПО реализуется проектная работа обучающихся в рамках базовых, профессиональных модулей и (или) самостоятельной работы студентов.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Образовательные программы ТиПО наряду с теоретическим обучением предусматривают прохождение производственного обучения и профессиональной практики.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Профессиональная практика подразделяется на учебную, производственную и преддипломную. 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проведения и содержание производственного обучения и профессиональной практики определяются графиком учебного процесса и рабочими учебными программами.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Производственное обучение и профессиональная практика составляет не менее 40% от общего объема общепрофессиональных и специальных дисциплин или от общего объема кредитов, выделенных на базовые и профессиональные модули (за исключением военных учебных заведений).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Образовательные программы технического и профессионального образования с использованием дуального обучения предусматривают теоретическое обучение в организациях образования и производственное обучение в форме профессиональной практики на базе предприятия (организации), не менее шестидесяти процентов от объема учебного времени общепрофессиональных, специальных дисциплин и (или) базовых, профессиональных модулей. 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объем часов учебного плана, выделенных на производственное обучение, в том числе включается количество часов на производственное обучение, проводимое на базе организации образования.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ВСУЗах профессиональная практика включает практические и методические занятия по дисциплинам, определяющим боевую подготовку. Занятия проводятся в классах, лабораториях, на учениях и на полевых выходах. Данные занятия направлены на приобретение практических навыков и профессиональных компетенций в соответствии с присваиваемой квалификацией.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проведения и содержание практических занятий определяются рабочими учебными планами, графиком учебного процесса и рабочими учебными программами.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ВСУЗах количество учебного времени на профессиональную практику, войсковую стажировку, на изучение общегуманитарных, общепрофессиональных, и специальных дисциплин, определяется соответствующим уполномоченным органом.";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государственному общеобязательному стандарту технического и профессионального образования,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 общеобязательном 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послесреднего образования, утвержденном указанным приказом: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 ГОСО применяются следующие термины и определения: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академический кредит – унифицированная единица измерения объема научной и (или) учебной работы (нагрузки) обучающегося и (или) преподавателя (педагога), необходимого для достижения результатов обучения образовательной программы;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базовая компетенция - совокупность знаний, умений и навыков, необходимых для освоения профессиональных компетенций в соответствии с выбранной специальностью, формирующих основу профессионального развития будущего специалиста и отражающих специфику введения в специальность;</w:t>
      </w:r>
    </w:p>
    <w:bookmarkEnd w:id="85"/>
    <w:bookmarkStart w:name="z15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базовый модуль - функционально завершенный структурный элемент образовательной программы, направленный на формирование базовой компетенции обучающегося;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компонент организации образования – перечень дисциплин базовых или профессиональных модулей, определяемых организацией ПО самостоятельно в соответствии с региональным планом развития, требованиями работодателей, с учетом профессиональных стандартов и профессиональных стандартов WorldSkills (Ворлдскилс) в рамках освоения образовательной программы;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демонстрационный экзамен – форма проведения промежуточной и/или итоговой аттестации, позволяющая обучающемуся практически продемонстрировать освоенные профессиональные компетенции;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дипломная работа (проект) – итоговая самостоятельная работа обучающегося, представляющая собой обобщение результатов освоения обучающимся образовательной программы ПО;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общая компетенция – совокупность знаний, умений и навыков, необходимых для личностной, социальной и профессиональной деятельности обучающегося по решению общих для всех профессиональных областей задач, необходимых для жизнедеятельности человека;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общеобязательный модуль – функционально завершенный структурный элемент образовательной программы, направленный на формирование общих компетенции обучающегося;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индивидуальный учебный план – учебный план, формируемый на каждый учебный год обучающимся самостоятельно с помощью организации образования на основании образовательной программы и каталога элективных дисциплин и (или) модулей;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проектная работа – практическая и/или творческая работа обучающегося, выполняемая под руководством педагога или наставник;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рабочая учебная программа – документ, разрабатываемый организацией ПО для конкретной учебной дисциплины и (или) модуля рабочего учебного плана;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рабочий учебный план – документ, разрабатываемый организацией ПО, регламентирующий перечень, объемов учебных дисциплин и/или модулей, последовательность их изучения, а также формы контроля их освоения;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профессиональная компетенция – способность решать совокупность профессиональных задач на основе знаний, умений и навыков, а также личностных качеств, позволяющих эффективно осуществлять профессиональную деятельность;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профессиональный модуль – функционально завершенный структурный элемент образовательной программы, направленный на формирование профессиональной компетенции;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консультация – форма учебных занятий, которая обеспечивает помощь обучающимся при освоении образовательной программы, проводимая в рамках промежуточной и итоговой аттестации, сопровождения дипломных, курсовых проектов (работ) и проектных работ;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кредитно-модульная система обучения – модель организации учебного процесса, основывающаяся на единстве кредитной и модульной технологиях обучения;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обязательный компонент – перечень учебных модулей, осваиваемых обучающимися в обязательном порядке;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микроквалификация – набор знаний, навыков и компетенций, полученный по завершению короткого периода обучения, позволяющий выполнять отдельные трудовые функции;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компонент по выбору – перечень дисциплин или модулей, предлагаемых организацией ПО, самостоятельно выбираемых обучающимися, направленная на расширение практического опыта освоения квалификации, в том числе через проектную работу;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факультативные занятия – дополнительное обучение с целью углубления знаний, развития интересов, способностей, обучающихся в рамках выбранной специальности, не входящее в обязательное обучение.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Содержание ПО определяется образовательными программами и ориентируется на результаты обучения.</w:t>
      </w:r>
    </w:p>
    <w:bookmarkEnd w:id="104"/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образовательных программ ПО предусматривает освоение, общеобязательных, базовых и профессиональных модулей, включающих теоретические занятия, выполнение лабораторно-практических работ, прохождение производственного обучения и профессиональной практики.";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Для формирования общих компетенций организация ПО предусматривает изучение общеобязательных модулей.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Общие компетенции направлены на формирование здорового образа жизни и совершенствование физических качеств, социализацию и адаптацию в обществе и трудовом коллективе, развитие чувств патриотизма и гражданственности, национального самосознания, добропорядочности и антикоррупционной культуры, приобретение навыков предпринимательской деятельности и финансовой грамотности, применение информационно-коммуникационных и цифровых технологий в профессиональной деятельности.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Образовательные программы ПО предусматривают изучение следующих общеобязательных модулей: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развитие и совершенствование физических качеств;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применение информационно-коммуникационных и цифровых технологий;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применение основ социальных наук для социализации и адаптации в обществе и трудовом коллективе;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применение основных закономерностей и механизмов функционирования современной экономической системы в профессиональной деятельности.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усмотрению организации ПО общеобязательные модули полностью или частично интегрируются в базовые и (или) профессиональные модули в зависимости от профиля специальности.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Содержание базовых и профессиональных модулей (общепрофессиональных и специальных дисциплин) учитывает современные требования к экологической и/или промышленной безопасности.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Базовые модули направлены на формирование основы для приобретения профессиональных компетенций, формируемых в дальнейшем в ходе освоения профессиональных модулей, и отражают специфику определенной профессиональной деятельности.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Базовые и профессиональные модули (общепрофессиональные и специальные дисциплины) определяются организацией ПО самостоятельно.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усмотрению организации ПО базовые модули полностью или частично интегрируются в профессиональные модули, за исключением военных специальностей.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расширения практического опыта освоения квалификации по усмотрению организации ПО реализуется проектная работа обучающихся в рамках базовых, профессиональных модулей и (или) самостоятельной работы студентов.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Образовательные программы ПО наряду с теоретическим обучением предусматривают прохождение производственного обучения и профессиональной практики.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Профессиональная практика подразделяется на учебную, производственную и преддипломную. 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проведения и содержание производственного обучения и профессиональной практики определяются графиком учебного процесса и рабочими учебными программами.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Образовательные программы ПО с использованием дуального обучения предусматривают теоретическое обучение в организациях образования, и не менее шестидесяти процентов от объема учебного времени общепрофессиональных, специальных дисциплин и (или) базовых, профессиональных модулей в форме производственного обучения, профессиональной практики на базе предприятия (организации).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объем часов учебного плана, выделенных на производственное обучение, в том числе включается количество часов на производственное обучение, проводимое на базе организации образования.";</w:t>
      </w:r>
    </w:p>
    <w:bookmarkEnd w:id="1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государственному общеобязательному стандарту послесреднего образования,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технического и профессионального образования Министерства просвещения Республики Казахстан в установленном законодательством порядке обеспечить: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просвещения Республики Казахстан после его официального опубликования;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просвещения Республики Казахстан сведений об исполнении мероприятий, предусмотренных подпунктами 1) и 2) настоящего пункта.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просвещения Республики Казахстан.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исполняющая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просвещения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Жумадильдаева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8" w:id="130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9" w:id="131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0" w:id="132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культуры и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1" w:id="133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туризма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государственному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общеобязательному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стандарту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</w:tr>
    </w:tbl>
    <w:bookmarkStart w:name="z144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Модель учебного плана технического и профессионального образования при модульной технологии обучения для уровней квалифицированных рабочих кадров и специалиста среднего звена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блоков модулей и видов учебной деятельности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лиц с ООП (с не сохранным интеллектом)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основного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образования, высшего образования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"Общеобразовательные дисциплины"*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(60+15 СРС)/1800(1440+360 СРС)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Общеобязательные модули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+**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 по рабочим квалификациям***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 квалификации специалиста среднего звена***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Квалифицированные рабочие кадры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(120+30) /3600 (2880+720 СРС) – 225 (180+45)/5400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(4320+1080 СРС) ****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(60+15) /1800 (1440+360 СРС) – 150 (120+30) /3600 (2880+720 СРС) ****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(60+15 СРС)/1800 (1440+360 СРС)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звена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(180+45)/5400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(4320+1080 СРС) –300(240+60) /7200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(5760+1440 СРС) *****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(120+30) /3600 (2880+720 СРС) – 225 (180+45) /5400 (4320+1080 СРС) *****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(60+15) /1800 (1440+360 СРС) – 150 (120+30) /3600 (2880+720 СРС) *****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учебной нагрузки на обучающегося в кредитах/часах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(207+45) /6048 (4968+1080 СРС)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 (276+60) /8064 (6624+1440 СРС)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(69+15) /2016 (1656+360СРС) – 168 (138+30) /4032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(3312+720 СРС)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(138+30)/4032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(3312+720 СРС)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(207+45) /6048 (4968+1080 СРС)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(69+15) /2016 (1656+360СРС) – 168 (138+30) /4032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(3312+720 СРС)</w:t>
            </w:r>
          </w:p>
        </w:tc>
      </w:tr>
    </w:tbl>
    <w:p>
      <w:pPr>
        <w:spacing w:after="0"/>
        <w:ind w:left="0"/>
        <w:jc w:val="both"/>
      </w:pPr>
      <w:bookmarkStart w:name="z147" w:id="137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по специальности "Хореографическое искусство" составляет 53 (38+15)/1272 (912+360) кредитов/часов.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 на базе ТиПО с квалификацией рабочих кадров предусматривается изучение модуля подпункта 4, пункта 6, главы 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 производственное обучение и/или профессиональная практика составляет не менее 40 % от общего объема кредитов, выделенных на базовые и профессиональные модули.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**** определяется в зависимости от сложности и (или) количества квалификаций.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***** определяется в зависимости от объема учебного времени, отведенного для уровня квалифицированных рабочих кадров.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2024 года № 132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государственному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общеобязательному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стандарту послесреднегого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</w:tr>
    </w:tbl>
    <w:bookmarkStart w:name="z150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Модель учебного плана послесреднего образования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блоков модулей и видов учебной деятельности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квалифицированных рабочих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специалиста среднего звена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высшего образования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Общеобязательные модули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(180+45 СРС)/5400 (4320+1080 СРС)**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(120+30 СРС)/3600(2880+ 720 СРС)***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(60+15 СРС)/1800 (1440+360 СРС)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(60+15 СРС)/1800 (1440+360 СРС)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(207+45 СРС)/6048 (4968+1080 СРС)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(138+30 СРС)/4032 (3312+720 СРС)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(69+15 СРС)/2016 (1656+360 СРС)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(69+15 СРС)/2016 (1656+360 СРС)</w:t>
            </w:r>
          </w:p>
        </w:tc>
      </w:tr>
    </w:tbl>
    <w:p>
      <w:pPr>
        <w:spacing w:after="0"/>
        <w:ind w:left="0"/>
        <w:jc w:val="both"/>
      </w:pPr>
      <w:bookmarkStart w:name="z151" w:id="139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*Производственное обучение и/или профессиональная практика составляет не менее 40 % от базовых и профессиональных модулей.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**Предусмотрено освоение профессиональных модулей родственных квалификаций по уровням квалифицированных рабочих кадров и специалиста среднего звена (при наличии).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***Предусмотрено освоение профессиональных модулей родственных квалификаций по уровню специалиста среднего звена (при наличии).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