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13b8" w14:textId="d881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27 мая 2024 года № 434. Зарегистрирован в Министерстве юстиции Республики Казахстан 1 июня 2024 года № 34438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утвержденных постановлением Правительства Республики Казахстан от 29 августа 2023 года № 734</w:t>
      </w:r>
    </w:p>
    <w:bookmarkEnd w:id="0"/>
    <w:bookmarkStart w:name="z5" w:id="1"/>
    <w:p>
      <w:pPr>
        <w:spacing w:after="0"/>
        <w:ind w:left="0"/>
        <w:jc w:val="both"/>
      </w:pPr>
      <w:r>
        <w:rPr>
          <w:rFonts w:ascii="Times New Roman"/>
          <w:b w:val="false"/>
          <w:i w:val="false"/>
          <w:color w:val="000000"/>
          <w:sz w:val="28"/>
        </w:rPr>
        <w:t xml:space="preserve">
      1. Утвердить прилагаемую Инструкцию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некоторых приказов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инновации</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2024 года № 434</w:t>
            </w:r>
          </w:p>
        </w:tc>
      </w:tr>
    </w:tbl>
    <w:bookmarkStart w:name="z16" w:id="10"/>
    <w:p>
      <w:pPr>
        <w:spacing w:after="0"/>
        <w:ind w:left="0"/>
        <w:jc w:val="left"/>
      </w:pPr>
      <w:r>
        <w:rPr>
          <w:rFonts w:ascii="Times New Roman"/>
          <w:b/>
          <w:i w:val="false"/>
          <w:color w:val="000000"/>
        </w:rPr>
        <w:t xml:space="preserve">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Настоящая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Инструкция) детализирует организацию работы по пенсионному обеспечению военнослужащих Национальной гвардии Республики Казахстан и военно-следственных органов, гражданской обороны, сотрудников органов внутренних дел,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2"/>
    <w:bookmarkStart w:name="z19" w:id="13"/>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xml:space="preserve">
      1) пенсионные выплаты за выслугу лет – выплата денег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14"/>
    <w:bookmarkStart w:name="z21" w:id="15"/>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2" w:id="16"/>
    <w:p>
      <w:pPr>
        <w:spacing w:after="0"/>
        <w:ind w:left="0"/>
        <w:jc w:val="both"/>
      </w:pPr>
      <w:r>
        <w:rPr>
          <w:rFonts w:ascii="Times New Roman"/>
          <w:b w:val="false"/>
          <w:i w:val="false"/>
          <w:color w:val="000000"/>
          <w:sz w:val="28"/>
        </w:rPr>
        <w:t xml:space="preserve">
      3. Назначение и выплата пенсионных выплат за выслугу лет, а также перерасчет пенсионных выплат и исчисление выслуги лет для назначения пенсионных выплат за выслугу лет осуществляются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734 "Об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а также иными нормативными правовыми актами Республики Казахстан и соглашениями о пенсионном (социальном) обеспечении, заключенными Республикой Казахстан с другими государствами.</w:t>
      </w:r>
    </w:p>
    <w:bookmarkEnd w:id="16"/>
    <w:bookmarkStart w:name="z23" w:id="17"/>
    <w:p>
      <w:pPr>
        <w:spacing w:after="0"/>
        <w:ind w:left="0"/>
        <w:jc w:val="both"/>
      </w:pPr>
      <w:r>
        <w:rPr>
          <w:rFonts w:ascii="Times New Roman"/>
          <w:b w:val="false"/>
          <w:i w:val="false"/>
          <w:color w:val="000000"/>
          <w:sz w:val="28"/>
        </w:rPr>
        <w:t>
      4. Работа по пенсионному обеспечению военнослужащих и сотрудников органов внутренних дел, гражданской защиты, государственной фельдъегерской службы (далее – военнослужащие, сотрудники), а также лиц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финансовыми службами Министерства внутренних дел Республики Казахстан (далее – МВД), Комитета уголовно-исполнительной системы (далее – КУИС), Департаментов полиции (далее – ДП) областей, городов республиканского значения и столицы, Департаментов уголовно-исполнительной системы (далее – ДУИС) областей, городов республиканского значения и столицы в системе органов внутренних дел во взаимодействии с кадровыми, медицинскими службами органов внутренних дел, гражданской защиты, государственной фельдъегерской службы.</w:t>
      </w:r>
    </w:p>
    <w:bookmarkEnd w:id="17"/>
    <w:bookmarkStart w:name="z24" w:id="18"/>
    <w:p>
      <w:pPr>
        <w:spacing w:after="0"/>
        <w:ind w:left="0"/>
        <w:jc w:val="both"/>
      </w:pPr>
      <w:r>
        <w:rPr>
          <w:rFonts w:ascii="Times New Roman"/>
          <w:b w:val="false"/>
          <w:i w:val="false"/>
          <w:color w:val="000000"/>
          <w:sz w:val="28"/>
        </w:rPr>
        <w:t>
      5. Работа по пенсионному обеспечению в системе органов внутренних дел включает в себя:</w:t>
      </w:r>
    </w:p>
    <w:bookmarkEnd w:id="18"/>
    <w:bookmarkStart w:name="z25" w:id="19"/>
    <w:p>
      <w:pPr>
        <w:spacing w:after="0"/>
        <w:ind w:left="0"/>
        <w:jc w:val="both"/>
      </w:pPr>
      <w:r>
        <w:rPr>
          <w:rFonts w:ascii="Times New Roman"/>
          <w:b w:val="false"/>
          <w:i w:val="false"/>
          <w:color w:val="000000"/>
          <w:sz w:val="28"/>
        </w:rPr>
        <w:t>
      1) назначение и перерасчет пенсионных выплат за выслугу лет, пособий и компенсаций пенсионерам и членам их семей;</w:t>
      </w:r>
    </w:p>
    <w:bookmarkEnd w:id="19"/>
    <w:bookmarkStart w:name="z26" w:id="20"/>
    <w:p>
      <w:pPr>
        <w:spacing w:after="0"/>
        <w:ind w:left="0"/>
        <w:jc w:val="both"/>
      </w:pPr>
      <w:r>
        <w:rPr>
          <w:rFonts w:ascii="Times New Roman"/>
          <w:b w:val="false"/>
          <w:i w:val="false"/>
          <w:color w:val="000000"/>
          <w:sz w:val="28"/>
        </w:rPr>
        <w:t>
      2) ведение персонального учета пенсионеров и пенсионных дел;</w:t>
      </w:r>
    </w:p>
    <w:bookmarkEnd w:id="20"/>
    <w:bookmarkStart w:name="z27" w:id="21"/>
    <w:p>
      <w:pPr>
        <w:spacing w:after="0"/>
        <w:ind w:left="0"/>
        <w:jc w:val="both"/>
      </w:pPr>
      <w:r>
        <w:rPr>
          <w:rFonts w:ascii="Times New Roman"/>
          <w:b w:val="false"/>
          <w:i w:val="false"/>
          <w:color w:val="000000"/>
          <w:sz w:val="28"/>
        </w:rPr>
        <w:t>
      3) выдачу документов, подтверждающих статус получателя пенсионной выплаты за выслугу лет в соответствии с законодательством;</w:t>
      </w:r>
    </w:p>
    <w:bookmarkEnd w:id="21"/>
    <w:bookmarkStart w:name="z28" w:id="22"/>
    <w:p>
      <w:pPr>
        <w:spacing w:after="0"/>
        <w:ind w:left="0"/>
        <w:jc w:val="both"/>
      </w:pPr>
      <w:r>
        <w:rPr>
          <w:rFonts w:ascii="Times New Roman"/>
          <w:b w:val="false"/>
          <w:i w:val="false"/>
          <w:color w:val="000000"/>
          <w:sz w:val="28"/>
        </w:rPr>
        <w:t xml:space="preserve">
      4) прием пенсионеров, рассмотрение предложений, заявлений и жалоб по вопросам пенсионного обеспечения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w:t>
      </w:r>
    </w:p>
    <w:bookmarkEnd w:id="22"/>
    <w:bookmarkStart w:name="z29" w:id="23"/>
    <w:p>
      <w:pPr>
        <w:spacing w:after="0"/>
        <w:ind w:left="0"/>
        <w:jc w:val="both"/>
      </w:pPr>
      <w:r>
        <w:rPr>
          <w:rFonts w:ascii="Times New Roman"/>
          <w:b w:val="false"/>
          <w:i w:val="false"/>
          <w:color w:val="000000"/>
          <w:sz w:val="28"/>
        </w:rPr>
        <w:t>
      5) взаимодействие с филиалами Государственной корпорации.</w:t>
      </w:r>
    </w:p>
    <w:bookmarkEnd w:id="23"/>
    <w:bookmarkStart w:name="z30" w:id="24"/>
    <w:p>
      <w:pPr>
        <w:spacing w:after="0"/>
        <w:ind w:left="0"/>
        <w:jc w:val="left"/>
      </w:pPr>
      <w:r>
        <w:rPr>
          <w:rFonts w:ascii="Times New Roman"/>
          <w:b/>
          <w:i w:val="false"/>
          <w:color w:val="000000"/>
        </w:rPr>
        <w:t xml:space="preserve"> Глава 2. Порядок назначения и осуществления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4"/>
    <w:bookmarkStart w:name="z31" w:id="25"/>
    <w:p>
      <w:pPr>
        <w:spacing w:after="0"/>
        <w:ind w:left="0"/>
        <w:jc w:val="both"/>
      </w:pPr>
      <w:r>
        <w:rPr>
          <w:rFonts w:ascii="Times New Roman"/>
          <w:b w:val="false"/>
          <w:i w:val="false"/>
          <w:color w:val="000000"/>
          <w:sz w:val="28"/>
        </w:rPr>
        <w:t>
      6. Назначение пенсионных выплат за выслугу лет осуществляется финансовыми службами:</w:t>
      </w:r>
    </w:p>
    <w:bookmarkEnd w:id="25"/>
    <w:bookmarkStart w:name="z32" w:id="26"/>
    <w:p>
      <w:pPr>
        <w:spacing w:after="0"/>
        <w:ind w:left="0"/>
        <w:jc w:val="both"/>
      </w:pPr>
      <w:r>
        <w:rPr>
          <w:rFonts w:ascii="Times New Roman"/>
          <w:b w:val="false"/>
          <w:i w:val="false"/>
          <w:color w:val="000000"/>
          <w:sz w:val="28"/>
        </w:rPr>
        <w:t>
      1) МВД – военнослужащим,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центральном аппарате МВД и его ведомствах, Главном командовании Национальной гвардии Республики Казахстан, военно-следственных управлениях, Учреждении автотранспортного обслуживания МВД, Базе военного и специального снабжения "Северная" МВД, Центральном госпитале с поликлиникой МВД, Государственной фельдъегерской службе Республики Казахстан, а также в центральном аппарате Министерства по чрезвычайным ситуациям Республики Казахстан (далее – МЧС) и его ведомствах;</w:t>
      </w:r>
    </w:p>
    <w:bookmarkEnd w:id="26"/>
    <w:bookmarkStart w:name="z33" w:id="27"/>
    <w:p>
      <w:pPr>
        <w:spacing w:after="0"/>
        <w:ind w:left="0"/>
        <w:jc w:val="both"/>
      </w:pPr>
      <w:r>
        <w:rPr>
          <w:rFonts w:ascii="Times New Roman"/>
          <w:b w:val="false"/>
          <w:i w:val="false"/>
          <w:color w:val="000000"/>
          <w:sz w:val="28"/>
        </w:rPr>
        <w:t>
      2) КУИС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 проходившим службу в КУИС;</w:t>
      </w:r>
    </w:p>
    <w:bookmarkEnd w:id="27"/>
    <w:bookmarkStart w:name="z34" w:id="28"/>
    <w:p>
      <w:pPr>
        <w:spacing w:after="0"/>
        <w:ind w:left="0"/>
        <w:jc w:val="both"/>
      </w:pPr>
      <w:r>
        <w:rPr>
          <w:rFonts w:ascii="Times New Roman"/>
          <w:b w:val="false"/>
          <w:i w:val="false"/>
          <w:color w:val="000000"/>
          <w:sz w:val="28"/>
        </w:rPr>
        <w:t>
      3) ДП – военнослужащим и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территориальных органах внутренних дел, седьмых подразделениях и государственных учреждениях находящихся в ведении МВД, региональных командованиях и воинских частях Национальной гвардии, территориальных органах Государственной фельдъегерской службы Республики Казахстан, территориальных органах, государственных учреждениях и воинских частях находящихся в ведении МЧС;</w:t>
      </w:r>
    </w:p>
    <w:bookmarkEnd w:id="28"/>
    <w:bookmarkStart w:name="z35" w:id="29"/>
    <w:p>
      <w:pPr>
        <w:spacing w:after="0"/>
        <w:ind w:left="0"/>
        <w:jc w:val="both"/>
      </w:pPr>
      <w:r>
        <w:rPr>
          <w:rFonts w:ascii="Times New Roman"/>
          <w:b w:val="false"/>
          <w:i w:val="false"/>
          <w:color w:val="000000"/>
          <w:sz w:val="28"/>
        </w:rPr>
        <w:t>
      4) ДУИС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проходившим службу в территориальных органах и государственных учреждениях, находящихся в ведении КУИС по территориальности.</w:t>
      </w:r>
    </w:p>
    <w:bookmarkEnd w:id="29"/>
    <w:bookmarkStart w:name="z36" w:id="30"/>
    <w:p>
      <w:pPr>
        <w:spacing w:after="0"/>
        <w:ind w:left="0"/>
        <w:jc w:val="both"/>
      </w:pPr>
      <w:r>
        <w:rPr>
          <w:rFonts w:ascii="Times New Roman"/>
          <w:b w:val="false"/>
          <w:i w:val="false"/>
          <w:color w:val="000000"/>
          <w:sz w:val="28"/>
        </w:rPr>
        <w:t>
      7. Документы для назначения пенсионной выплаты за выслугу лет оформляются кадровой службой по последнему месту службы уволенного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30"/>
    <w:bookmarkStart w:name="z37" w:id="31"/>
    <w:p>
      <w:pPr>
        <w:spacing w:after="0"/>
        <w:ind w:left="0"/>
        <w:jc w:val="both"/>
      </w:pPr>
      <w:r>
        <w:rPr>
          <w:rFonts w:ascii="Times New Roman"/>
          <w:b w:val="false"/>
          <w:i w:val="false"/>
          <w:color w:val="000000"/>
          <w:sz w:val="28"/>
        </w:rPr>
        <w:t>
      Кадровой службой проводится следующая работа:</w:t>
      </w:r>
    </w:p>
    <w:bookmarkEnd w:id="31"/>
    <w:bookmarkStart w:name="z38" w:id="32"/>
    <w:p>
      <w:pPr>
        <w:spacing w:after="0"/>
        <w:ind w:left="0"/>
        <w:jc w:val="both"/>
      </w:pPr>
      <w:r>
        <w:rPr>
          <w:rFonts w:ascii="Times New Roman"/>
          <w:b w:val="false"/>
          <w:i w:val="false"/>
          <w:color w:val="000000"/>
          <w:sz w:val="28"/>
        </w:rPr>
        <w:t>
      1) на основании личного дела, военного билета подтверждающих выслугу лет, а также документов, подтверждающих трудовой стаж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прекращение трудовых отношений на основе заключения 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работодателем, заверенный печатью организации (при ее наличии), выписки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либо архивная справка, содержащая сведения о трудовой деятельности работника) проверяются данные о прохождении службы, уточняются и подтверждаются периоды службы и трудового стажа, подлежащие зачету в календарном и льготном исчислении в соответствии с законодательством;</w:t>
      </w:r>
    </w:p>
    <w:bookmarkEnd w:id="32"/>
    <w:bookmarkStart w:name="z39" w:id="33"/>
    <w:p>
      <w:pPr>
        <w:spacing w:after="0"/>
        <w:ind w:left="0"/>
        <w:jc w:val="both"/>
      </w:pPr>
      <w:r>
        <w:rPr>
          <w:rFonts w:ascii="Times New Roman"/>
          <w:b w:val="false"/>
          <w:i w:val="false"/>
          <w:color w:val="000000"/>
          <w:sz w:val="28"/>
        </w:rPr>
        <w:t xml:space="preserve">
      2) составляется расчет выслуги лет для назначения пенсионной выплаты за выслугу лет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который согласовывается с финансовой службой, осуществляющей назначение пенсионной выплаты за выслугу лет и объявляется лицу, оформляемому на пенсию, под роспись.</w:t>
      </w:r>
    </w:p>
    <w:bookmarkEnd w:id="33"/>
    <w:bookmarkStart w:name="z40" w:id="34"/>
    <w:p>
      <w:pPr>
        <w:spacing w:after="0"/>
        <w:ind w:left="0"/>
        <w:jc w:val="both"/>
      </w:pPr>
      <w:r>
        <w:rPr>
          <w:rFonts w:ascii="Times New Roman"/>
          <w:b w:val="false"/>
          <w:i w:val="false"/>
          <w:color w:val="000000"/>
          <w:sz w:val="28"/>
        </w:rPr>
        <w:t>
      Личные данные уволенного на пенсию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(фамилия, имя, отчество (при его наличии), дата и место рождения) в расчете выслуги лет заполняются согласно документу, удостоверяющему личность.</w:t>
      </w:r>
    </w:p>
    <w:bookmarkEnd w:id="34"/>
    <w:bookmarkStart w:name="z41" w:id="35"/>
    <w:p>
      <w:pPr>
        <w:spacing w:after="0"/>
        <w:ind w:left="0"/>
        <w:jc w:val="both"/>
      </w:pPr>
      <w:r>
        <w:rPr>
          <w:rFonts w:ascii="Times New Roman"/>
          <w:b w:val="false"/>
          <w:i w:val="false"/>
          <w:color w:val="000000"/>
          <w:sz w:val="28"/>
        </w:rPr>
        <w:t>
      Последняя страница расчета выслуги лет для назначения пенсионной выплаты за выслугу лет заверяется подписями сотрудника кадровой службы составившего расчет, специалиста финансовой службы, осуществляющей назначение пенсионной выплаты за выслугу лет, проверившего расчет, руководителями кадровой и финансовой служб и печатью кадровой службы.</w:t>
      </w:r>
    </w:p>
    <w:bookmarkEnd w:id="35"/>
    <w:bookmarkStart w:name="z42" w:id="36"/>
    <w:p>
      <w:pPr>
        <w:spacing w:after="0"/>
        <w:ind w:left="0"/>
        <w:jc w:val="both"/>
      </w:pPr>
      <w:r>
        <w:rPr>
          <w:rFonts w:ascii="Times New Roman"/>
          <w:b w:val="false"/>
          <w:i w:val="false"/>
          <w:color w:val="000000"/>
          <w:sz w:val="28"/>
        </w:rPr>
        <w:t xml:space="preserve">
      8.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следующих документов и их копий:</w:t>
      </w:r>
    </w:p>
    <w:bookmarkEnd w:id="36"/>
    <w:bookmarkStart w:name="z43" w:id="37"/>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w:t>
      </w:r>
    </w:p>
    <w:bookmarkEnd w:id="37"/>
    <w:bookmarkStart w:name="z44" w:id="38"/>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38"/>
    <w:bookmarkStart w:name="z45" w:id="39"/>
    <w:p>
      <w:pPr>
        <w:spacing w:after="0"/>
        <w:ind w:left="0"/>
        <w:jc w:val="both"/>
      </w:pPr>
      <w:r>
        <w:rPr>
          <w:rFonts w:ascii="Times New Roman"/>
          <w:b w:val="false"/>
          <w:i w:val="false"/>
          <w:color w:val="000000"/>
          <w:sz w:val="28"/>
        </w:rPr>
        <w:t>
      3) фотографии размером 3,5х4,5 см (2 шт.);</w:t>
      </w:r>
    </w:p>
    <w:bookmarkEnd w:id="39"/>
    <w:bookmarkStart w:name="z46" w:id="40"/>
    <w:p>
      <w:pPr>
        <w:spacing w:after="0"/>
        <w:ind w:left="0"/>
        <w:jc w:val="both"/>
      </w:pPr>
      <w:r>
        <w:rPr>
          <w:rFonts w:ascii="Times New Roman"/>
          <w:b w:val="false"/>
          <w:i w:val="false"/>
          <w:color w:val="000000"/>
          <w:sz w:val="28"/>
        </w:rPr>
        <w:t xml:space="preserve">
      4) для лиц, в пользу которых до 1 января 2016 года обязательные пенсионные взносы перечислялись за счет бюджетных средств, – справка-подтверждение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а также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 форме, установленной Правилами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июня 2023 года № 472.</w:t>
      </w:r>
    </w:p>
    <w:bookmarkEnd w:id="40"/>
    <w:bookmarkStart w:name="z47" w:id="41"/>
    <w:p>
      <w:pPr>
        <w:spacing w:after="0"/>
        <w:ind w:left="0"/>
        <w:jc w:val="both"/>
      </w:pPr>
      <w:r>
        <w:rPr>
          <w:rFonts w:ascii="Times New Roman"/>
          <w:b w:val="false"/>
          <w:i w:val="false"/>
          <w:color w:val="000000"/>
          <w:sz w:val="28"/>
        </w:rPr>
        <w:t>
      5) для лиц с инвалидностью – копия справки об инвалидности и при наличии удостоверение получателя пенсионных выплат по возрасту/пособий.</w:t>
      </w:r>
    </w:p>
    <w:bookmarkEnd w:id="41"/>
    <w:bookmarkStart w:name="z48" w:id="42"/>
    <w:p>
      <w:pPr>
        <w:spacing w:after="0"/>
        <w:ind w:left="0"/>
        <w:jc w:val="both"/>
      </w:pPr>
      <w:r>
        <w:rPr>
          <w:rFonts w:ascii="Times New Roman"/>
          <w:b w:val="false"/>
          <w:i w:val="false"/>
          <w:color w:val="000000"/>
          <w:sz w:val="28"/>
        </w:rPr>
        <w:t>
      9.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имеющие по состоянию на 1 января 1998 года более десяти лет стажа воинской службы, службы в специальных государственных и правоохранительных органах,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w:t>
      </w:r>
    </w:p>
    <w:bookmarkEnd w:id="42"/>
    <w:bookmarkStart w:name="z49" w:id="43"/>
    <w:p>
      <w:pPr>
        <w:spacing w:after="0"/>
        <w:ind w:left="0"/>
        <w:jc w:val="both"/>
      </w:pPr>
      <w:r>
        <w:rPr>
          <w:rFonts w:ascii="Times New Roman"/>
          <w:b w:val="false"/>
          <w:i w:val="false"/>
          <w:color w:val="000000"/>
          <w:sz w:val="28"/>
        </w:rPr>
        <w:t>
      10.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представляют в кадровую службу по последнему месту службы справку о регистрации лиц, права которых иметь специальные звания и классные чины, а также носить форменную одежду упразднены, с сохранением социального обеспечения, всех льгот и преимуществ при назначении пенсионных выплат за выслугу лет по линии правоохранительных органов и государственной фельдъегерской службы.</w:t>
      </w:r>
    </w:p>
    <w:bookmarkEnd w:id="43"/>
    <w:bookmarkStart w:name="z50" w:id="44"/>
    <w:p>
      <w:pPr>
        <w:spacing w:after="0"/>
        <w:ind w:left="0"/>
        <w:jc w:val="both"/>
      </w:pPr>
      <w:r>
        <w:rPr>
          <w:rFonts w:ascii="Times New Roman"/>
          <w:b w:val="false"/>
          <w:i w:val="false"/>
          <w:color w:val="000000"/>
          <w:sz w:val="28"/>
        </w:rPr>
        <w:t>
      11.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справку о регистрации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4"/>
    <w:bookmarkStart w:name="z51" w:id="45"/>
    <w:p>
      <w:pPr>
        <w:spacing w:after="0"/>
        <w:ind w:left="0"/>
        <w:jc w:val="both"/>
      </w:pPr>
      <w:r>
        <w:rPr>
          <w:rFonts w:ascii="Times New Roman"/>
          <w:b w:val="false"/>
          <w:i w:val="false"/>
          <w:color w:val="000000"/>
          <w:sz w:val="28"/>
        </w:rPr>
        <w:t>
      12. В случае предоставления неполного пакета документов, перечисленных в пунктах 8, 9, 10 и 11 настоящей Инструкции, либо предоставлении документов, содержащих неполные или недостоверные сведения, заявление о назначении пенсионной выплаты за выслугу лет кадровой службой не принимается.</w:t>
      </w:r>
    </w:p>
    <w:bookmarkEnd w:id="45"/>
    <w:bookmarkStart w:name="z52" w:id="46"/>
    <w:p>
      <w:pPr>
        <w:spacing w:after="0"/>
        <w:ind w:left="0"/>
        <w:jc w:val="both"/>
      </w:pPr>
      <w:r>
        <w:rPr>
          <w:rFonts w:ascii="Times New Roman"/>
          <w:b w:val="false"/>
          <w:i w:val="false"/>
          <w:color w:val="000000"/>
          <w:sz w:val="28"/>
        </w:rPr>
        <w:t>
      13. Кадровая служба, приняв документы, указанные в пунктах 8, 9, 10 и 11 настоящей Инструкции, направляет их с расчетом выслуги лет, выпиской приказа об увольнении, денежным аттестатом и заключением военно-врачебной комиссии (в случае увольнения по состоянию здоровья) в соответствующую финансовую службу в течение пяти рабочих дней со дня поступления для назначения пенсионной выплаты за выслугу лет.</w:t>
      </w:r>
    </w:p>
    <w:bookmarkEnd w:id="46"/>
    <w:bookmarkStart w:name="z53" w:id="47"/>
    <w:p>
      <w:pPr>
        <w:spacing w:after="0"/>
        <w:ind w:left="0"/>
        <w:jc w:val="both"/>
      </w:pPr>
      <w:r>
        <w:rPr>
          <w:rFonts w:ascii="Times New Roman"/>
          <w:b w:val="false"/>
          <w:i w:val="false"/>
          <w:color w:val="000000"/>
          <w:sz w:val="28"/>
        </w:rPr>
        <w:t>
      14. Соответствующая финансовая служба в течение десяти рабочих дней со дня поступления документов производит назначение пенсионных выплат за выслугу лет в следующем порядке:</w:t>
      </w:r>
    </w:p>
    <w:bookmarkEnd w:id="47"/>
    <w:bookmarkStart w:name="z54" w:id="48"/>
    <w:p>
      <w:pPr>
        <w:spacing w:after="0"/>
        <w:ind w:left="0"/>
        <w:jc w:val="both"/>
      </w:pPr>
      <w:r>
        <w:rPr>
          <w:rFonts w:ascii="Times New Roman"/>
          <w:b w:val="false"/>
          <w:i w:val="false"/>
          <w:color w:val="000000"/>
          <w:sz w:val="28"/>
        </w:rPr>
        <w:t xml:space="preserve">
      1) оформляет заключение о назначении пенсионной выплаты за выслугу лет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Инструкции, которое утверждается руководителем финансовой службы, осуществляющей назначение пенсионной выплаты за выслугу лет;</w:t>
      </w:r>
    </w:p>
    <w:bookmarkEnd w:id="48"/>
    <w:bookmarkStart w:name="z55" w:id="49"/>
    <w:p>
      <w:pPr>
        <w:spacing w:after="0"/>
        <w:ind w:left="0"/>
        <w:jc w:val="both"/>
      </w:pPr>
      <w:r>
        <w:rPr>
          <w:rFonts w:ascii="Times New Roman"/>
          <w:b w:val="false"/>
          <w:i w:val="false"/>
          <w:color w:val="000000"/>
          <w:sz w:val="28"/>
        </w:rPr>
        <w:t xml:space="preserve">
      2) оформляет пенсионное дело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 которому приобщаются заключение о назначении пенсионной выплаты за выслугу лет и материалы, послужившие основанием для назначения пенсионной выплаты за выслугу лет;</w:t>
      </w:r>
    </w:p>
    <w:bookmarkEnd w:id="49"/>
    <w:bookmarkStart w:name="z56" w:id="50"/>
    <w:p>
      <w:pPr>
        <w:spacing w:after="0"/>
        <w:ind w:left="0"/>
        <w:jc w:val="both"/>
      </w:pPr>
      <w:r>
        <w:rPr>
          <w:rFonts w:ascii="Times New Roman"/>
          <w:b w:val="false"/>
          <w:i w:val="false"/>
          <w:color w:val="000000"/>
          <w:sz w:val="28"/>
        </w:rPr>
        <w:t xml:space="preserve">
      3) регистрирует пенсионное дело в книге учета пенсионеров и пенсионных дел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50"/>
    <w:bookmarkStart w:name="z57" w:id="51"/>
    <w:p>
      <w:pPr>
        <w:spacing w:after="0"/>
        <w:ind w:left="0"/>
        <w:jc w:val="both"/>
      </w:pPr>
      <w:r>
        <w:rPr>
          <w:rFonts w:ascii="Times New Roman"/>
          <w:b w:val="false"/>
          <w:i w:val="false"/>
          <w:color w:val="000000"/>
          <w:sz w:val="28"/>
        </w:rPr>
        <w:t xml:space="preserve">
      4) оформляет пенсионное удостоверение органов внутренних дел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которое является официальным документом, подтверждающим статус получателя пенсионной выплаты за выслугу лет;</w:t>
      </w:r>
    </w:p>
    <w:bookmarkEnd w:id="51"/>
    <w:bookmarkStart w:name="z58" w:id="52"/>
    <w:p>
      <w:pPr>
        <w:spacing w:after="0"/>
        <w:ind w:left="0"/>
        <w:jc w:val="both"/>
      </w:pPr>
      <w:r>
        <w:rPr>
          <w:rFonts w:ascii="Times New Roman"/>
          <w:b w:val="false"/>
          <w:i w:val="false"/>
          <w:color w:val="000000"/>
          <w:sz w:val="28"/>
        </w:rPr>
        <w:t xml:space="preserve">
      5) регистрирует пенсионное удостоверение получателя пенсионной выплаты за выслугу лет органов внутренних дел Республики Казахстан в книге учета пенсионных удостоверений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и выдает под роспись получателю пенсионной выплаты за выслугу лет.</w:t>
      </w:r>
    </w:p>
    <w:bookmarkEnd w:id="52"/>
    <w:bookmarkStart w:name="z59" w:id="53"/>
    <w:p>
      <w:pPr>
        <w:spacing w:after="0"/>
        <w:ind w:left="0"/>
        <w:jc w:val="both"/>
      </w:pPr>
      <w:r>
        <w:rPr>
          <w:rFonts w:ascii="Times New Roman"/>
          <w:b w:val="false"/>
          <w:i w:val="false"/>
          <w:color w:val="000000"/>
          <w:sz w:val="28"/>
        </w:rPr>
        <w:t>
      15. Финансовые службы МВД, КУИС после назначения пенсионных выплат за выслугу лет в течение трех рабочих дней направляют пенсионные дела в ДП, ДУИС по месту жительства пенсионера для дальнейшего учета и осуществления выплат.</w:t>
      </w:r>
    </w:p>
    <w:bookmarkEnd w:id="53"/>
    <w:bookmarkStart w:name="z60" w:id="54"/>
    <w:p>
      <w:pPr>
        <w:spacing w:after="0"/>
        <w:ind w:left="0"/>
        <w:jc w:val="both"/>
      </w:pPr>
      <w:r>
        <w:rPr>
          <w:rFonts w:ascii="Times New Roman"/>
          <w:b w:val="false"/>
          <w:i w:val="false"/>
          <w:color w:val="000000"/>
          <w:sz w:val="28"/>
        </w:rPr>
        <w:t xml:space="preserve">
      16. После назначения пенсионной выплаты за выслугу лет заполняется выписка из пенсионного дела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направляется в филиалы Государственной корпорации в одном экземпляре с приложением извещения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Копия выписки приобщается к пенсионному делу.</w:t>
      </w:r>
    </w:p>
    <w:bookmarkEnd w:id="54"/>
    <w:bookmarkStart w:name="z61" w:id="55"/>
    <w:p>
      <w:pPr>
        <w:spacing w:after="0"/>
        <w:ind w:left="0"/>
        <w:jc w:val="both"/>
      </w:pPr>
      <w:r>
        <w:rPr>
          <w:rFonts w:ascii="Times New Roman"/>
          <w:b w:val="false"/>
          <w:i w:val="false"/>
          <w:color w:val="000000"/>
          <w:sz w:val="28"/>
        </w:rPr>
        <w:t>
      17. В случаях поступления из соответствующих кадровых служб в соответствующие финансовые службы документов, содержащих неполные, недостоверные или противоречивые сведения, а также в случаях отказа в назначении пенсионных выплат за выслугу лет, соответствующие финансовые службы в течение десяти рабочих дней возвращают документы в соответствующие кадровые службы с указанием причины отказа.</w:t>
      </w:r>
    </w:p>
    <w:bookmarkEnd w:id="55"/>
    <w:bookmarkStart w:name="z62" w:id="56"/>
    <w:p>
      <w:pPr>
        <w:spacing w:after="0"/>
        <w:ind w:left="0"/>
        <w:jc w:val="both"/>
      </w:pPr>
      <w:r>
        <w:rPr>
          <w:rFonts w:ascii="Times New Roman"/>
          <w:b w:val="false"/>
          <w:i w:val="false"/>
          <w:color w:val="000000"/>
          <w:sz w:val="28"/>
        </w:rPr>
        <w:t xml:space="preserve">
      Соответствующие кадровые службы уведомляют заявителя в течение трех рабочих дней. </w:t>
      </w:r>
    </w:p>
    <w:bookmarkEnd w:id="56"/>
    <w:bookmarkStart w:name="z63" w:id="57"/>
    <w:p>
      <w:pPr>
        <w:spacing w:after="0"/>
        <w:ind w:left="0"/>
        <w:jc w:val="both"/>
      </w:pPr>
      <w:r>
        <w:rPr>
          <w:rFonts w:ascii="Times New Roman"/>
          <w:b w:val="false"/>
          <w:i w:val="false"/>
          <w:color w:val="000000"/>
          <w:sz w:val="28"/>
        </w:rPr>
        <w:t>
      18. При зачислении получателя пенсионной выплаты за выслугу лет на государственную службу с присвоением воинского (специального) звания, кадровая служба органа внутренних дел представляет в соответствующую финансовую службу выписку из приказа о его приеме на службу для приостановления пенсионной выплаты за выслугу лет со дня зачисления на службу.</w:t>
      </w:r>
    </w:p>
    <w:bookmarkEnd w:id="57"/>
    <w:bookmarkStart w:name="z64" w:id="58"/>
    <w:p>
      <w:pPr>
        <w:spacing w:after="0"/>
        <w:ind w:left="0"/>
        <w:jc w:val="both"/>
      </w:pPr>
      <w:r>
        <w:rPr>
          <w:rFonts w:ascii="Times New Roman"/>
          <w:b w:val="false"/>
          <w:i w:val="false"/>
          <w:color w:val="000000"/>
          <w:sz w:val="28"/>
        </w:rPr>
        <w:t>
      19. В случаях смерти, выезда получателя пенсионной выплаты в другой регион Казахстана или за его пределы, либо прекращении пенсионных выплат по запросам соответствующих финансовых служб, филиалы Государственной корпорации представляют в соответствующие финансовые службы справки о произведенных выплатах за истекший год по месяцам.</w:t>
      </w:r>
    </w:p>
    <w:bookmarkEnd w:id="58"/>
    <w:bookmarkStart w:name="z65" w:id="59"/>
    <w:p>
      <w:pPr>
        <w:spacing w:after="0"/>
        <w:ind w:left="0"/>
        <w:jc w:val="both"/>
      </w:pPr>
      <w:r>
        <w:rPr>
          <w:rFonts w:ascii="Times New Roman"/>
          <w:b w:val="false"/>
          <w:i w:val="false"/>
          <w:color w:val="000000"/>
          <w:sz w:val="28"/>
        </w:rPr>
        <w:t xml:space="preserve">
      20. При повышении, перерасчете пенсионных выплат в связи с изменением условий, влияющих на их размер, а также возобновлении ранее назначенных пенсионных выплат по прекращенным пенсионным делам, новое заключение не составляется. </w:t>
      </w:r>
    </w:p>
    <w:bookmarkEnd w:id="59"/>
    <w:bookmarkStart w:name="z66" w:id="60"/>
    <w:p>
      <w:pPr>
        <w:spacing w:after="0"/>
        <w:ind w:left="0"/>
        <w:jc w:val="both"/>
      </w:pPr>
      <w:r>
        <w:rPr>
          <w:rFonts w:ascii="Times New Roman"/>
          <w:b w:val="false"/>
          <w:i w:val="false"/>
          <w:color w:val="000000"/>
          <w:sz w:val="28"/>
        </w:rPr>
        <w:t>
      21. Перерасчет размеров пенсионных выплат производится со дня письменного обращения пенсионера с приложением документов, подтверждающих обстоятельства, повлекшие изменение размера пенсионных выплат, если законодательством не предусмотрено иное.</w:t>
      </w:r>
    </w:p>
    <w:bookmarkEnd w:id="60"/>
    <w:bookmarkStart w:name="z67" w:id="61"/>
    <w:p>
      <w:pPr>
        <w:spacing w:after="0"/>
        <w:ind w:left="0"/>
        <w:jc w:val="both"/>
      </w:pPr>
      <w:r>
        <w:rPr>
          <w:rFonts w:ascii="Times New Roman"/>
          <w:b w:val="false"/>
          <w:i w:val="false"/>
          <w:color w:val="000000"/>
          <w:sz w:val="28"/>
        </w:rPr>
        <w:t>
      22. В случае несвоевременного перерасчета пенсионных выплат по вине должностного лица, при наличии в пенсионном деле подтверждающих документов служивших основанием для перерасчета пенсионной выплаты, доплата осуществляется со дня установления права на повышенный размер пенсионной выплаты.</w:t>
      </w:r>
    </w:p>
    <w:bookmarkEnd w:id="61"/>
    <w:bookmarkStart w:name="z68" w:id="62"/>
    <w:p>
      <w:pPr>
        <w:spacing w:after="0"/>
        <w:ind w:left="0"/>
        <w:jc w:val="both"/>
      </w:pPr>
      <w:r>
        <w:rPr>
          <w:rFonts w:ascii="Times New Roman"/>
          <w:b w:val="false"/>
          <w:i w:val="false"/>
          <w:color w:val="000000"/>
          <w:sz w:val="28"/>
        </w:rPr>
        <w:t>
      23. Каждое изменение размера пенсионной выплаты оформляется записью в таблице перерасчета пенсионной выплаты согласно приложению 8 к настоящей Инструкции, которое подписывается специалистом и руководителем соответствующей финансовой службы.</w:t>
      </w:r>
    </w:p>
    <w:bookmarkEnd w:id="62"/>
    <w:bookmarkStart w:name="z69" w:id="63"/>
    <w:p>
      <w:pPr>
        <w:spacing w:after="0"/>
        <w:ind w:left="0"/>
        <w:jc w:val="both"/>
      </w:pPr>
      <w:r>
        <w:rPr>
          <w:rFonts w:ascii="Times New Roman"/>
          <w:b w:val="false"/>
          <w:i w:val="false"/>
          <w:color w:val="000000"/>
          <w:sz w:val="28"/>
        </w:rPr>
        <w:t>
      Таблица перерасчета пенсионной выплаты приобщается к пенсионному делу.</w:t>
      </w:r>
    </w:p>
    <w:bookmarkEnd w:id="63"/>
    <w:bookmarkStart w:name="z70" w:id="64"/>
    <w:p>
      <w:pPr>
        <w:spacing w:after="0"/>
        <w:ind w:left="0"/>
        <w:jc w:val="both"/>
      </w:pPr>
      <w:r>
        <w:rPr>
          <w:rFonts w:ascii="Times New Roman"/>
          <w:b w:val="false"/>
          <w:i w:val="false"/>
          <w:color w:val="000000"/>
          <w:sz w:val="28"/>
        </w:rPr>
        <w:t>
      24. В случаях изменения размеров пенсионных выплат в связи с ежегодными повышениями предусмотренными Законом "О республиканском бюджете", а также изменениями размеров месячного расчетного показателя, прожиточного минимума соответствующие финансовые службы готовят выписки из пенсионных дел получателей о новых размерах пенсионных выплат по формам 1-ВС-повышение, 1-ВС/1-повышение, согласно приложениям 4 и 5 к Правилам, и направляют в филиалы Государственной корпорации в одном экземпляре с приложением извещения по форме 1-В/Л, согласно приложению 6 к Правилам.</w:t>
      </w:r>
    </w:p>
    <w:bookmarkEnd w:id="64"/>
    <w:bookmarkStart w:name="z71" w:id="65"/>
    <w:p>
      <w:pPr>
        <w:spacing w:after="0"/>
        <w:ind w:left="0"/>
        <w:jc w:val="both"/>
      </w:pPr>
      <w:r>
        <w:rPr>
          <w:rFonts w:ascii="Times New Roman"/>
          <w:b w:val="false"/>
          <w:i w:val="false"/>
          <w:color w:val="000000"/>
          <w:sz w:val="28"/>
        </w:rPr>
        <w:t xml:space="preserve">
      25. В случаях изменения размеров пенсионных выплат за выслугу лет в связи с изменением стажа службы либо размера денежного содержания соответствующие финансовые службы готовят выписки из пенсионных дел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либо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направляют в филиалы Государственной корпорации в одном экземпляре с приложением извещения о предоставляемых документах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65"/>
    <w:bookmarkStart w:name="z72" w:id="66"/>
    <w:p>
      <w:pPr>
        <w:spacing w:after="0"/>
        <w:ind w:left="0"/>
        <w:jc w:val="both"/>
      </w:pPr>
      <w:r>
        <w:rPr>
          <w:rFonts w:ascii="Times New Roman"/>
          <w:b w:val="false"/>
          <w:i w:val="false"/>
          <w:color w:val="000000"/>
          <w:sz w:val="28"/>
        </w:rPr>
        <w:t>
      26. В случаях выявления неправомерного назначения пенсионных выплат соответствующие финансовые службы составляют заключение о прекращении пенсионной выплаты, которое утверждается руководителем соответствующего органа.</w:t>
      </w:r>
    </w:p>
    <w:bookmarkEnd w:id="66"/>
    <w:bookmarkStart w:name="z73" w:id="67"/>
    <w:p>
      <w:pPr>
        <w:spacing w:after="0"/>
        <w:ind w:left="0"/>
        <w:jc w:val="both"/>
      </w:pPr>
      <w:r>
        <w:rPr>
          <w:rFonts w:ascii="Times New Roman"/>
          <w:b w:val="false"/>
          <w:i w:val="false"/>
          <w:color w:val="000000"/>
          <w:sz w:val="28"/>
        </w:rPr>
        <w:t xml:space="preserve">
      Соответствующие финансовые службы готовят уведомление на прекращение выплаты со дня принятия решения о прекращении пенсионной выплаты за выслугу лет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направляют в филиалы Государственной корпорации и в течение пяти рабочих дней со дня принятия решения письменно уведомляют получателя пенсионной выплаты.</w:t>
      </w:r>
    </w:p>
    <w:bookmarkEnd w:id="67"/>
    <w:bookmarkStart w:name="z74" w:id="68"/>
    <w:p>
      <w:pPr>
        <w:spacing w:after="0"/>
        <w:ind w:left="0"/>
        <w:jc w:val="left"/>
      </w:pPr>
      <w:r>
        <w:rPr>
          <w:rFonts w:ascii="Times New Roman"/>
          <w:b/>
          <w:i w:val="false"/>
          <w:color w:val="000000"/>
        </w:rPr>
        <w:t xml:space="preserve"> Глава 3. Порядок осуществления пенсионных выплат гражданам при перемене места жительства</w:t>
      </w:r>
    </w:p>
    <w:bookmarkEnd w:id="68"/>
    <w:bookmarkStart w:name="z75" w:id="69"/>
    <w:p>
      <w:pPr>
        <w:spacing w:after="0"/>
        <w:ind w:left="0"/>
        <w:jc w:val="both"/>
      </w:pPr>
      <w:r>
        <w:rPr>
          <w:rFonts w:ascii="Times New Roman"/>
          <w:b w:val="false"/>
          <w:i w:val="false"/>
          <w:color w:val="000000"/>
          <w:sz w:val="28"/>
        </w:rPr>
        <w:t>
      27. В случае выезда получателя пенсионной выплаты на постоянное место жительства в другой регион Казахстана либо за пределы Республики Казахстан, пенсионные выплаты осуществляются по месяц снятия получателя с регистрации по постоянному месту жительства.</w:t>
      </w:r>
    </w:p>
    <w:bookmarkEnd w:id="69"/>
    <w:bookmarkStart w:name="z76" w:id="70"/>
    <w:p>
      <w:pPr>
        <w:spacing w:after="0"/>
        <w:ind w:left="0"/>
        <w:jc w:val="both"/>
      </w:pPr>
      <w:r>
        <w:rPr>
          <w:rFonts w:ascii="Times New Roman"/>
          <w:b w:val="false"/>
          <w:i w:val="false"/>
          <w:color w:val="000000"/>
          <w:sz w:val="28"/>
        </w:rPr>
        <w:t>
      28. При выезде на постоянное место жительства в другой регион Казахстана в финансовую службу ДП, ДУИС нового места жительства пенсионером предоставляются:</w:t>
      </w:r>
    </w:p>
    <w:bookmarkEnd w:id="70"/>
    <w:bookmarkStart w:name="z77" w:id="71"/>
    <w:p>
      <w:pPr>
        <w:spacing w:after="0"/>
        <w:ind w:left="0"/>
        <w:jc w:val="both"/>
      </w:pPr>
      <w:r>
        <w:rPr>
          <w:rFonts w:ascii="Times New Roman"/>
          <w:b w:val="false"/>
          <w:i w:val="false"/>
          <w:color w:val="000000"/>
          <w:sz w:val="28"/>
        </w:rPr>
        <w:t>
      1) заявление о приостановлении пенсионных выплат на имя руководителя соответствующей финансовой службы прежнего места жительства;</w:t>
      </w:r>
    </w:p>
    <w:bookmarkEnd w:id="71"/>
    <w:bookmarkStart w:name="z78" w:id="72"/>
    <w:p>
      <w:pPr>
        <w:spacing w:after="0"/>
        <w:ind w:left="0"/>
        <w:jc w:val="both"/>
      </w:pPr>
      <w:r>
        <w:rPr>
          <w:rFonts w:ascii="Times New Roman"/>
          <w:b w:val="false"/>
          <w:i w:val="false"/>
          <w:color w:val="000000"/>
          <w:sz w:val="28"/>
        </w:rPr>
        <w:t>
      2) копия документа удостоверяющего личность (удостоверение личности, удостоверение лица без гражданства, вид на жительство иностранца);</w:t>
      </w:r>
    </w:p>
    <w:bookmarkEnd w:id="72"/>
    <w:bookmarkStart w:name="z79" w:id="73"/>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справки сельских акимов);</w:t>
      </w:r>
    </w:p>
    <w:bookmarkEnd w:id="73"/>
    <w:bookmarkStart w:name="z80" w:id="74"/>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w:t>
      </w:r>
    </w:p>
    <w:bookmarkEnd w:id="74"/>
    <w:bookmarkStart w:name="z81" w:id="75"/>
    <w:p>
      <w:pPr>
        <w:spacing w:after="0"/>
        <w:ind w:left="0"/>
        <w:jc w:val="both"/>
      </w:pPr>
      <w:r>
        <w:rPr>
          <w:rFonts w:ascii="Times New Roman"/>
          <w:b w:val="false"/>
          <w:i w:val="false"/>
          <w:color w:val="000000"/>
          <w:sz w:val="28"/>
        </w:rPr>
        <w:t xml:space="preserve">
      Финансовая служба ДП, ДУИС по месту жительства пенсионера направляет запрос об истребовании пенсионного дела с приложением заявления пенсионера о приостановлении пенсионной выплаты в финансовую службу КУИС, ДП, ДУИС прежнего места жительства пенсионера. </w:t>
      </w:r>
    </w:p>
    <w:bookmarkEnd w:id="75"/>
    <w:bookmarkStart w:name="z82" w:id="76"/>
    <w:p>
      <w:pPr>
        <w:spacing w:after="0"/>
        <w:ind w:left="0"/>
        <w:jc w:val="both"/>
      </w:pPr>
      <w:r>
        <w:rPr>
          <w:rFonts w:ascii="Times New Roman"/>
          <w:b w:val="false"/>
          <w:i w:val="false"/>
          <w:color w:val="000000"/>
          <w:sz w:val="28"/>
        </w:rPr>
        <w:t xml:space="preserve">
      После получения запроса об истребовании пенсионного дела, финансовая служба КУИС, ДП, ДУИС прежнего места жительства пенсионера направляет в филиал Государственной корпорации уведомление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в течение десяти рабочих дней со дня получения запроса высылает пенсионное дело посредством почтовой связи.</w:t>
      </w:r>
    </w:p>
    <w:bookmarkEnd w:id="76"/>
    <w:bookmarkStart w:name="z83" w:id="77"/>
    <w:p>
      <w:pPr>
        <w:spacing w:after="0"/>
        <w:ind w:left="0"/>
        <w:jc w:val="both"/>
      </w:pPr>
      <w:r>
        <w:rPr>
          <w:rFonts w:ascii="Times New Roman"/>
          <w:b w:val="false"/>
          <w:i w:val="false"/>
          <w:color w:val="000000"/>
          <w:sz w:val="28"/>
        </w:rPr>
        <w:t>
      29. Пенсионное дело, поступившее из другого региона Казахстана, проверяется специалистом финансовой службы ДП, ДУИС на наличие всех необходимых документов, правильность назначения, произведенных перерасчетов и выплат и подлежит регистрации в книге учета пенсионных дел с присвоением нового номера.</w:t>
      </w:r>
    </w:p>
    <w:bookmarkEnd w:id="77"/>
    <w:bookmarkStart w:name="z84" w:id="78"/>
    <w:p>
      <w:pPr>
        <w:spacing w:after="0"/>
        <w:ind w:left="0"/>
        <w:jc w:val="both"/>
      </w:pPr>
      <w:r>
        <w:rPr>
          <w:rFonts w:ascii="Times New Roman"/>
          <w:b w:val="false"/>
          <w:i w:val="false"/>
          <w:color w:val="000000"/>
          <w:sz w:val="28"/>
        </w:rPr>
        <w:t xml:space="preserve">
      Финансовая служба ДП, ДУИС, в течение десяти рабочих дней со дня поступления пенсионного дела, передает в филиал Государственной корпорации выписку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78"/>
    <w:bookmarkStart w:name="z85" w:id="79"/>
    <w:p>
      <w:pPr>
        <w:spacing w:after="0"/>
        <w:ind w:left="0"/>
        <w:jc w:val="both"/>
      </w:pPr>
      <w:r>
        <w:rPr>
          <w:rFonts w:ascii="Times New Roman"/>
          <w:b w:val="false"/>
          <w:i w:val="false"/>
          <w:color w:val="000000"/>
          <w:sz w:val="28"/>
        </w:rPr>
        <w:t xml:space="preserve">
      Пенсионные выплаты осуществляются с месяца, следующего за месяцем, по который была произведена выплата по прежнему месту жительства пенсионера. </w:t>
      </w:r>
    </w:p>
    <w:bookmarkEnd w:id="79"/>
    <w:bookmarkStart w:name="z86" w:id="80"/>
    <w:p>
      <w:pPr>
        <w:spacing w:after="0"/>
        <w:ind w:left="0"/>
        <w:jc w:val="both"/>
      </w:pPr>
      <w:r>
        <w:rPr>
          <w:rFonts w:ascii="Times New Roman"/>
          <w:b w:val="false"/>
          <w:i w:val="false"/>
          <w:color w:val="000000"/>
          <w:sz w:val="28"/>
        </w:rPr>
        <w:t>
      30. При выезде пенсионера на постоянное место жительства за пределы Республики Казахстан финансовой службой КУИС, ДП, ДУИС пенсионное дело выезжающего за пределы Республики Казахстан высылается по запросу уполномоченных органов других стран, либо по заявлению пенсионера в финансовую службу КУИС, ДП, ДУИС прежнего места жительства о прекращении выплаты и направлении пенсионного дела в уполномоченный орган страны проживания пенсионера с приложением адресного листка убытия и пенсионного удостоверения.</w:t>
      </w:r>
    </w:p>
    <w:bookmarkEnd w:id="80"/>
    <w:bookmarkStart w:name="z87" w:id="81"/>
    <w:p>
      <w:pPr>
        <w:spacing w:after="0"/>
        <w:ind w:left="0"/>
        <w:jc w:val="both"/>
      </w:pPr>
      <w:r>
        <w:rPr>
          <w:rFonts w:ascii="Times New Roman"/>
          <w:b w:val="false"/>
          <w:i w:val="false"/>
          <w:color w:val="000000"/>
          <w:sz w:val="28"/>
        </w:rPr>
        <w:t xml:space="preserve">
      Для прекращения выплат финансовая служба КУИС, ДП, ДУИС передает в Государственную корпорацию уведомление по формам 1-Б/ВС, согласно </w:t>
      </w:r>
      <w:r>
        <w:rPr>
          <w:rFonts w:ascii="Times New Roman"/>
          <w:b w:val="false"/>
          <w:i w:val="false"/>
          <w:color w:val="000000"/>
          <w:sz w:val="28"/>
        </w:rPr>
        <w:t>приложению 9</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31. Пенсионеры из числа военнослужащих, сотрудников органов внутренних дел государств-участников Содружества Независимых Государств, прибывшие на постоянное место жительства в Республику Казахстан, для продолжения выплаты пенсии обращаются в финансовую службу ДП, ДУИС по месту жительства с заявлением об истребовании пенсионного дела из уполномоченного органа по назначению пенсий прежнего места жительства пенсионера.</w:t>
      </w:r>
    </w:p>
    <w:bookmarkEnd w:id="82"/>
    <w:bookmarkStart w:name="z89" w:id="83"/>
    <w:p>
      <w:pPr>
        <w:spacing w:after="0"/>
        <w:ind w:left="0"/>
        <w:jc w:val="both"/>
      </w:pPr>
      <w:r>
        <w:rPr>
          <w:rFonts w:ascii="Times New Roman"/>
          <w:b w:val="false"/>
          <w:i w:val="false"/>
          <w:color w:val="000000"/>
          <w:sz w:val="28"/>
        </w:rPr>
        <w:t>
      После получения пенсионного дела из уполномоченного органа по назначению пенсий, в финансовую службу ДП, ДУИС по месту жительства пенсионером предоставляются следующие документы:</w:t>
      </w:r>
    </w:p>
    <w:bookmarkEnd w:id="83"/>
    <w:bookmarkStart w:name="z90" w:id="84"/>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4"/>
    <w:bookmarkStart w:name="z91" w:id="85"/>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 на жительство иностранца) и его копию;</w:t>
      </w:r>
    </w:p>
    <w:bookmarkEnd w:id="85"/>
    <w:bookmarkStart w:name="z92" w:id="86"/>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(адресную справку, либо справку сельского акима);</w:t>
      </w:r>
    </w:p>
    <w:bookmarkEnd w:id="86"/>
    <w:bookmarkStart w:name="z93" w:id="87"/>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87"/>
    <w:bookmarkStart w:name="z94" w:id="88"/>
    <w:p>
      <w:pPr>
        <w:spacing w:after="0"/>
        <w:ind w:left="0"/>
        <w:jc w:val="both"/>
      </w:pPr>
      <w:r>
        <w:rPr>
          <w:rFonts w:ascii="Times New Roman"/>
          <w:b w:val="false"/>
          <w:i w:val="false"/>
          <w:color w:val="000000"/>
          <w:sz w:val="28"/>
        </w:rPr>
        <w:t>
      5) фотографии размером 3,5 х 4,5 см (2 шт.).</w:t>
      </w:r>
    </w:p>
    <w:bookmarkEnd w:id="88"/>
    <w:bookmarkStart w:name="z95" w:id="89"/>
    <w:p>
      <w:pPr>
        <w:spacing w:after="0"/>
        <w:ind w:left="0"/>
        <w:jc w:val="both"/>
      </w:pPr>
      <w:r>
        <w:rPr>
          <w:rFonts w:ascii="Times New Roman"/>
          <w:b w:val="false"/>
          <w:i w:val="false"/>
          <w:color w:val="000000"/>
          <w:sz w:val="28"/>
        </w:rPr>
        <w:t>
      32. Иностранцу и лицу без гражданства пенсионные выплаты в Республике Казахстан производятся в течение срока действия документа, удостоверяющего его личность на территории Республики Казахстан.</w:t>
      </w:r>
    </w:p>
    <w:bookmarkEnd w:id="89"/>
    <w:bookmarkStart w:name="z96" w:id="90"/>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приостанавливаются, а при продлении срока действия документа, приостановленные пенсионные выплаты возобновляются со дня приостановления.</w:t>
      </w:r>
    </w:p>
    <w:bookmarkEnd w:id="90"/>
    <w:bookmarkStart w:name="z97" w:id="91"/>
    <w:p>
      <w:pPr>
        <w:spacing w:after="0"/>
        <w:ind w:left="0"/>
        <w:jc w:val="both"/>
      </w:pPr>
      <w:r>
        <w:rPr>
          <w:rFonts w:ascii="Times New Roman"/>
          <w:b w:val="false"/>
          <w:i w:val="false"/>
          <w:color w:val="000000"/>
          <w:sz w:val="28"/>
        </w:rPr>
        <w:t>
      33. Пенсионное дело комплектуется соответствующими документами, необходимыми для назначения, повышений (перерасчетов) и выплаты пенсионных выплат. В дальнейшем вся переписка, касающаяся пенсионера, хранится в его пенсионном деле и подшивается в хронологическом порядке.</w:t>
      </w:r>
    </w:p>
    <w:bookmarkEnd w:id="91"/>
    <w:bookmarkStart w:name="z98" w:id="92"/>
    <w:p>
      <w:pPr>
        <w:spacing w:after="0"/>
        <w:ind w:left="0"/>
        <w:jc w:val="both"/>
      </w:pPr>
      <w:r>
        <w:rPr>
          <w:rFonts w:ascii="Times New Roman"/>
          <w:b w:val="false"/>
          <w:i w:val="false"/>
          <w:color w:val="000000"/>
          <w:sz w:val="28"/>
        </w:rPr>
        <w:t>
      34. Пенсионному делу присваивается нумерация дел по порядку.</w:t>
      </w:r>
    </w:p>
    <w:bookmarkEnd w:id="92"/>
    <w:bookmarkStart w:name="z99" w:id="93"/>
    <w:p>
      <w:pPr>
        <w:spacing w:after="0"/>
        <w:ind w:left="0"/>
        <w:jc w:val="both"/>
      </w:pPr>
      <w:r>
        <w:rPr>
          <w:rFonts w:ascii="Times New Roman"/>
          <w:b w:val="false"/>
          <w:i w:val="false"/>
          <w:color w:val="000000"/>
          <w:sz w:val="28"/>
        </w:rPr>
        <w:t>
      На лицевой стороне обложки пенсионного дела указываются номер дела, фамилия, имя, отчество (при наличии) пенсионера, звание, должность и место службы на день увольнения.</w:t>
      </w:r>
    </w:p>
    <w:bookmarkEnd w:id="93"/>
    <w:bookmarkStart w:name="z100" w:id="94"/>
    <w:p>
      <w:pPr>
        <w:spacing w:after="0"/>
        <w:ind w:left="0"/>
        <w:jc w:val="both"/>
      </w:pPr>
      <w:r>
        <w:rPr>
          <w:rFonts w:ascii="Times New Roman"/>
          <w:b w:val="false"/>
          <w:i w:val="false"/>
          <w:color w:val="000000"/>
          <w:sz w:val="28"/>
        </w:rPr>
        <w:t xml:space="preserve">
      На внутренней стороне обложки указываются адрес прописки и фактический адрес проживания пенсионера, контактные телефоны, номер и дата выдачи пенсионного удостоверения, наименование филиала Государственной корпорации осуществляющего выплату. </w:t>
      </w:r>
    </w:p>
    <w:bookmarkEnd w:id="94"/>
    <w:bookmarkStart w:name="z101" w:id="95"/>
    <w:p>
      <w:pPr>
        <w:spacing w:after="0"/>
        <w:ind w:left="0"/>
        <w:jc w:val="both"/>
      </w:pPr>
      <w:r>
        <w:rPr>
          <w:rFonts w:ascii="Times New Roman"/>
          <w:b w:val="false"/>
          <w:i w:val="false"/>
          <w:color w:val="000000"/>
          <w:sz w:val="28"/>
        </w:rPr>
        <w:t>
      35. Документы в деле располагаются в следующем порядке:</w:t>
      </w:r>
    </w:p>
    <w:bookmarkEnd w:id="95"/>
    <w:bookmarkStart w:name="z102" w:id="96"/>
    <w:p>
      <w:pPr>
        <w:spacing w:after="0"/>
        <w:ind w:left="0"/>
        <w:jc w:val="both"/>
      </w:pPr>
      <w:r>
        <w:rPr>
          <w:rFonts w:ascii="Times New Roman"/>
          <w:b w:val="false"/>
          <w:i w:val="false"/>
          <w:color w:val="000000"/>
          <w:sz w:val="28"/>
        </w:rPr>
        <w:t>
      1) документы, послужившие основанием для назначения пенсионной выплаты за выслугу лет, указанные в пунктах 8-10 настоящей Инструкции;</w:t>
      </w:r>
    </w:p>
    <w:bookmarkEnd w:id="96"/>
    <w:bookmarkStart w:name="z103" w:id="97"/>
    <w:p>
      <w:pPr>
        <w:spacing w:after="0"/>
        <w:ind w:left="0"/>
        <w:jc w:val="both"/>
      </w:pPr>
      <w:r>
        <w:rPr>
          <w:rFonts w:ascii="Times New Roman"/>
          <w:b w:val="false"/>
          <w:i w:val="false"/>
          <w:color w:val="000000"/>
          <w:sz w:val="28"/>
        </w:rPr>
        <w:t>
      2) медицинские документы – заключение военно-врачебной комиссии о степени годности к службе, выписки из справок об инвалидности медицинской социальной экспертизы;</w:t>
      </w:r>
    </w:p>
    <w:bookmarkEnd w:id="97"/>
    <w:bookmarkStart w:name="z104" w:id="98"/>
    <w:p>
      <w:pPr>
        <w:spacing w:after="0"/>
        <w:ind w:left="0"/>
        <w:jc w:val="both"/>
      </w:pPr>
      <w:r>
        <w:rPr>
          <w:rFonts w:ascii="Times New Roman"/>
          <w:b w:val="false"/>
          <w:i w:val="false"/>
          <w:color w:val="000000"/>
          <w:sz w:val="28"/>
        </w:rPr>
        <w:t>
      3) разная переписка – заявления и письма пенсионера, копии ответов на них, переписка с другими подразделениями, организациями;</w:t>
      </w:r>
    </w:p>
    <w:bookmarkEnd w:id="98"/>
    <w:bookmarkStart w:name="z105" w:id="99"/>
    <w:p>
      <w:pPr>
        <w:spacing w:after="0"/>
        <w:ind w:left="0"/>
        <w:jc w:val="both"/>
      </w:pPr>
      <w:r>
        <w:rPr>
          <w:rFonts w:ascii="Times New Roman"/>
          <w:b w:val="false"/>
          <w:i w:val="false"/>
          <w:color w:val="000000"/>
          <w:sz w:val="28"/>
        </w:rPr>
        <w:t>
      4) документы на выплату пенсионных выплат – копии выписок и уведомлений, направленных в филиалы Государственной корпорации, справки филиалов Государственной корпорации о произведенных выплатах.</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100"/>
    <w:p>
      <w:pPr>
        <w:spacing w:after="0"/>
        <w:ind w:left="0"/>
        <w:jc w:val="left"/>
      </w:pPr>
      <w:r>
        <w:rPr>
          <w:rFonts w:ascii="Times New Roman"/>
          <w:b/>
          <w:i w:val="false"/>
          <w:color w:val="000000"/>
        </w:rPr>
        <w:t xml:space="preserve"> Расчет выслуги лет для назначения пенсионной выплаты за выслугу лет</w:t>
      </w:r>
    </w:p>
    <w:bookmarkEnd w:id="100"/>
    <w:p>
      <w:pPr>
        <w:spacing w:after="0"/>
        <w:ind w:left="0"/>
        <w:jc w:val="both"/>
      </w:pPr>
      <w:bookmarkStart w:name="z109" w:id="101"/>
      <w:r>
        <w:rPr>
          <w:rFonts w:ascii="Times New Roman"/>
          <w:b w:val="false"/>
          <w:i w:val="false"/>
          <w:color w:val="000000"/>
          <w:sz w:val="28"/>
        </w:rPr>
        <w:t>
      бывшего ___________________________________________________________</w:t>
      </w:r>
    </w:p>
    <w:bookmarkEnd w:id="101"/>
    <w:p>
      <w:pPr>
        <w:spacing w:after="0"/>
        <w:ind w:left="0"/>
        <w:jc w:val="both"/>
      </w:pPr>
      <w:r>
        <w:rPr>
          <w:rFonts w:ascii="Times New Roman"/>
          <w:b w:val="false"/>
          <w:i w:val="false"/>
          <w:color w:val="000000"/>
          <w:sz w:val="28"/>
        </w:rPr>
        <w:t>(звание, квалификационный класс,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наименование правоохранительного органа, части)</w:t>
      </w:r>
    </w:p>
    <w:p>
      <w:pPr>
        <w:spacing w:after="0"/>
        <w:ind w:left="0"/>
        <w:jc w:val="both"/>
      </w:pPr>
      <w:r>
        <w:rPr>
          <w:rFonts w:ascii="Times New Roman"/>
          <w:b w:val="false"/>
          <w:i w:val="false"/>
          <w:color w:val="000000"/>
          <w:sz w:val="28"/>
        </w:rPr>
        <w:t>Родился(ась) ________________________________________________________</w:t>
      </w:r>
    </w:p>
    <w:p>
      <w:pPr>
        <w:spacing w:after="0"/>
        <w:ind w:left="0"/>
        <w:jc w:val="both"/>
      </w:pPr>
      <w:r>
        <w:rPr>
          <w:rFonts w:ascii="Times New Roman"/>
          <w:b w:val="false"/>
          <w:i w:val="false"/>
          <w:color w:val="000000"/>
          <w:sz w:val="28"/>
        </w:rPr>
        <w:t>(число, месяц, год и место рождения)</w:t>
      </w:r>
    </w:p>
    <w:p>
      <w:pPr>
        <w:spacing w:after="0"/>
        <w:ind w:left="0"/>
        <w:jc w:val="both"/>
      </w:pPr>
      <w:r>
        <w:rPr>
          <w:rFonts w:ascii="Times New Roman"/>
          <w:b w:val="false"/>
          <w:i w:val="false"/>
          <w:color w:val="000000"/>
          <w:sz w:val="28"/>
        </w:rPr>
        <w:t>Первое воинское (специальное) звание __________________________________</w:t>
      </w:r>
    </w:p>
    <w:p>
      <w:pPr>
        <w:spacing w:after="0"/>
        <w:ind w:left="0"/>
        <w:jc w:val="both"/>
      </w:pPr>
      <w:r>
        <w:rPr>
          <w:rFonts w:ascii="Times New Roman"/>
          <w:b w:val="false"/>
          <w:i w:val="false"/>
          <w:color w:val="000000"/>
          <w:sz w:val="28"/>
        </w:rPr>
        <w:t>присвоено приказом__________________ №______ от "__"________ 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Последнее воинское (специальное) звание, квалификационный класс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присвоено приказом___________________ №______ от "__"_______ 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В выслугу лет для назначения пенсионной выплаты за выслугу лет засчитывается</w:t>
      </w:r>
    </w:p>
    <w:p>
      <w:pPr>
        <w:spacing w:after="0"/>
        <w:ind w:left="0"/>
        <w:jc w:val="both"/>
      </w:pPr>
      <w:r>
        <w:rPr>
          <w:rFonts w:ascii="Times New Roman"/>
          <w:b w:val="false"/>
          <w:i w:val="false"/>
          <w:color w:val="000000"/>
          <w:sz w:val="28"/>
        </w:rPr>
        <w:t>(в календарном и льготном исчислении) следующая служба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уволенного)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наименование правоохранительного органа, части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органа, части назначения на должность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периода службы в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месяцев,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календарном исчислении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льготном исчислении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Вооруженных Силах, специальных государственных и правоохранительных органах, государственной фельдъегерской службе: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выслуги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 до поступления на службу: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трудового стажа: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102"/>
      <w:r>
        <w:rPr>
          <w:rFonts w:ascii="Times New Roman"/>
          <w:b w:val="false"/>
          <w:i w:val="false"/>
          <w:color w:val="000000"/>
          <w:sz w:val="28"/>
        </w:rPr>
        <w:t>
      Выслуга лет для назначения пенсионной выплаты за выслугу лет</w:t>
      </w:r>
    </w:p>
    <w:bookmarkEnd w:id="102"/>
    <w:p>
      <w:pPr>
        <w:spacing w:after="0"/>
        <w:ind w:left="0"/>
        <w:jc w:val="both"/>
      </w:pPr>
      <w:r>
        <w:rPr>
          <w:rFonts w:ascii="Times New Roman"/>
          <w:b w:val="false"/>
          <w:i w:val="false"/>
          <w:color w:val="000000"/>
          <w:sz w:val="28"/>
        </w:rPr>
        <w:t>на "___"________ 20___г. составляет:</w:t>
      </w:r>
    </w:p>
    <w:p>
      <w:pPr>
        <w:spacing w:after="0"/>
        <w:ind w:left="0"/>
        <w:jc w:val="both"/>
      </w:pPr>
      <w:r>
        <w:rPr>
          <w:rFonts w:ascii="Times New Roman"/>
          <w:b w:val="false"/>
          <w:i w:val="false"/>
          <w:color w:val="000000"/>
          <w:sz w:val="28"/>
        </w:rPr>
        <w:t>в календарном исчислении ___ лет___ месяцев___ дней, в льготном исчислении ___</w:t>
      </w:r>
    </w:p>
    <w:p>
      <w:pPr>
        <w:spacing w:after="0"/>
        <w:ind w:left="0"/>
        <w:jc w:val="both"/>
      </w:pPr>
      <w:r>
        <w:rPr>
          <w:rFonts w:ascii="Times New Roman"/>
          <w:b w:val="false"/>
          <w:i w:val="false"/>
          <w:color w:val="000000"/>
          <w:sz w:val="28"/>
        </w:rPr>
        <w:t>лет___ месяцев___ дней. Трудовой стаж до поступления на службу в календарном</w:t>
      </w:r>
    </w:p>
    <w:p>
      <w:pPr>
        <w:spacing w:after="0"/>
        <w:ind w:left="0"/>
        <w:jc w:val="both"/>
      </w:pPr>
      <w:r>
        <w:rPr>
          <w:rFonts w:ascii="Times New Roman"/>
          <w:b w:val="false"/>
          <w:i w:val="false"/>
          <w:color w:val="000000"/>
          <w:sz w:val="28"/>
        </w:rPr>
        <w:t>исчислении ___ лет___ месяцев___ дней, в льготном исчислении ___ лет___</w:t>
      </w:r>
    </w:p>
    <w:p>
      <w:pPr>
        <w:spacing w:after="0"/>
        <w:ind w:left="0"/>
        <w:jc w:val="both"/>
      </w:pPr>
      <w:r>
        <w:rPr>
          <w:rFonts w:ascii="Times New Roman"/>
          <w:b w:val="false"/>
          <w:i w:val="false"/>
          <w:color w:val="000000"/>
          <w:sz w:val="28"/>
        </w:rPr>
        <w:t>месяцев___ дней. Общий трудовой стаж в календарном исчислении ___ лет___</w:t>
      </w:r>
    </w:p>
    <w:p>
      <w:pPr>
        <w:spacing w:after="0"/>
        <w:ind w:left="0"/>
        <w:jc w:val="both"/>
      </w:pPr>
      <w:r>
        <w:rPr>
          <w:rFonts w:ascii="Times New Roman"/>
          <w:b w:val="false"/>
          <w:i w:val="false"/>
          <w:color w:val="000000"/>
          <w:sz w:val="28"/>
        </w:rPr>
        <w:t>месяцев___ дней, в льготном исчислении ___ лет___ месяцев___ дней.</w:t>
      </w:r>
    </w:p>
    <w:p>
      <w:pPr>
        <w:spacing w:after="0"/>
        <w:ind w:left="0"/>
        <w:jc w:val="both"/>
      </w:pPr>
      <w:r>
        <w:rPr>
          <w:rFonts w:ascii="Times New Roman"/>
          <w:b w:val="false"/>
          <w:i w:val="false"/>
          <w:color w:val="000000"/>
          <w:sz w:val="28"/>
        </w:rPr>
        <w:t>Расчет выслуги лет составлен на основании личного дела №______,</w:t>
      </w:r>
    </w:p>
    <w:p>
      <w:pPr>
        <w:spacing w:after="0"/>
        <w:ind w:left="0"/>
        <w:jc w:val="both"/>
      </w:pPr>
      <w:r>
        <w:rPr>
          <w:rFonts w:ascii="Times New Roman"/>
          <w:b w:val="false"/>
          <w:i w:val="false"/>
          <w:color w:val="000000"/>
          <w:sz w:val="28"/>
        </w:rPr>
        <w:t>которое передано на хранение в __________________________________________.</w:t>
      </w:r>
    </w:p>
    <w:p>
      <w:pPr>
        <w:spacing w:after="0"/>
        <w:ind w:left="0"/>
        <w:jc w:val="both"/>
      </w:pPr>
      <w:r>
        <w:rPr>
          <w:rFonts w:ascii="Times New Roman"/>
          <w:b w:val="false"/>
          <w:i w:val="false"/>
          <w:color w:val="000000"/>
          <w:sz w:val="28"/>
        </w:rPr>
        <w:t>(наименование архива)</w:t>
      </w:r>
    </w:p>
    <w:p>
      <w:pPr>
        <w:spacing w:after="0"/>
        <w:ind w:left="0"/>
        <w:jc w:val="both"/>
      </w:pPr>
      <w:r>
        <w:rPr>
          <w:rFonts w:ascii="Times New Roman"/>
          <w:b w:val="false"/>
          <w:i w:val="false"/>
          <w:color w:val="000000"/>
          <w:sz w:val="28"/>
        </w:rPr>
        <w:t>Расчет составил ________________________________________________________</w:t>
      </w:r>
    </w:p>
    <w:p>
      <w:pPr>
        <w:spacing w:after="0"/>
        <w:ind w:left="0"/>
        <w:jc w:val="both"/>
      </w:pPr>
      <w:r>
        <w:rPr>
          <w:rFonts w:ascii="Times New Roman"/>
          <w:b w:val="false"/>
          <w:i w:val="false"/>
          <w:color w:val="000000"/>
          <w:sz w:val="28"/>
        </w:rPr>
        <w:t>(должность, звание, квалификационный класс,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сотрудника кадровой службы, дата)</w:t>
      </w:r>
    </w:p>
    <w:p>
      <w:pPr>
        <w:spacing w:after="0"/>
        <w:ind w:left="0"/>
        <w:jc w:val="both"/>
      </w:pPr>
      <w:r>
        <w:rPr>
          <w:rFonts w:ascii="Times New Roman"/>
          <w:b w:val="false"/>
          <w:i w:val="false"/>
          <w:color w:val="000000"/>
          <w:sz w:val="28"/>
        </w:rPr>
        <w:t>Расчет проверил: 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 подпись специалиста финансовой службы, 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(должность, звание, Ф.И.О. (при его наличии)</w:t>
            </w:r>
          </w:p>
          <w:p>
            <w:pPr>
              <w:spacing w:after="20"/>
              <w:ind w:left="20"/>
              <w:jc w:val="both"/>
            </w:pPr>
            <w:r>
              <w:rPr>
                <w:rFonts w:ascii="Times New Roman"/>
                <w:b w:val="false"/>
                <w:i w:val="false"/>
                <w:color w:val="000000"/>
                <w:sz w:val="20"/>
              </w:rPr>
              <w:t>и подпись руководителя кадровой службы)</w:t>
            </w:r>
          </w:p>
          <w:p>
            <w:pPr>
              <w:spacing w:after="20"/>
              <w:ind w:left="20"/>
              <w:jc w:val="both"/>
            </w:pPr>
            <w:r>
              <w:rPr>
                <w:rFonts w:ascii="Times New Roman"/>
                <w:b w:val="false"/>
                <w:i w:val="false"/>
                <w:color w:val="000000"/>
                <w:sz w:val="20"/>
              </w:rPr>
              <w:t>"_____" 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(должность, звание, Ф.И.О. (при его</w:t>
            </w:r>
          </w:p>
          <w:p>
            <w:pPr>
              <w:spacing w:after="20"/>
              <w:ind w:left="20"/>
              <w:jc w:val="both"/>
            </w:pPr>
            <w:r>
              <w:rPr>
                <w:rFonts w:ascii="Times New Roman"/>
                <w:b w:val="false"/>
                <w:i w:val="false"/>
                <w:color w:val="000000"/>
                <w:sz w:val="20"/>
              </w:rPr>
              <w:t>наличии) и подпись руководителя</w:t>
            </w:r>
          </w:p>
          <w:p>
            <w:pPr>
              <w:spacing w:after="20"/>
              <w:ind w:left="20"/>
              <w:jc w:val="both"/>
            </w:pPr>
            <w:r>
              <w:rPr>
                <w:rFonts w:ascii="Times New Roman"/>
                <w:b w:val="false"/>
                <w:i w:val="false"/>
                <w:color w:val="000000"/>
                <w:sz w:val="20"/>
              </w:rPr>
              <w:t>финансовой службы, назначающей</w:t>
            </w:r>
          </w:p>
          <w:p>
            <w:pPr>
              <w:spacing w:after="20"/>
              <w:ind w:left="20"/>
              <w:jc w:val="both"/>
            </w:pPr>
            <w:r>
              <w:rPr>
                <w:rFonts w:ascii="Times New Roman"/>
                <w:b w:val="false"/>
                <w:i w:val="false"/>
                <w:color w:val="000000"/>
                <w:sz w:val="20"/>
              </w:rPr>
              <w:t>пенсионную выплату за выслугу лет)</w:t>
            </w:r>
          </w:p>
          <w:p>
            <w:pPr>
              <w:spacing w:after="20"/>
              <w:ind w:left="20"/>
              <w:jc w:val="both"/>
            </w:pPr>
            <w:r>
              <w:rPr>
                <w:rFonts w:ascii="Times New Roman"/>
                <w:b w:val="false"/>
                <w:i w:val="false"/>
                <w:color w:val="000000"/>
                <w:sz w:val="20"/>
              </w:rPr>
              <w:t>"_____" _____________ 20__ года</w:t>
            </w:r>
          </w:p>
        </w:tc>
      </w:tr>
    </w:tbl>
    <w:p>
      <w:pPr>
        <w:spacing w:after="0"/>
        <w:ind w:left="0"/>
        <w:jc w:val="both"/>
      </w:pPr>
      <w:bookmarkStart w:name="z111" w:id="103"/>
      <w:r>
        <w:rPr>
          <w:rFonts w:ascii="Times New Roman"/>
          <w:b w:val="false"/>
          <w:i w:val="false"/>
          <w:color w:val="000000"/>
          <w:sz w:val="28"/>
        </w:rPr>
        <w:t>
      С расчетом выслуги лет для назначения пенсионной выплаты за выслугу лет</w:t>
      </w:r>
    </w:p>
    <w:bookmarkEnd w:id="103"/>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(звание, фамилия, имя, отчество (при его наличии), и подпись уволенного, дата)</w:t>
      </w:r>
    </w:p>
    <w:p>
      <w:pPr>
        <w:spacing w:after="0"/>
        <w:ind w:left="0"/>
        <w:jc w:val="both"/>
      </w:pPr>
      <w:r>
        <w:rPr>
          <w:rFonts w:ascii="Times New Roman"/>
          <w:b w:val="false"/>
          <w:i w:val="false"/>
          <w:color w:val="000000"/>
          <w:sz w:val="28"/>
        </w:rPr>
        <w:t>уволен по подпункту___ пункта___ статьи________________________________</w:t>
      </w:r>
    </w:p>
    <w:p>
      <w:pPr>
        <w:spacing w:after="0"/>
        <w:ind w:left="0"/>
        <w:jc w:val="both"/>
      </w:pPr>
      <w:r>
        <w:rPr>
          <w:rFonts w:ascii="Times New Roman"/>
          <w:b w:val="false"/>
          <w:i w:val="false"/>
          <w:color w:val="000000"/>
          <w:sz w:val="28"/>
        </w:rPr>
        <w:t>(номер статьи, наименование формулировки увольнения)</w:t>
      </w:r>
    </w:p>
    <w:p>
      <w:pPr>
        <w:spacing w:after="0"/>
        <w:ind w:left="0"/>
        <w:jc w:val="both"/>
      </w:pPr>
      <w:r>
        <w:rPr>
          <w:rFonts w:ascii="Times New Roman"/>
          <w:b w:val="false"/>
          <w:i w:val="false"/>
          <w:color w:val="000000"/>
          <w:sz w:val="28"/>
        </w:rPr>
        <w:t>Закона (Кодекса) ______________________________________________________</w:t>
      </w:r>
    </w:p>
    <w:p>
      <w:pPr>
        <w:spacing w:after="0"/>
        <w:ind w:left="0"/>
        <w:jc w:val="both"/>
      </w:pPr>
      <w:r>
        <w:rPr>
          <w:rFonts w:ascii="Times New Roman"/>
          <w:b w:val="false"/>
          <w:i w:val="false"/>
          <w:color w:val="000000"/>
          <w:sz w:val="28"/>
        </w:rPr>
        <w:t>(дата принятия, номер и наименование Закона, Кодекса)</w:t>
      </w:r>
    </w:p>
    <w:p>
      <w:pPr>
        <w:spacing w:after="0"/>
        <w:ind w:left="0"/>
        <w:jc w:val="both"/>
      </w:pPr>
      <w:r>
        <w:rPr>
          <w:rFonts w:ascii="Times New Roman"/>
          <w:b w:val="false"/>
          <w:i w:val="false"/>
          <w:color w:val="000000"/>
          <w:sz w:val="28"/>
        </w:rPr>
        <w:t>приказом _______________________________ №_____ от "___"_______20__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с "___"_______________ 20__ года. (дата увольнения)</w:t>
      </w:r>
    </w:p>
    <w:p>
      <w:pPr>
        <w:spacing w:after="0"/>
        <w:ind w:left="0"/>
        <w:jc w:val="both"/>
      </w:pPr>
      <w:r>
        <w:rPr>
          <w:rFonts w:ascii="Times New Roman"/>
          <w:b w:val="false"/>
          <w:i w:val="false"/>
          <w:color w:val="000000"/>
          <w:sz w:val="28"/>
        </w:rPr>
        <w:t>М.П. кадрового аппарата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звание, Ф.И.О.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руководителя кадрового аппарата)</w:t>
      </w:r>
    </w:p>
    <w:p>
      <w:pPr>
        <w:spacing w:after="0"/>
        <w:ind w:left="0"/>
        <w:jc w:val="both"/>
      </w:pPr>
      <w:r>
        <w:rPr>
          <w:rFonts w:ascii="Times New Roman"/>
          <w:b w:val="false"/>
          <w:i w:val="false"/>
          <w:color w:val="000000"/>
          <w:sz w:val="28"/>
        </w:rPr>
        <w:t>"_____" _________________ 20____г</w:t>
      </w:r>
    </w:p>
    <w:p>
      <w:pPr>
        <w:spacing w:after="0"/>
        <w:ind w:left="0"/>
        <w:jc w:val="both"/>
      </w:pPr>
      <w:r>
        <w:rPr>
          <w:rFonts w:ascii="Times New Roman"/>
          <w:b w:val="false"/>
          <w:i w:val="false"/>
          <w:color w:val="000000"/>
          <w:sz w:val="28"/>
        </w:rPr>
        <w:t>Примечание: Каждый пункт расчета выслуги лет в льготном исчислении содержит</w:t>
      </w:r>
    </w:p>
    <w:p>
      <w:pPr>
        <w:spacing w:after="0"/>
        <w:ind w:left="0"/>
        <w:jc w:val="both"/>
      </w:pPr>
      <w:r>
        <w:rPr>
          <w:rFonts w:ascii="Times New Roman"/>
          <w:b w:val="false"/>
          <w:i w:val="false"/>
          <w:color w:val="000000"/>
          <w:sz w:val="28"/>
        </w:rPr>
        <w:t>ссылку на соответствующую норму нормативного правового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утверждающего</w:t>
            </w:r>
            <w:r>
              <w:br/>
            </w:r>
            <w:r>
              <w:rPr>
                <w:rFonts w:ascii="Times New Roman"/>
                <w:b w:val="false"/>
                <w:i w:val="false"/>
                <w:color w:val="000000"/>
                <w:sz w:val="20"/>
              </w:rPr>
              <w:t>____________________________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15" w:id="104"/>
    <w:p>
      <w:pPr>
        <w:spacing w:after="0"/>
        <w:ind w:left="0"/>
        <w:jc w:val="left"/>
      </w:pPr>
      <w:r>
        <w:rPr>
          <w:rFonts w:ascii="Times New Roman"/>
          <w:b/>
          <w:i w:val="false"/>
          <w:color w:val="000000"/>
        </w:rPr>
        <w:t xml:space="preserve"> ЗАКЛЮЧЕНИЕ</w:t>
      </w:r>
    </w:p>
    <w:bookmarkEnd w:id="104"/>
    <w:bookmarkStart w:name="z116" w:id="105"/>
    <w:p>
      <w:pPr>
        <w:spacing w:after="0"/>
        <w:ind w:left="0"/>
        <w:jc w:val="left"/>
      </w:pPr>
      <w:r>
        <w:rPr>
          <w:rFonts w:ascii="Times New Roman"/>
          <w:b/>
          <w:i w:val="false"/>
          <w:color w:val="000000"/>
        </w:rPr>
        <w:t xml:space="preserve"> о назначении пенсионной выплаты за выслугу лет (для военнослужащих, сотрудников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05"/>
    <w:p>
      <w:pPr>
        <w:spacing w:after="0"/>
        <w:ind w:left="0"/>
        <w:jc w:val="both"/>
      </w:pPr>
      <w:bookmarkStart w:name="z117" w:id="106"/>
      <w:r>
        <w:rPr>
          <w:rFonts w:ascii="Times New Roman"/>
          <w:b w:val="false"/>
          <w:i w:val="false"/>
          <w:color w:val="000000"/>
          <w:sz w:val="28"/>
        </w:rPr>
        <w:t>
      Назначить пенсионную выплату за выслугу лет</w:t>
      </w:r>
    </w:p>
    <w:bookmarkEnd w:id="1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(специальное) звание, квалификационный класс, фамилия, имя,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______________________________________________________</w:t>
      </w:r>
    </w:p>
    <w:p>
      <w:pPr>
        <w:spacing w:after="0"/>
        <w:ind w:left="0"/>
        <w:jc w:val="both"/>
      </w:pPr>
      <w:r>
        <w:rPr>
          <w:rFonts w:ascii="Times New Roman"/>
          <w:b w:val="false"/>
          <w:i w:val="false"/>
          <w:color w:val="000000"/>
          <w:sz w:val="28"/>
        </w:rPr>
        <w:t>(указать ссылку на нормы Кодекса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w:t>
      </w:r>
      <w:r>
        <w:rPr>
          <w:rFonts w:ascii="Times New Roman"/>
          <w:b w:val="false"/>
          <w:i w:val="false"/>
          <w:color w:val="000000"/>
          <w:sz w:val="28"/>
        </w:rPr>
        <w:t>Социальный</w:t>
      </w:r>
      <w:r>
        <w:rPr>
          <w:rFonts w:ascii="Times New Roman"/>
          <w:b w:val="false"/>
          <w:i w:val="false"/>
          <w:color w:val="000000"/>
          <w:sz w:val="28"/>
        </w:rPr>
        <w:t xml:space="preserve"> кодекс Республики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 ___________ №____ от "____" __________ 20___г. уволен(а)</w:t>
      </w:r>
    </w:p>
    <w:p>
      <w:pPr>
        <w:spacing w:after="0"/>
        <w:ind w:left="0"/>
        <w:jc w:val="both"/>
      </w:pPr>
      <w:r>
        <w:rPr>
          <w:rFonts w:ascii="Times New Roman"/>
          <w:b w:val="false"/>
          <w:i w:val="false"/>
          <w:color w:val="000000"/>
          <w:sz w:val="28"/>
        </w:rPr>
        <w:t>с "____" __________20___г. по подпункту____ пункта____ статьи___</w:t>
      </w:r>
    </w:p>
    <w:p>
      <w:pPr>
        <w:spacing w:after="0"/>
        <w:ind w:left="0"/>
        <w:jc w:val="both"/>
      </w:pPr>
      <w:r>
        <w:rPr>
          <w:rFonts w:ascii="Times New Roman"/>
          <w:b w:val="false"/>
          <w:i w:val="false"/>
          <w:color w:val="000000"/>
          <w:sz w:val="28"/>
        </w:rPr>
        <w:t>_________________________________ Закона Республики Казахстан</w:t>
      </w:r>
    </w:p>
    <w:p>
      <w:pPr>
        <w:spacing w:after="0"/>
        <w:ind w:left="0"/>
        <w:jc w:val="both"/>
      </w:pPr>
      <w:r>
        <w:rPr>
          <w:rFonts w:ascii="Times New Roman"/>
          <w:b w:val="false"/>
          <w:i w:val="false"/>
          <w:color w:val="000000"/>
          <w:sz w:val="28"/>
        </w:rPr>
        <w:t>от "____" (наименование формулировки увольнения)</w:t>
      </w:r>
    </w:p>
    <w:p>
      <w:pPr>
        <w:spacing w:after="0"/>
        <w:ind w:left="0"/>
        <w:jc w:val="both"/>
      </w:pPr>
      <w:r>
        <w:rPr>
          <w:rFonts w:ascii="Times New Roman"/>
          <w:b w:val="false"/>
          <w:i w:val="false"/>
          <w:color w:val="000000"/>
          <w:sz w:val="28"/>
        </w:rPr>
        <w:t>_________ 20___ года № _____ "______________________________________".</w:t>
      </w:r>
    </w:p>
    <w:p>
      <w:pPr>
        <w:spacing w:after="0"/>
        <w:ind w:left="0"/>
        <w:jc w:val="both"/>
      </w:pPr>
      <w:r>
        <w:rPr>
          <w:rFonts w:ascii="Times New Roman"/>
          <w:b w:val="false"/>
          <w:i w:val="false"/>
          <w:color w:val="000000"/>
          <w:sz w:val="28"/>
        </w:rPr>
        <w:t>(наименование законодательного акта)</w:t>
      </w:r>
    </w:p>
    <w:p>
      <w:pPr>
        <w:spacing w:after="0"/>
        <w:ind w:left="0"/>
        <w:jc w:val="both"/>
      </w:pPr>
      <w:r>
        <w:rPr>
          <w:rFonts w:ascii="Times New Roman"/>
          <w:b w:val="false"/>
          <w:i w:val="false"/>
          <w:color w:val="000000"/>
          <w:sz w:val="28"/>
        </w:rPr>
        <w:t>Выслуга лет: в календарном исчислении ___ лет ___ месяцев ___ дней; в льготном</w:t>
      </w:r>
    </w:p>
    <w:p>
      <w:pPr>
        <w:spacing w:after="0"/>
        <w:ind w:left="0"/>
        <w:jc w:val="both"/>
      </w:pPr>
      <w:r>
        <w:rPr>
          <w:rFonts w:ascii="Times New Roman"/>
          <w:b w:val="false"/>
          <w:i w:val="false"/>
          <w:color w:val="000000"/>
          <w:sz w:val="28"/>
        </w:rPr>
        <w:t>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Размер денежного содержания, учитываемый для назначения пенсионной выплаты</w:t>
      </w:r>
    </w:p>
    <w:p>
      <w:pPr>
        <w:spacing w:after="0"/>
        <w:ind w:left="0"/>
        <w:jc w:val="both"/>
      </w:pPr>
      <w:r>
        <w:rPr>
          <w:rFonts w:ascii="Times New Roman"/>
          <w:b w:val="false"/>
          <w:i w:val="false"/>
          <w:color w:val="000000"/>
          <w:sz w:val="28"/>
        </w:rPr>
        <w:t>за выслугу лет:</w:t>
      </w:r>
    </w:p>
    <w:p>
      <w:pPr>
        <w:spacing w:after="0"/>
        <w:ind w:left="0"/>
        <w:jc w:val="both"/>
      </w:pPr>
      <w:r>
        <w:rPr>
          <w:rFonts w:ascii="Times New Roman"/>
          <w:b w:val="false"/>
          <w:i w:val="false"/>
          <w:color w:val="000000"/>
          <w:sz w:val="28"/>
        </w:rPr>
        <w:t>должностной оклад ________ тенге ____ тиын</w:t>
      </w:r>
    </w:p>
    <w:p>
      <w:pPr>
        <w:spacing w:after="0"/>
        <w:ind w:left="0"/>
        <w:jc w:val="both"/>
      </w:pPr>
      <w:r>
        <w:rPr>
          <w:rFonts w:ascii="Times New Roman"/>
          <w:b w:val="false"/>
          <w:i w:val="false"/>
          <w:color w:val="000000"/>
          <w:sz w:val="28"/>
        </w:rPr>
        <w:t>оклад (доплата) по воинскому (специальному) званию, квалификационному классу</w:t>
      </w:r>
    </w:p>
    <w:p>
      <w:pPr>
        <w:spacing w:after="0"/>
        <w:ind w:left="0"/>
        <w:jc w:val="both"/>
      </w:pPr>
      <w:r>
        <w:rPr>
          <w:rFonts w:ascii="Times New Roman"/>
          <w:b w:val="false"/>
          <w:i w:val="false"/>
          <w:color w:val="000000"/>
          <w:sz w:val="28"/>
        </w:rPr>
        <w:t>________тенге ____ тиын;</w:t>
      </w:r>
    </w:p>
    <w:p>
      <w:pPr>
        <w:spacing w:after="0"/>
        <w:ind w:left="0"/>
        <w:jc w:val="both"/>
      </w:pPr>
      <w:r>
        <w:rPr>
          <w:rFonts w:ascii="Times New Roman"/>
          <w:b w:val="false"/>
          <w:i w:val="false"/>
          <w:color w:val="000000"/>
          <w:sz w:val="28"/>
        </w:rPr>
        <w:t>Всего: _________ тенге ____ тиын.</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213</w:t>
      </w:r>
      <w:r>
        <w:rPr>
          <w:rFonts w:ascii="Times New Roman"/>
          <w:b w:val="false"/>
          <w:i w:val="false"/>
          <w:color w:val="000000"/>
          <w:sz w:val="28"/>
        </w:rPr>
        <w:t xml:space="preserve"> и пункта _____ </w:t>
      </w:r>
      <w:r>
        <w:rPr>
          <w:rFonts w:ascii="Times New Roman"/>
          <w:b w:val="false"/>
          <w:i w:val="false"/>
          <w:color w:val="000000"/>
          <w:sz w:val="28"/>
        </w:rPr>
        <w:t>статьи 216</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установить _________________________________________ пенсионную выплату</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размере______% от денежного содержания в сумме __________ тенге, которая</w:t>
      </w:r>
    </w:p>
    <w:p>
      <w:pPr>
        <w:spacing w:after="0"/>
        <w:ind w:left="0"/>
        <w:jc w:val="both"/>
      </w:pPr>
      <w:r>
        <w:rPr>
          <w:rFonts w:ascii="Times New Roman"/>
          <w:b w:val="false"/>
          <w:i w:val="false"/>
          <w:color w:val="000000"/>
          <w:sz w:val="28"/>
        </w:rPr>
        <w:t>подлежит выплате с "___"___________20___года.</w:t>
      </w:r>
    </w:p>
    <w:p>
      <w:pPr>
        <w:spacing w:after="0"/>
        <w:ind w:left="0"/>
        <w:jc w:val="both"/>
      </w:pPr>
      <w:r>
        <w:rPr>
          <w:rFonts w:ascii="Times New Roman"/>
          <w:b w:val="false"/>
          <w:i w:val="false"/>
          <w:color w:val="000000"/>
          <w:sz w:val="28"/>
        </w:rPr>
        <w:t>Начальник пенсионной службы 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При заполнении указывается ссылка на нормы </w:t>
      </w:r>
      <w:r>
        <w:rPr>
          <w:rFonts w:ascii="Times New Roman"/>
          <w:b w:val="false"/>
          <w:i w:val="false"/>
          <w:color w:val="000000"/>
          <w:sz w:val="28"/>
        </w:rPr>
        <w:t>Социального</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(подпункт ___ пункт ___ </w:t>
      </w:r>
      <w:r>
        <w:rPr>
          <w:rFonts w:ascii="Times New Roman"/>
          <w:b w:val="false"/>
          <w:i w:val="false"/>
          <w:color w:val="000000"/>
          <w:sz w:val="28"/>
        </w:rPr>
        <w:t>статьи 212</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Для участников накопительной пенсионной системы в основании назначения</w:t>
      </w:r>
    </w:p>
    <w:p>
      <w:pPr>
        <w:spacing w:after="0"/>
        <w:ind w:left="0"/>
        <w:jc w:val="both"/>
      </w:pPr>
      <w:r>
        <w:rPr>
          <w:rFonts w:ascii="Times New Roman"/>
          <w:b w:val="false"/>
          <w:i w:val="false"/>
          <w:color w:val="000000"/>
          <w:sz w:val="28"/>
        </w:rPr>
        <w:t xml:space="preserve">пенсионной выплаты за выслугу лет дополнительно указывается </w:t>
      </w:r>
      <w:r>
        <w:rPr>
          <w:rFonts w:ascii="Times New Roman"/>
          <w:b w:val="false"/>
          <w:i w:val="false"/>
          <w:color w:val="000000"/>
          <w:sz w:val="28"/>
        </w:rPr>
        <w:t>пункт 9</w:t>
      </w:r>
      <w:r>
        <w:rPr>
          <w:rFonts w:ascii="Times New Roman"/>
          <w:b w:val="false"/>
          <w:i w:val="false"/>
          <w:color w:val="000000"/>
          <w:sz w:val="28"/>
        </w:rPr>
        <w:t xml:space="preserve"> статьи 212</w:t>
      </w:r>
    </w:p>
    <w:p>
      <w:pPr>
        <w:spacing w:after="0"/>
        <w:ind w:left="0"/>
        <w:jc w:val="both"/>
      </w:pPr>
      <w:r>
        <w:rPr>
          <w:rFonts w:ascii="Times New Roman"/>
          <w:b w:val="false"/>
          <w:i w:val="false"/>
          <w:color w:val="000000"/>
          <w:sz w:val="28"/>
        </w:rPr>
        <w:t>Социального кодекса</w:t>
      </w:r>
    </w:p>
    <w:p>
      <w:pPr>
        <w:spacing w:after="0"/>
        <w:ind w:left="0"/>
        <w:jc w:val="both"/>
      </w:pPr>
      <w:r>
        <w:rPr>
          <w:rFonts w:ascii="Times New Roman"/>
          <w:b w:val="false"/>
          <w:i w:val="false"/>
          <w:color w:val="000000"/>
          <w:sz w:val="28"/>
        </w:rPr>
        <w:t>Для военнослужащих, сотрудников правоохранительных органов, государственной</w:t>
      </w:r>
    </w:p>
    <w:p>
      <w:pPr>
        <w:spacing w:after="0"/>
        <w:ind w:left="0"/>
        <w:jc w:val="both"/>
      </w:pPr>
      <w:r>
        <w:rPr>
          <w:rFonts w:ascii="Times New Roman"/>
          <w:b w:val="false"/>
          <w:i w:val="false"/>
          <w:color w:val="000000"/>
          <w:sz w:val="28"/>
        </w:rPr>
        <w:t>фельдъегерской службы, впервые поступивших на службу после 1 января 1998 года</w:t>
      </w:r>
    </w:p>
    <w:p>
      <w:pPr>
        <w:spacing w:after="0"/>
        <w:ind w:left="0"/>
        <w:jc w:val="both"/>
      </w:pPr>
      <w:r>
        <w:rPr>
          <w:rFonts w:ascii="Times New Roman"/>
          <w:b w:val="false"/>
          <w:i w:val="false"/>
          <w:color w:val="000000"/>
          <w:sz w:val="28"/>
        </w:rPr>
        <w:t>и уволенных до 1 января 2016 года, имевших на дату увольнения условия</w:t>
      </w:r>
    </w:p>
    <w:p>
      <w:pPr>
        <w:spacing w:after="0"/>
        <w:ind w:left="0"/>
        <w:jc w:val="both"/>
      </w:pPr>
      <w:r>
        <w:rPr>
          <w:rFonts w:ascii="Times New Roman"/>
          <w:b w:val="false"/>
          <w:i w:val="false"/>
          <w:color w:val="000000"/>
          <w:sz w:val="28"/>
        </w:rPr>
        <w:t>для назначения пенсионных выплат за выслугу лет, в соответствии с нормами</w:t>
      </w:r>
    </w:p>
    <w:p>
      <w:pPr>
        <w:spacing w:after="0"/>
        <w:ind w:left="0"/>
        <w:jc w:val="both"/>
      </w:pPr>
      <w:r>
        <w:rPr>
          <w:rFonts w:ascii="Times New Roman"/>
          <w:b w:val="false"/>
          <w:i w:val="false"/>
          <w:color w:val="000000"/>
          <w:sz w:val="28"/>
        </w:rPr>
        <w:t>законодательства, действовавшего до 1 января 2016 года в основании назначения</w:t>
      </w:r>
    </w:p>
    <w:p>
      <w:pPr>
        <w:spacing w:after="0"/>
        <w:ind w:left="0"/>
        <w:jc w:val="both"/>
      </w:pPr>
      <w:r>
        <w:rPr>
          <w:rFonts w:ascii="Times New Roman"/>
          <w:b w:val="false"/>
          <w:i w:val="false"/>
          <w:color w:val="000000"/>
          <w:sz w:val="28"/>
        </w:rPr>
        <w:t>пенсионной выплаты за выслугу лет дополнительно указывается ссылка на нормы</w:t>
      </w:r>
    </w:p>
    <w:p>
      <w:pPr>
        <w:spacing w:after="0"/>
        <w:ind w:left="0"/>
        <w:jc w:val="both"/>
      </w:pP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Республике Казахстан", действовавшего</w:t>
      </w:r>
    </w:p>
    <w:p>
      <w:pPr>
        <w:spacing w:after="0"/>
        <w:ind w:left="0"/>
        <w:jc w:val="both"/>
      </w:pPr>
      <w:r>
        <w:rPr>
          <w:rFonts w:ascii="Times New Roman"/>
          <w:b w:val="false"/>
          <w:i w:val="false"/>
          <w:color w:val="000000"/>
          <w:sz w:val="28"/>
        </w:rPr>
        <w:t>на дату увольнения (подпункт ____ пункта ___ статьи _____ Закона Республики</w:t>
      </w:r>
    </w:p>
    <w:p>
      <w:pPr>
        <w:spacing w:after="0"/>
        <w:ind w:left="0"/>
        <w:jc w:val="both"/>
      </w:pPr>
      <w:r>
        <w:rPr>
          <w:rFonts w:ascii="Times New Roman"/>
          <w:b w:val="false"/>
          <w:i w:val="false"/>
          <w:color w:val="000000"/>
          <w:sz w:val="28"/>
        </w:rPr>
        <w:t>Казахстан от "___" ______ _______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утверждающего</w:t>
            </w:r>
            <w:r>
              <w:br/>
            </w:r>
            <w:r>
              <w:rPr>
                <w:rFonts w:ascii="Times New Roman"/>
                <w:b w:val="false"/>
                <w:i w:val="false"/>
                <w:color w:val="000000"/>
                <w:sz w:val="20"/>
              </w:rPr>
              <w:t>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21" w:id="107"/>
    <w:p>
      <w:pPr>
        <w:spacing w:after="0"/>
        <w:ind w:left="0"/>
        <w:jc w:val="left"/>
      </w:pPr>
      <w:r>
        <w:rPr>
          <w:rFonts w:ascii="Times New Roman"/>
          <w:b/>
          <w:i w:val="false"/>
          <w:color w:val="000000"/>
        </w:rPr>
        <w:t xml:space="preserve"> ЗАКЛЮЧЕНИЕ</w:t>
      </w:r>
      <w:r>
        <w:br/>
      </w:r>
      <w:r>
        <w:rPr>
          <w:rFonts w:ascii="Times New Roman"/>
          <w:b/>
          <w:i w:val="false"/>
          <w:color w:val="000000"/>
        </w:rPr>
        <w:t>о назначении пенсионной выплаты за выслугу лет (для лиц из числа сотрудников органов внутренних дел,</w:t>
      </w:r>
      <w:r>
        <w:br/>
      </w:r>
      <w:r>
        <w:rPr>
          <w:rFonts w:ascii="Times New Roman"/>
          <w:b/>
          <w:i w:val="false"/>
          <w:color w:val="000000"/>
        </w:rPr>
        <w:t>государственной фельдъегерской службы, права которых иметь специальные звания,</w:t>
      </w:r>
      <w:r>
        <w:br/>
      </w:r>
      <w:r>
        <w:rPr>
          <w:rFonts w:ascii="Times New Roman"/>
          <w:b/>
          <w:i w:val="false"/>
          <w:color w:val="000000"/>
        </w:rPr>
        <w:t>классные чины и носить форменную одежду упразднены с 1 января 2012 года)</w:t>
      </w:r>
    </w:p>
    <w:bookmarkEnd w:id="107"/>
    <w:p>
      <w:pPr>
        <w:spacing w:after="0"/>
        <w:ind w:left="0"/>
        <w:jc w:val="both"/>
      </w:pPr>
      <w:bookmarkStart w:name="z122" w:id="108"/>
      <w:r>
        <w:rPr>
          <w:rFonts w:ascii="Times New Roman"/>
          <w:b w:val="false"/>
          <w:i w:val="false"/>
          <w:color w:val="000000"/>
          <w:sz w:val="28"/>
        </w:rPr>
        <w:t>
      Назначить пенсионную выплату за выслугу лет</w:t>
      </w:r>
    </w:p>
    <w:bookmarkEnd w:id="10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w:t>
      </w:r>
    </w:p>
    <w:p>
      <w:pPr>
        <w:spacing w:after="0"/>
        <w:ind w:left="0"/>
        <w:jc w:val="both"/>
      </w:pPr>
      <w:r>
        <w:rPr>
          <w:rFonts w:ascii="Times New Roman"/>
          <w:b w:val="false"/>
          <w:i w:val="false"/>
          <w:color w:val="000000"/>
          <w:sz w:val="28"/>
        </w:rPr>
        <w:t>(ссылка на нормы Кодекса 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w:t>
      </w:r>
      <w:r>
        <w:rPr>
          <w:rFonts w:ascii="Times New Roman"/>
          <w:b w:val="false"/>
          <w:i w:val="false"/>
          <w:color w:val="000000"/>
          <w:sz w:val="28"/>
        </w:rPr>
        <w:t>Социальный</w:t>
      </w:r>
      <w:r>
        <w:rPr>
          <w:rFonts w:ascii="Times New Roman"/>
          <w:b w:val="false"/>
          <w:i w:val="false"/>
          <w:color w:val="000000"/>
          <w:sz w:val="28"/>
        </w:rPr>
        <w:t xml:space="preserve"> кодекс Республики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Приказом___________ №____ от "____" ____________20___г. уволен(а)</w:t>
      </w:r>
    </w:p>
    <w:p>
      <w:pPr>
        <w:spacing w:after="0"/>
        <w:ind w:left="0"/>
        <w:jc w:val="both"/>
      </w:pPr>
      <w:r>
        <w:rPr>
          <w:rFonts w:ascii="Times New Roman"/>
          <w:b w:val="false"/>
          <w:i w:val="false"/>
          <w:color w:val="000000"/>
          <w:sz w:val="28"/>
        </w:rPr>
        <w:t>с "____" __________20___г. по подпункту____ пункта____ статьи ___</w:t>
      </w:r>
    </w:p>
    <w:p>
      <w:pPr>
        <w:spacing w:after="0"/>
        <w:ind w:left="0"/>
        <w:jc w:val="both"/>
      </w:pPr>
      <w:r>
        <w:rPr>
          <w:rFonts w:ascii="Times New Roman"/>
          <w:b w:val="false"/>
          <w:i w:val="false"/>
          <w:color w:val="000000"/>
          <w:sz w:val="28"/>
        </w:rPr>
        <w:t>_________________________________ Закона Республики Казахстан</w:t>
      </w:r>
    </w:p>
    <w:p>
      <w:pPr>
        <w:spacing w:after="0"/>
        <w:ind w:left="0"/>
        <w:jc w:val="both"/>
      </w:pPr>
      <w:r>
        <w:rPr>
          <w:rFonts w:ascii="Times New Roman"/>
          <w:b w:val="false"/>
          <w:i w:val="false"/>
          <w:color w:val="000000"/>
          <w:sz w:val="28"/>
        </w:rPr>
        <w:t>от "____" (формулировка увольнения) _________ 20___ года № 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законодательного акта)</w:t>
      </w:r>
    </w:p>
    <w:p>
      <w:pPr>
        <w:spacing w:after="0"/>
        <w:ind w:left="0"/>
        <w:jc w:val="both"/>
      </w:pPr>
      <w:r>
        <w:rPr>
          <w:rFonts w:ascii="Times New Roman"/>
          <w:b w:val="false"/>
          <w:i w:val="false"/>
          <w:color w:val="000000"/>
          <w:sz w:val="28"/>
        </w:rPr>
        <w:t>Сведения о достижении возраста, соответствующего предельному возрасту</w:t>
      </w:r>
    </w:p>
    <w:p>
      <w:pPr>
        <w:spacing w:after="0"/>
        <w:ind w:left="0"/>
        <w:jc w:val="both"/>
      </w:pPr>
      <w:r>
        <w:rPr>
          <w:rFonts w:ascii="Times New Roman"/>
          <w:b w:val="false"/>
          <w:i w:val="false"/>
          <w:color w:val="000000"/>
          <w:sz w:val="28"/>
        </w:rPr>
        <w:t>состояния на правоохранительной службе**_____________________________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Выслуга лет: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213 Социального кодекса и подпунктом 4)</w:t>
      </w:r>
    </w:p>
    <w:p>
      <w:pPr>
        <w:spacing w:after="0"/>
        <w:ind w:left="0"/>
        <w:jc w:val="both"/>
      </w:pPr>
      <w:r>
        <w:rPr>
          <w:rFonts w:ascii="Times New Roman"/>
          <w:b w:val="false"/>
          <w:i w:val="false"/>
          <w:color w:val="000000"/>
          <w:sz w:val="28"/>
        </w:rPr>
        <w:t>пункта 8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из числа сотрудников органов внутренних дел,</w:t>
      </w:r>
    </w:p>
    <w:p>
      <w:pPr>
        <w:spacing w:after="0"/>
        <w:ind w:left="0"/>
        <w:jc w:val="both"/>
      </w:pPr>
      <w:r>
        <w:rPr>
          <w:rFonts w:ascii="Times New Roman"/>
          <w:b w:val="false"/>
          <w:i w:val="false"/>
          <w:color w:val="000000"/>
          <w:sz w:val="28"/>
        </w:rPr>
        <w:t>государственной фельдъегерской службы, права которых иметь специальные звания</w:t>
      </w:r>
    </w:p>
    <w:p>
      <w:pPr>
        <w:spacing w:after="0"/>
        <w:ind w:left="0"/>
        <w:jc w:val="both"/>
      </w:pPr>
      <w:r>
        <w:rPr>
          <w:rFonts w:ascii="Times New Roman"/>
          <w:b w:val="false"/>
          <w:i w:val="false"/>
          <w:color w:val="000000"/>
          <w:sz w:val="28"/>
        </w:rPr>
        <w:t>и классные чины, а также носить форменную одежду упразднены, утвержденных</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декабря 2012 года</w:t>
      </w:r>
    </w:p>
    <w:p>
      <w:pPr>
        <w:spacing w:after="0"/>
        <w:ind w:left="0"/>
        <w:jc w:val="both"/>
      </w:pPr>
      <w:r>
        <w:rPr>
          <w:rFonts w:ascii="Times New Roman"/>
          <w:b w:val="false"/>
          <w:i w:val="false"/>
          <w:color w:val="000000"/>
          <w:sz w:val="28"/>
        </w:rPr>
        <w:t>№ 1597, размер денежного содержания, учитываемый для назначения пенсионной</w:t>
      </w:r>
    </w:p>
    <w:p>
      <w:pPr>
        <w:spacing w:after="0"/>
        <w:ind w:left="0"/>
        <w:jc w:val="both"/>
      </w:pPr>
      <w:r>
        <w:rPr>
          <w:rFonts w:ascii="Times New Roman"/>
          <w:b w:val="false"/>
          <w:i w:val="false"/>
          <w:color w:val="000000"/>
          <w:sz w:val="28"/>
        </w:rPr>
        <w:t>выплаты за выслугу лет:***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213</w:t>
      </w:r>
      <w:r>
        <w:rPr>
          <w:rFonts w:ascii="Times New Roman"/>
          <w:b w:val="false"/>
          <w:i w:val="false"/>
          <w:color w:val="000000"/>
          <w:sz w:val="28"/>
        </w:rPr>
        <w:t xml:space="preserve"> и пункта _____ </w:t>
      </w:r>
      <w:r>
        <w:rPr>
          <w:rFonts w:ascii="Times New Roman"/>
          <w:b w:val="false"/>
          <w:i w:val="false"/>
          <w:color w:val="000000"/>
          <w:sz w:val="28"/>
        </w:rPr>
        <w:t>статьи 216</w:t>
      </w:r>
      <w:r>
        <w:rPr>
          <w:rFonts w:ascii="Times New Roman"/>
          <w:b w:val="false"/>
          <w:i w:val="false"/>
          <w:color w:val="000000"/>
          <w:sz w:val="28"/>
        </w:rPr>
        <w:t xml:space="preserve"> Социального кодекса установить</w:t>
      </w:r>
    </w:p>
    <w:p>
      <w:pPr>
        <w:spacing w:after="0"/>
        <w:ind w:left="0"/>
        <w:jc w:val="both"/>
      </w:pPr>
      <w:r>
        <w:rPr>
          <w:rFonts w:ascii="Times New Roman"/>
          <w:b w:val="false"/>
          <w:i w:val="false"/>
          <w:color w:val="000000"/>
          <w:sz w:val="28"/>
        </w:rPr>
        <w:t>_____________________________ пенсионную выплату (Ф.И.О. (при его наличии))</w:t>
      </w:r>
    </w:p>
    <w:p>
      <w:pPr>
        <w:spacing w:after="0"/>
        <w:ind w:left="0"/>
        <w:jc w:val="both"/>
      </w:pPr>
      <w:r>
        <w:rPr>
          <w:rFonts w:ascii="Times New Roman"/>
          <w:b w:val="false"/>
          <w:i w:val="false"/>
          <w:color w:val="000000"/>
          <w:sz w:val="28"/>
        </w:rPr>
        <w:t>в размере______% от денежного содержания в сумме __________ тенге, которая</w:t>
      </w:r>
    </w:p>
    <w:p>
      <w:pPr>
        <w:spacing w:after="0"/>
        <w:ind w:left="0"/>
        <w:jc w:val="both"/>
      </w:pPr>
      <w:r>
        <w:rPr>
          <w:rFonts w:ascii="Times New Roman"/>
          <w:b w:val="false"/>
          <w:i w:val="false"/>
          <w:color w:val="000000"/>
          <w:sz w:val="28"/>
        </w:rPr>
        <w:t>подлежит выплате с "___"___________20___года.</w:t>
      </w:r>
    </w:p>
    <w:p>
      <w:pPr>
        <w:spacing w:after="0"/>
        <w:ind w:left="0"/>
        <w:jc w:val="both"/>
      </w:pPr>
      <w:r>
        <w:rPr>
          <w:rFonts w:ascii="Times New Roman"/>
          <w:b w:val="false"/>
          <w:i w:val="false"/>
          <w:color w:val="000000"/>
          <w:sz w:val="28"/>
        </w:rPr>
        <w:t>Начальник пенсионной службы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bookmarkStart w:name="z123" w:id="109"/>
      <w:r>
        <w:rPr>
          <w:rFonts w:ascii="Times New Roman"/>
          <w:b w:val="false"/>
          <w:i w:val="false"/>
          <w:color w:val="000000"/>
          <w:sz w:val="28"/>
        </w:rPr>
        <w:t>
      Примечание:</w:t>
      </w:r>
    </w:p>
    <w:bookmarkEnd w:id="109"/>
    <w:p>
      <w:pPr>
        <w:spacing w:after="0"/>
        <w:ind w:left="0"/>
        <w:jc w:val="both"/>
      </w:pPr>
      <w:r>
        <w:rPr>
          <w:rFonts w:ascii="Times New Roman"/>
          <w:b w:val="false"/>
          <w:i w:val="false"/>
          <w:color w:val="000000"/>
          <w:sz w:val="28"/>
        </w:rPr>
        <w:t>* При заполнении указывается ссылка на нормы Социального кодекса</w:t>
      </w:r>
    </w:p>
    <w:p>
      <w:pPr>
        <w:spacing w:after="0"/>
        <w:ind w:left="0"/>
        <w:jc w:val="both"/>
      </w:pPr>
      <w:r>
        <w:rPr>
          <w:rFonts w:ascii="Times New Roman"/>
          <w:b w:val="false"/>
          <w:i w:val="false"/>
          <w:color w:val="000000"/>
          <w:sz w:val="28"/>
        </w:rPr>
        <w:t xml:space="preserve">(подпункт ___ пункт ___ </w:t>
      </w:r>
      <w:r>
        <w:rPr>
          <w:rFonts w:ascii="Times New Roman"/>
          <w:b w:val="false"/>
          <w:i w:val="false"/>
          <w:color w:val="000000"/>
          <w:sz w:val="28"/>
        </w:rPr>
        <w:t>статьи 212</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Для участников накопительной пенсионной системы в основании назначения</w:t>
      </w:r>
    </w:p>
    <w:p>
      <w:pPr>
        <w:spacing w:after="0"/>
        <w:ind w:left="0"/>
        <w:jc w:val="both"/>
      </w:pPr>
      <w:r>
        <w:rPr>
          <w:rFonts w:ascii="Times New Roman"/>
          <w:b w:val="false"/>
          <w:i w:val="false"/>
          <w:color w:val="000000"/>
          <w:sz w:val="28"/>
        </w:rPr>
        <w:t xml:space="preserve">пенсионной выплаты за выслугу лет дополнительно указывается </w:t>
      </w:r>
      <w:r>
        <w:rPr>
          <w:rFonts w:ascii="Times New Roman"/>
          <w:b w:val="false"/>
          <w:i w:val="false"/>
          <w:color w:val="000000"/>
          <w:sz w:val="28"/>
        </w:rPr>
        <w:t>пункт 9</w:t>
      </w:r>
      <w:r>
        <w:rPr>
          <w:rFonts w:ascii="Times New Roman"/>
          <w:b w:val="false"/>
          <w:i w:val="false"/>
          <w:color w:val="000000"/>
          <w:sz w:val="28"/>
        </w:rPr>
        <w:t xml:space="preserve"> статьи 212</w:t>
      </w:r>
    </w:p>
    <w:p>
      <w:pPr>
        <w:spacing w:after="0"/>
        <w:ind w:left="0"/>
        <w:jc w:val="both"/>
      </w:pPr>
      <w:r>
        <w:rPr>
          <w:rFonts w:ascii="Times New Roman"/>
          <w:b w:val="false"/>
          <w:i w:val="false"/>
          <w:color w:val="000000"/>
          <w:sz w:val="28"/>
        </w:rPr>
        <w:t>Социального кодекса.</w:t>
      </w:r>
    </w:p>
    <w:p>
      <w:pPr>
        <w:spacing w:after="0"/>
        <w:ind w:left="0"/>
        <w:jc w:val="both"/>
      </w:pPr>
      <w:r>
        <w:rPr>
          <w:rFonts w:ascii="Times New Roman"/>
          <w:b w:val="false"/>
          <w:i w:val="false"/>
          <w:color w:val="000000"/>
          <w:sz w:val="28"/>
        </w:rPr>
        <w:t>Для лиц из числа сотрудников органов внутренних дел, государственной</w:t>
      </w:r>
    </w:p>
    <w:p>
      <w:pPr>
        <w:spacing w:after="0"/>
        <w:ind w:left="0"/>
        <w:jc w:val="both"/>
      </w:pPr>
      <w:r>
        <w:rPr>
          <w:rFonts w:ascii="Times New Roman"/>
          <w:b w:val="false"/>
          <w:i w:val="false"/>
          <w:color w:val="000000"/>
          <w:sz w:val="28"/>
        </w:rPr>
        <w:t>фельдъегерской службы, права которых иметь специальные звания и носить</w:t>
      </w:r>
    </w:p>
    <w:p>
      <w:pPr>
        <w:spacing w:after="0"/>
        <w:ind w:left="0"/>
        <w:jc w:val="both"/>
      </w:pPr>
      <w:r>
        <w:rPr>
          <w:rFonts w:ascii="Times New Roman"/>
          <w:b w:val="false"/>
          <w:i w:val="false"/>
          <w:color w:val="000000"/>
          <w:sz w:val="28"/>
        </w:rPr>
        <w:t>форменную одежду упразднены с 1 января 2012 года, впервые поступивших</w:t>
      </w:r>
    </w:p>
    <w:p>
      <w:pPr>
        <w:spacing w:after="0"/>
        <w:ind w:left="0"/>
        <w:jc w:val="both"/>
      </w:pPr>
      <w:r>
        <w:rPr>
          <w:rFonts w:ascii="Times New Roman"/>
          <w:b w:val="false"/>
          <w:i w:val="false"/>
          <w:color w:val="000000"/>
          <w:sz w:val="28"/>
        </w:rPr>
        <w:t>на службу после 1 января 1998 года и уволенных до 1 января 2016 года, имевших</w:t>
      </w:r>
    </w:p>
    <w:p>
      <w:pPr>
        <w:spacing w:after="0"/>
        <w:ind w:left="0"/>
        <w:jc w:val="both"/>
      </w:pPr>
      <w:r>
        <w:rPr>
          <w:rFonts w:ascii="Times New Roman"/>
          <w:b w:val="false"/>
          <w:i w:val="false"/>
          <w:color w:val="000000"/>
          <w:sz w:val="28"/>
        </w:rPr>
        <w:t>на дату увольнения условия для назначения пенсионных выплат за выслугу лет,</w:t>
      </w:r>
    </w:p>
    <w:p>
      <w:pPr>
        <w:spacing w:after="0"/>
        <w:ind w:left="0"/>
        <w:jc w:val="both"/>
      </w:pPr>
      <w:r>
        <w:rPr>
          <w:rFonts w:ascii="Times New Roman"/>
          <w:b w:val="false"/>
          <w:i w:val="false"/>
          <w:color w:val="000000"/>
          <w:sz w:val="28"/>
        </w:rPr>
        <w:t>в соответствии с нормами законодательства, действовавшего до 1 января 2016 года,</w:t>
      </w:r>
    </w:p>
    <w:p>
      <w:pPr>
        <w:spacing w:after="0"/>
        <w:ind w:left="0"/>
        <w:jc w:val="both"/>
      </w:pPr>
      <w:r>
        <w:rPr>
          <w:rFonts w:ascii="Times New Roman"/>
          <w:b w:val="false"/>
          <w:i w:val="false"/>
          <w:color w:val="000000"/>
          <w:sz w:val="28"/>
        </w:rPr>
        <w:t>в основании назначения пенсионной выплаты за выслугу лет дополнительно</w:t>
      </w:r>
    </w:p>
    <w:p>
      <w:pPr>
        <w:spacing w:after="0"/>
        <w:ind w:left="0"/>
        <w:jc w:val="both"/>
      </w:pPr>
      <w:r>
        <w:rPr>
          <w:rFonts w:ascii="Times New Roman"/>
          <w:b w:val="false"/>
          <w:i w:val="false"/>
          <w:color w:val="000000"/>
          <w:sz w:val="28"/>
        </w:rPr>
        <w:t xml:space="preserve">указывается ссылка на нормы </w:t>
      </w: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Республике</w:t>
      </w:r>
    </w:p>
    <w:p>
      <w:pPr>
        <w:spacing w:after="0"/>
        <w:ind w:left="0"/>
        <w:jc w:val="both"/>
      </w:pPr>
      <w:r>
        <w:rPr>
          <w:rFonts w:ascii="Times New Roman"/>
          <w:b w:val="false"/>
          <w:i w:val="false"/>
          <w:color w:val="000000"/>
          <w:sz w:val="28"/>
        </w:rPr>
        <w:t>Казахстан", действовавшего на дату увольнения (подпункт ____ пункта ___ статьи</w:t>
      </w:r>
    </w:p>
    <w:p>
      <w:pPr>
        <w:spacing w:after="0"/>
        <w:ind w:left="0"/>
        <w:jc w:val="both"/>
      </w:pPr>
      <w:r>
        <w:rPr>
          <w:rFonts w:ascii="Times New Roman"/>
          <w:b w:val="false"/>
          <w:i w:val="false"/>
          <w:color w:val="000000"/>
          <w:sz w:val="28"/>
        </w:rPr>
        <w:t>_____ Закона Республики Казахстан от "___" ______ _______ года "</w:t>
      </w:r>
      <w:r>
        <w:rPr>
          <w:rFonts w:ascii="Times New Roman"/>
          <w:b w:val="false"/>
          <w:i w:val="false"/>
          <w:color w:val="000000"/>
          <w:sz w:val="28"/>
        </w:rPr>
        <w:t>О пенсионномобеспечении</w:t>
      </w:r>
      <w:r>
        <w:rPr>
          <w:rFonts w:ascii="Times New Roman"/>
          <w:b w:val="false"/>
          <w:i w:val="false"/>
          <w:color w:val="000000"/>
          <w:sz w:val="28"/>
        </w:rPr>
        <w:t xml:space="preserve"> в Республике Казахстан").</w:t>
      </w:r>
    </w:p>
    <w:p>
      <w:pPr>
        <w:spacing w:after="0"/>
        <w:ind w:left="0"/>
        <w:jc w:val="both"/>
      </w:pPr>
      <w:r>
        <w:rPr>
          <w:rFonts w:ascii="Times New Roman"/>
          <w:b w:val="false"/>
          <w:i w:val="false"/>
          <w:color w:val="000000"/>
          <w:sz w:val="28"/>
        </w:rPr>
        <w:t>** Заполняется для лиц, достигших на день увольнения, возраста соответствующего</w:t>
      </w:r>
    </w:p>
    <w:p>
      <w:pPr>
        <w:spacing w:after="0"/>
        <w:ind w:left="0"/>
        <w:jc w:val="both"/>
      </w:pPr>
      <w:r>
        <w:rPr>
          <w:rFonts w:ascii="Times New Roman"/>
          <w:b w:val="false"/>
          <w:i w:val="false"/>
          <w:color w:val="000000"/>
          <w:sz w:val="28"/>
        </w:rPr>
        <w:t>предельному возрасту состояния на правоохранительной службе по</w:t>
      </w:r>
    </w:p>
    <w:p>
      <w:pPr>
        <w:spacing w:after="0"/>
        <w:ind w:left="0"/>
        <w:jc w:val="both"/>
      </w:pPr>
      <w:r>
        <w:rPr>
          <w:rFonts w:ascii="Times New Roman"/>
          <w:b w:val="false"/>
          <w:i w:val="false"/>
          <w:color w:val="000000"/>
          <w:sz w:val="28"/>
        </w:rPr>
        <w:t>зафиксированному специальному званию, на момент упразднения права иметь</w:t>
      </w:r>
    </w:p>
    <w:p>
      <w:pPr>
        <w:spacing w:after="0"/>
        <w:ind w:left="0"/>
        <w:jc w:val="both"/>
      </w:pPr>
      <w:r>
        <w:rPr>
          <w:rFonts w:ascii="Times New Roman"/>
          <w:b w:val="false"/>
          <w:i w:val="false"/>
          <w:color w:val="000000"/>
          <w:sz w:val="28"/>
        </w:rPr>
        <w:t>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(указывается "достиг(ла) возраста, соответствующего предельному возрасту</w:t>
      </w:r>
    </w:p>
    <w:p>
      <w:pPr>
        <w:spacing w:after="0"/>
        <w:ind w:left="0"/>
        <w:jc w:val="both"/>
      </w:pPr>
      <w:r>
        <w:rPr>
          <w:rFonts w:ascii="Times New Roman"/>
          <w:b w:val="false"/>
          <w:i w:val="false"/>
          <w:color w:val="000000"/>
          <w:sz w:val="28"/>
        </w:rPr>
        <w:t>состояния на правоохранительной службе по зафиксированному специальному</w:t>
      </w:r>
    </w:p>
    <w:p>
      <w:pPr>
        <w:spacing w:after="0"/>
        <w:ind w:left="0"/>
        <w:jc w:val="both"/>
      </w:pPr>
      <w:r>
        <w:rPr>
          <w:rFonts w:ascii="Times New Roman"/>
          <w:b w:val="false"/>
          <w:i w:val="false"/>
          <w:color w:val="000000"/>
          <w:sz w:val="28"/>
        </w:rPr>
        <w:t>званию "________________").</w:t>
      </w:r>
    </w:p>
    <w:p>
      <w:pPr>
        <w:spacing w:after="0"/>
        <w:ind w:left="0"/>
        <w:jc w:val="both"/>
      </w:pPr>
      <w:r>
        <w:rPr>
          <w:rFonts w:ascii="Times New Roman"/>
          <w:b w:val="false"/>
          <w:i w:val="false"/>
          <w:color w:val="000000"/>
          <w:sz w:val="28"/>
        </w:rPr>
        <w:t>*** В случае назначения пенсионной выплаты за выслугу лет от зафиксированного</w:t>
      </w:r>
    </w:p>
    <w:p>
      <w:pPr>
        <w:spacing w:after="0"/>
        <w:ind w:left="0"/>
        <w:jc w:val="both"/>
      </w:pPr>
      <w:r>
        <w:rPr>
          <w:rFonts w:ascii="Times New Roman"/>
          <w:b w:val="false"/>
          <w:i w:val="false"/>
          <w:color w:val="000000"/>
          <w:sz w:val="28"/>
        </w:rPr>
        <w:t>размера денежного содержания при заполнении указываются следующие данные:</w:t>
      </w:r>
    </w:p>
    <w:p>
      <w:pPr>
        <w:spacing w:after="0"/>
        <w:ind w:left="0"/>
        <w:jc w:val="both"/>
      </w:pPr>
      <w:r>
        <w:rPr>
          <w:rFonts w:ascii="Times New Roman"/>
          <w:b w:val="false"/>
          <w:i w:val="false"/>
          <w:color w:val="000000"/>
          <w:sz w:val="28"/>
        </w:rPr>
        <w:t>"зафиксированное денежное содержание:</w:t>
      </w:r>
    </w:p>
    <w:p>
      <w:pPr>
        <w:spacing w:after="0"/>
        <w:ind w:left="0"/>
        <w:jc w:val="both"/>
      </w:pPr>
      <w:r>
        <w:rPr>
          <w:rFonts w:ascii="Times New Roman"/>
          <w:b w:val="false"/>
          <w:i w:val="false"/>
          <w:color w:val="000000"/>
          <w:sz w:val="28"/>
        </w:rPr>
        <w:t>должностной оклад ________ тенге ____ тиын</w:t>
      </w:r>
    </w:p>
    <w:p>
      <w:pPr>
        <w:spacing w:after="0"/>
        <w:ind w:left="0"/>
        <w:jc w:val="both"/>
      </w:pPr>
      <w:r>
        <w:rPr>
          <w:rFonts w:ascii="Times New Roman"/>
          <w:b w:val="false"/>
          <w:i w:val="false"/>
          <w:color w:val="000000"/>
          <w:sz w:val="28"/>
        </w:rPr>
        <w:t>доплата по специальному званию _______тенге ____ тиын.</w:t>
      </w:r>
    </w:p>
    <w:p>
      <w:pPr>
        <w:spacing w:after="0"/>
        <w:ind w:left="0"/>
        <w:jc w:val="both"/>
      </w:pPr>
      <w:r>
        <w:rPr>
          <w:rFonts w:ascii="Times New Roman"/>
          <w:b w:val="false"/>
          <w:i w:val="false"/>
          <w:color w:val="000000"/>
          <w:sz w:val="28"/>
        </w:rPr>
        <w:t>Всего: _________ тенге ____ тиын.".</w:t>
      </w:r>
    </w:p>
    <w:p>
      <w:pPr>
        <w:spacing w:after="0"/>
        <w:ind w:left="0"/>
        <w:jc w:val="both"/>
      </w:pPr>
      <w:r>
        <w:rPr>
          <w:rFonts w:ascii="Times New Roman"/>
          <w:b w:val="false"/>
          <w:i w:val="false"/>
          <w:color w:val="000000"/>
          <w:sz w:val="28"/>
        </w:rPr>
        <w:t>В случае назначения пенсионной выплаты за выслугу лет от должностного оклада</w:t>
      </w:r>
    </w:p>
    <w:p>
      <w:pPr>
        <w:spacing w:after="0"/>
        <w:ind w:left="0"/>
        <w:jc w:val="both"/>
      </w:pPr>
      <w:r>
        <w:rPr>
          <w:rFonts w:ascii="Times New Roman"/>
          <w:b w:val="false"/>
          <w:i w:val="false"/>
          <w:color w:val="000000"/>
          <w:sz w:val="28"/>
        </w:rPr>
        <w:t>административного государственного или гражданского служащего при заполнении</w:t>
      </w:r>
    </w:p>
    <w:p>
      <w:pPr>
        <w:spacing w:after="0"/>
        <w:ind w:left="0"/>
        <w:jc w:val="both"/>
      </w:pPr>
      <w:r>
        <w:rPr>
          <w:rFonts w:ascii="Times New Roman"/>
          <w:b w:val="false"/>
          <w:i w:val="false"/>
          <w:color w:val="000000"/>
          <w:sz w:val="28"/>
        </w:rPr>
        <w:t>указывается "должностной оклад ________ тенге ____ тиын".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10"/>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110"/>
    <w:bookmarkStart w:name="z127" w:id="111"/>
    <w:p>
      <w:pPr>
        <w:spacing w:after="0"/>
        <w:ind w:left="0"/>
        <w:jc w:val="both"/>
      </w:pPr>
      <w:r>
        <w:rPr>
          <w:rFonts w:ascii="Times New Roman"/>
          <w:b w:val="false"/>
          <w:i w:val="false"/>
          <w:color w:val="000000"/>
          <w:sz w:val="28"/>
        </w:rPr>
        <w:t>
      № ____________</w:t>
      </w:r>
    </w:p>
    <w:bookmarkEnd w:id="111"/>
    <w:bookmarkStart w:name="z128" w:id="112"/>
    <w:p>
      <w:pPr>
        <w:spacing w:after="0"/>
        <w:ind w:left="0"/>
        <w:jc w:val="left"/>
      </w:pPr>
      <w:r>
        <w:rPr>
          <w:rFonts w:ascii="Times New Roman"/>
          <w:b/>
          <w:i w:val="false"/>
          <w:color w:val="000000"/>
        </w:rPr>
        <w:t xml:space="preserve"> ЗЕЙНЕТКЕР ІСІ ПЕНСИОННОЕ ДЕЛО</w:t>
      </w:r>
      <w:r>
        <w:br/>
      </w:r>
      <w:r>
        <w:rPr>
          <w:rFonts w:ascii="Times New Roman"/>
          <w:b/>
          <w:i w:val="false"/>
          <w:color w:val="000000"/>
        </w:rPr>
        <w:t>№ ____________</w:t>
      </w:r>
    </w:p>
    <w:bookmarkEnd w:id="112"/>
    <w:p>
      <w:pPr>
        <w:spacing w:after="0"/>
        <w:ind w:left="0"/>
        <w:jc w:val="both"/>
      </w:pPr>
      <w:bookmarkStart w:name="z129" w:id="113"/>
      <w:r>
        <w:rPr>
          <w:rFonts w:ascii="Times New Roman"/>
          <w:b w:val="false"/>
          <w:i w:val="false"/>
          <w:color w:val="000000"/>
          <w:sz w:val="28"/>
        </w:rPr>
        <w:t>
      Фамилиясы ______________________________________________________</w:t>
      </w:r>
    </w:p>
    <w:bookmarkEnd w:id="113"/>
    <w:p>
      <w:pPr>
        <w:spacing w:after="0"/>
        <w:ind w:left="0"/>
        <w:jc w:val="both"/>
      </w:pP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Аты-жөні _______________________________________________________</w:t>
      </w:r>
    </w:p>
    <w:p>
      <w:pPr>
        <w:spacing w:after="0"/>
        <w:ind w:left="0"/>
        <w:jc w:val="both"/>
      </w:pPr>
      <w:r>
        <w:rPr>
          <w:rFonts w:ascii="Times New Roman"/>
          <w:b w:val="false"/>
          <w:i w:val="false"/>
          <w:color w:val="000000"/>
          <w:sz w:val="28"/>
        </w:rPr>
        <w:t>Имя и отчество (при его наличии)</w:t>
      </w:r>
    </w:p>
    <w:p>
      <w:pPr>
        <w:spacing w:after="0"/>
        <w:ind w:left="0"/>
        <w:jc w:val="both"/>
      </w:pPr>
      <w:r>
        <w:rPr>
          <w:rFonts w:ascii="Times New Roman"/>
          <w:b w:val="false"/>
          <w:i w:val="false"/>
          <w:color w:val="000000"/>
          <w:sz w:val="28"/>
        </w:rPr>
        <w:t>Атағы __________________________________________________________</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Лауазымы 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Қызмет орыны ___________________________________________________</w:t>
      </w:r>
    </w:p>
    <w:p>
      <w:pPr>
        <w:spacing w:after="0"/>
        <w:ind w:left="0"/>
        <w:jc w:val="both"/>
      </w:pPr>
      <w:r>
        <w:rPr>
          <w:rFonts w:ascii="Times New Roman"/>
          <w:b w:val="false"/>
          <w:i w:val="false"/>
          <w:color w:val="000000"/>
          <w:sz w:val="28"/>
        </w:rPr>
        <w:t>Место службы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4"/>
    <w:p>
      <w:pPr>
        <w:spacing w:after="0"/>
        <w:ind w:left="0"/>
        <w:jc w:val="left"/>
      </w:pPr>
      <w:r>
        <w:rPr>
          <w:rFonts w:ascii="Times New Roman"/>
          <w:b/>
          <w:i w:val="false"/>
          <w:color w:val="000000"/>
        </w:rPr>
        <w:t xml:space="preserve"> Книга учета пенсионеров и пенсионных дел</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трудовой стаж,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Пенсионная выплата за выслугу лет назначена: в каком размере (в % и тенге) и с какой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пенсионное дело куда выбыло, откуда прибыло, причина и дата прекращения выплаты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5"/>
    <w:p>
      <w:pPr>
        <w:spacing w:after="0"/>
        <w:ind w:left="0"/>
        <w:jc w:val="left"/>
      </w:pPr>
      <w:r>
        <w:rPr>
          <w:rFonts w:ascii="Times New Roman"/>
          <w:b/>
          <w:i w:val="false"/>
          <w:color w:val="000000"/>
        </w:rPr>
        <w:t xml:space="preserve"> Пенсионное удостоверение органов внутренних дел Республики Казахстан</w:t>
      </w:r>
    </w:p>
    <w:bookmarkEnd w:id="115"/>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Примечание:</w:t>
      </w:r>
    </w:p>
    <w:bookmarkEnd w:id="116"/>
    <w:bookmarkStart w:name="z139" w:id="117"/>
    <w:p>
      <w:pPr>
        <w:spacing w:after="0"/>
        <w:ind w:left="0"/>
        <w:jc w:val="both"/>
      </w:pPr>
      <w:r>
        <w:rPr>
          <w:rFonts w:ascii="Times New Roman"/>
          <w:b w:val="false"/>
          <w:i w:val="false"/>
          <w:color w:val="000000"/>
          <w:sz w:val="28"/>
        </w:rPr>
        <w:t>
      Обложка пенсионного удостоверения изготавливается из кожазаменителя, бумвинила или белокрона красного цвета. В развернутом виде удостоверение имеет размер 70 х 210 мм. Снаружи, на лицевой стороне обложки сверху имеется изображение герба Республики Казахстан, под которым размещается надпись:</w:t>
      </w:r>
    </w:p>
    <w:bookmarkEnd w:id="117"/>
    <w:bookmarkStart w:name="z140" w:id="118"/>
    <w:p>
      <w:pPr>
        <w:spacing w:after="0"/>
        <w:ind w:left="0"/>
        <w:jc w:val="both"/>
      </w:pPr>
      <w:r>
        <w:rPr>
          <w:rFonts w:ascii="Times New Roman"/>
          <w:b w:val="false"/>
          <w:i w:val="false"/>
          <w:color w:val="000000"/>
          <w:sz w:val="28"/>
        </w:rPr>
        <w:t>
      "ҚАЗАҚСТАН РЕСПУБЛИКАСЫ ІІМ ЗЕЙНЕТКЕР КУӘЛІГІ"</w:t>
      </w:r>
    </w:p>
    <w:bookmarkEnd w:id="118"/>
    <w:bookmarkStart w:name="z141" w:id="119"/>
    <w:p>
      <w:pPr>
        <w:spacing w:after="0"/>
        <w:ind w:left="0"/>
        <w:jc w:val="both"/>
      </w:pPr>
      <w:r>
        <w:rPr>
          <w:rFonts w:ascii="Times New Roman"/>
          <w:b w:val="false"/>
          <w:i w:val="false"/>
          <w:color w:val="000000"/>
          <w:sz w:val="28"/>
        </w:rPr>
        <w:t xml:space="preserve">
      Бланк пенсионного удостоверения состоит из двух частей, которые вклеиваются в обложку. На бланке, вклеиваемом с правой стороны обложки, находится текст на государственном языке: в верхней части наименование органа внутренних дел, выдавшего удостоверение, ниже слева размещается фотография в форменной или гражданской одежде, которая заверяется подписью руководителя и печатью финансовой службы, назначающей пенсию, справа от фотографии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19"/>
    <w:bookmarkStart w:name="z142" w:id="120"/>
    <w:p>
      <w:pPr>
        <w:spacing w:after="0"/>
        <w:ind w:left="0"/>
        <w:jc w:val="both"/>
      </w:pPr>
      <w:r>
        <w:rPr>
          <w:rFonts w:ascii="Times New Roman"/>
          <w:b w:val="false"/>
          <w:i w:val="false"/>
          <w:color w:val="000000"/>
          <w:sz w:val="28"/>
        </w:rPr>
        <w:t xml:space="preserve">
      На бланке, вклеиваемом с левой стороны обложки, находится текст на русском языке: в верхней части наименование органа внутренних дел, выдавшего удостоверение, ниже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1"/>
    <w:p>
      <w:pPr>
        <w:spacing w:after="0"/>
        <w:ind w:left="0"/>
        <w:jc w:val="left"/>
      </w:pPr>
      <w:r>
        <w:rPr>
          <w:rFonts w:ascii="Times New Roman"/>
          <w:b/>
          <w:i w:val="false"/>
          <w:color w:val="000000"/>
        </w:rPr>
        <w:t xml:space="preserve"> Книга учета пенсионных удостоверений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удостоверения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пенсионного удостоверения (первично или замена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 удостоверение: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подпись,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bl>
    <w:bookmarkStart w:name="z147" w:id="122"/>
    <w:p>
      <w:pPr>
        <w:spacing w:after="0"/>
        <w:ind w:left="0"/>
        <w:jc w:val="left"/>
      </w:pPr>
      <w:r>
        <w:rPr>
          <w:rFonts w:ascii="Times New Roman"/>
          <w:b/>
          <w:i w:val="false"/>
          <w:color w:val="000000"/>
        </w:rPr>
        <w:t xml:space="preserve"> Таблица перерасчета пенсионных выплат</w:t>
      </w:r>
    </w:p>
    <w:bookmarkEnd w:id="122"/>
    <w:p>
      <w:pPr>
        <w:spacing w:after="0"/>
        <w:ind w:left="0"/>
        <w:jc w:val="both"/>
      </w:pPr>
      <w:bookmarkStart w:name="z148" w:id="123"/>
      <w:r>
        <w:rPr>
          <w:rFonts w:ascii="Times New Roman"/>
          <w:b w:val="false"/>
          <w:i w:val="false"/>
          <w:color w:val="000000"/>
          <w:sz w:val="28"/>
        </w:rPr>
        <w:t>
      1. Пенсионная выплата _______________________ пересчитана в соответствии с</w:t>
      </w:r>
    </w:p>
    <w:bookmarkEnd w:id="123"/>
    <w:p>
      <w:pPr>
        <w:spacing w:after="0"/>
        <w:ind w:left="0"/>
        <w:jc w:val="both"/>
      </w:pPr>
      <w:r>
        <w:rPr>
          <w:rFonts w:ascii="Times New Roman"/>
          <w:b w:val="false"/>
          <w:i w:val="false"/>
          <w:color w:val="000000"/>
          <w:sz w:val="28"/>
        </w:rPr>
        <w:t>(Ф.И.О. (при его наличии) пенсионера)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(ссылка на законодательство)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размер до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влияющих на размер пенсионных выплат после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(доплата) за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124"/>
      <w:r>
        <w:rPr>
          <w:rFonts w:ascii="Times New Roman"/>
          <w:b w:val="false"/>
          <w:i w:val="false"/>
          <w:color w:val="000000"/>
          <w:sz w:val="28"/>
        </w:rPr>
        <w:t>
      и с "___"________20___года установлена в размере ______________ тенге.</w:t>
      </w:r>
    </w:p>
    <w:bookmarkEnd w:id="124"/>
    <w:p>
      <w:pPr>
        <w:spacing w:after="0"/>
        <w:ind w:left="0"/>
        <w:jc w:val="both"/>
      </w:pPr>
      <w:r>
        <w:rPr>
          <w:rFonts w:ascii="Times New Roman"/>
          <w:b w:val="false"/>
          <w:i w:val="false"/>
          <w:color w:val="000000"/>
          <w:sz w:val="28"/>
        </w:rPr>
        <w:t>Начальник пенсионной службы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2024 года № 434</w:t>
            </w:r>
          </w:p>
        </w:tc>
      </w:tr>
    </w:tbl>
    <w:bookmarkStart w:name="z151" w:id="125"/>
    <w:p>
      <w:pPr>
        <w:spacing w:after="0"/>
        <w:ind w:left="0"/>
        <w:jc w:val="left"/>
      </w:pPr>
      <w:r>
        <w:rPr>
          <w:rFonts w:ascii="Times New Roman"/>
          <w:b/>
          <w:i w:val="false"/>
          <w:color w:val="000000"/>
        </w:rPr>
        <w:t xml:space="preserve"> Перечень утративших силу некоторых приказов</w:t>
      </w:r>
    </w:p>
    <w:bookmarkEnd w:id="125"/>
    <w:bookmarkStart w:name="z152"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февраля 2020 года № 94 "Об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под № 20016).</w:t>
      </w:r>
    </w:p>
    <w:bookmarkEnd w:id="126"/>
    <w:bookmarkStart w:name="z153"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2022 года № 408 "О внесении изменений и дополнений в приказ Министра внутренних дел Республики Казахстан от 6 февраля 2020 года № 94 "Об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(зарегистрирован в Реестре государственной регистрации нормативных правовых актов под № 28414).</w:t>
      </w:r>
    </w:p>
    <w:bookmarkEnd w:id="127"/>
    <w:bookmarkStart w:name="z154"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Министра внутренних дел Республики Казахстан, в которые вносятся изменения, утвержденного Приложением к приказу Министра внутренних дел Республики Казахстан от 13 июня 2023 года № 480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под № 32774).</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