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5680" w14:textId="625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надзора в сфере внутреннего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29 мая 2024 года № 194. Зарегистрирован в Министерстве юстиции Республики Казахстан 1 июня 2024 года № 34439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внутреннем водном транспорте"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надзора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надзора маломерного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акта надзора судоходных водных путей и сооружений, расположенных на внутренних водных путях (причалы, порты)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8 июня 2024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надзора судна</w:t>
      </w:r>
    </w:p>
    <w:bookmarkEnd w:id="11"/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Название судна: ___________________ Регистрационный №: 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Судовладелец: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или фамилия, имя, отчество (при его наличии)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акта: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составивший акт: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Капитан судна (первый штурман или старший помощник капитана):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меры оперативного реагирования: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требований законодательства Республики Казахстан (со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нормативных правовых актов), послужившие основанием применения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оперативного реагирования: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меры оперативного реагирования (при необходимости):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получил капитан судна (первый штурман или старший помощник капитана,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судовладелец):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с указанием заявленных мотивов отказа: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надзора маломерного судна</w:t>
      </w:r>
    </w:p>
    <w:bookmarkEnd w:id="13"/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№: 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Судовладелец: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или фамилия, имя, отчество (при его наличии)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акта: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составивший акт: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Судоводитель: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меры оперативного реагирования: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требований законодательства Республики Казахстан (со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нормативных правовых актов), послужившие основанием применения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оперативного реагирования: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меры оперативного реагирования (при необходимости):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получил судоводитель (судовладелец):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с указанием заявленных мотивов отказа: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надзора судоходных водных путей и сооружений, расположенных на внутренних водных путях (причалы, порты)</w:t>
      </w:r>
    </w:p>
    <w:bookmarkEnd w:id="15"/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владельца: __________________________________________________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или фамилия, имя, отчество (при его наличии)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надзора: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акта: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составивший акт: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владельца присутствовавший при оформлении акта: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меры оперативного реагирования: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требований законодательства Республики Казахстан (со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нормативных правовых актов), послужившие основанием применения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оперативного реагирования: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меры оперативного реагирования (при необходимости):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получил: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Запись с указанием заявленных мотивов отказа: 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