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5b53" w14:textId="cf75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24 мая 2024 года № 178. Зарегистрирован в Министерстве юстиции Республики Казахстан 1 июня 2024 года № 34440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июня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178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апреля 2015 года № 7-1/347 "Об утверждении Правил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(импортеров)" (зарегистрирован в Реестре государственной регистрации нормативных правовых актов № 11608).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29 марта 2016 года № 141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13716).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 и дополнение, утвержденного приказом Заместителя Премьер-Министра Республики Казахстан – Министра сельского хозяйства Республики Казахстан от 24 января 2019 года № 26 "О внесении изменений и дополнения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18250).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