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c5ba" w14:textId="77bc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актов надзора в сфере торгового мореплавания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29 мая 2024 года № 195. Зарегистрирован в Министерстве юстиции Республики Казахстан 3 июня 2024 года № 34449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"О торговом мореплавании"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акта надзора портов и портовых сооружений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акта надзора маломерного судна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автомобильного транспорта и транспортного контроля Министерства транспорта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8 июня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надзора портов и портовых сооружений</w:t>
      </w:r>
    </w:p>
    <w:bookmarkEnd w:id="10"/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Наименование владельца:__________________________________________________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или фамилия, имя, отчество (при его наличии)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объекта надзора: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 и место составления акта: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составивший акт: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владельца присутствовавший при оформлении акта: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меры оперативного реагирования: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требований законодательства Республики Казахстан (со ссылкой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нормы нормативных правовых актов), послужившие основанием применения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оперативного реагирования: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меры оперативного реагирования (при необходимости):____________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получил: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государственного органа: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с указанием заявленных мотивов отказа: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надзора маломерного судна</w:t>
      </w:r>
    </w:p>
    <w:bookmarkEnd w:id="12"/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Регистрационный №: ____________________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Судовладелец: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или фамилия, имя, отчество (при его наличии) собственника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Дата, время и место составления акта: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государственного органа: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составивший акт: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Судоводитель: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меры оперативного реагирования: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Нарушения требований законодательства Республики Казахстан (со ссылкой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нормы нормативных правовых актов), послужившие основанием применения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оперативного реагирования: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меры оперативного реагирования (при необходимости):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получил судоводитель (судовладелец):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Запись с указанием заявленных мотивов отказа: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