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d129" w14:textId="305d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Руководителя Бюро национальной статистики Агентства по стратегическому планированию и реформам Республики Казахстан от 11 января 2022 года № 1 "Об утверждении статистической формы общегосударственного статистического наблюдения "Безопасность и жизненный опыт женщин" (индекс БН, периодичность единовременная)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31 мая 2024 года № 5. Зарегистрирован в Министерстве юстиции Республики Казахстан 6 июня 2024 года № 34459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Руководителя Бюро национальной статистики Агентства по стратегическому планированию и реформам Республики Казахстан от 11 января 2022 года № 1 "Об утверждении статистической формы общегосударственного статистического наблюдения "Безопасность и жизненный опыт женщин" (зарегистрирован в Реестре государственной регистрации нормативных правовых актов под № 26520).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