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5de0" w14:textId="9665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формы, предназначенной для сбора административных данных в сфере волонтерства "Количество волонтеров и волонтерских направлений"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июня 2024 года № 223-НҚ. Зарегистрирован в Министерстве юстиции Республики Казахстан 10 июня 2024 года № 34464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Министерства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в сфере волонтерства "Количество волонтеров и волонтерских направлений",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223-НҚ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сфере волонтерства "Количество волонтеров и волонтерских направлений"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информации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www.mam.gov.kz.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"Количество волонтеров и волонтерских направлений".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1-КВВН.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__полугодие 20__года.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предоставлюющих информацию: местные исполнительные органы областей, городов республиканского значения и столицы.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10 числа месяца, следующего за отчетным периодом.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волонтеров и волонтерских направлений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34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63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года и старше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 в разрезе волонтерских направлений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Волонтерские объединения (единицы)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искусства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Эковолонтерство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Зооволонтерство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Медиаволонтерство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поиску без вести пропавших людей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чрезвычайных ситуаций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Этноволонтерство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волонтерство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Событийное волонтерство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волонтерские группы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волонтерские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волонтерских проектов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(единицы)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(тысяч 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и мероприятий в разрезе волонтерских направлений (единицы)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Волонтерство в медицине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Волонтерство в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Волонтерство в сфере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Эковолонтерство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волонтерских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и мероприятий в разрезе волонтерских направлений (единицы)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Зооволонтерство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волонтерство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поиску безвести пропавших людей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Этноволонтерство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волонтерство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Событийное волонтерство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             Адрес___________________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Исполнитель_______________________________             ________________________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фамилия, имя и отчество (при его наличии)                   подпись, телефон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            ________________________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наличии),                         подпись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волонтерства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"Количество волонтеров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волонтерских направлений"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сфере волонтерства "Количество волонтеров и волонтерских направлений"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 "№".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региона (область, город).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по классификатору административно-территориальных объектов, разработанный в соответствии с подпунктом 1) пункта 3 статьи 16 Закона Республики Казахстан "О государственной статистике".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общее количество волонтеров.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5 и 6 указываются сведения о волонтерах по половой принадлежности (мужской или женский).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7, 8 и 9 указываются сведения о волонтерах по возрасту.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10, 11, 12, 13, 14, 15, 16, 17, 18, 19, 20 и 21 указываются сведения о количестве волонтеров в разрезе волонтерских направлений.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22 указывается количество инициативных групп.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23 указывается количество зарегистрированных волонтерских организаций.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24 указывается количество реализуемых (реализованных) проектов.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25 указывается количество реализованных мероприятий.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26 и 27 указываются данные о бюджете (планируемые и фактические).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28, 29, 30, 31, 32, 33, 34, 35, 36, 37, 39, 40, 41, 42, 43, 44, 45, 46, 47, 48 и 49 указываются сведения о количестве реализуемых (реализованных) проектах и реализованных мероприятиях в разрезе волонтерских направлений.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