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ae9a" w14:textId="658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29 апреля 2020 года № 145 "Об утверждении Типовых правил выпаса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2024 года № 185. Зарегистрирован в Министерстве юстиции Республики Казахстан 10 июня 2024 года № 34469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 20540)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выпаса сельскохозяйственных животных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выпаса сельскохозяйственных животных.";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Выпас на пастбищах, указанных в части первой пункта 19 настоящих Типовых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реализацию Плана и представляют ежегодный отчет о ходе его реализации органу местного самоуправления (сходу местного сообщества);".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