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d4d3" w14:textId="b99d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сельского хозяйства Республики Казахстан от 29 мая 2015 года № 4-2/490 "Об утверждении перечней родов и видов растений, по которым патентоспособность и хозяйственная полезность оцениваются по данным государственного испытания или заявителя"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6 июня 2024 года № 190. Зарегистрирован в Министерстве юстиции Республики Казахстан 10 июня 2024 года № 34474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29 мая 2015 года № 4-2/490 "Об утверждении перечней родов и видов растений, по которым патентоспособность и хозяйственная полезность оцениваются по данным государственного испытания или заявителя" (зарегистрирован в Реестре государственной регистрации нормативных правовых актов № 11479)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родов и видов растений, по которым патентоспособность и хозяйственная полезность оцениваются по данным государственного испытания,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родов и видов растений, по которым патентоспособность и хозяйственная полезность оцениваются по данным заявителя,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2024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4-2/490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родов и видов растений, по которым хозяйственная полезность</w:t>
      </w:r>
      <w:r>
        <w:br/>
      </w:r>
      <w:r>
        <w:rPr>
          <w:rFonts w:ascii="Times New Roman"/>
          <w:b/>
          <w:i w:val="false"/>
          <w:color w:val="000000"/>
        </w:rPr>
        <w:t>и патентоспособность оценивается по данным государственного испытания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Латинское название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Зерновые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 посевная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Fagopyrum esculentum Moench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Zea mays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 голозерный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Avena nudа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 посевной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Avena sativa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обыкновенное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Panicum miliaceum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мягкая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aestivum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твердая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durum Desf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тургидум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turgidum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посевной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Oryza sativa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 культурная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Secale cereale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Сорго зерновое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bicolor (L.) Moench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Тритикале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Triticosecale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Hordeum vulgare 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Зернобобовые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посевной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 sensu lato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 культурный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Cicer arietinum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Фасоль обыкновенная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Phaseolus vulgaris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Чечевица культурная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Lens culinaris Medik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Масличные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 белая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Sinapis alba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 сарептская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juncea (L.) Czern. et Coss.in Czern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 масличный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Linum usitatissimum L. var. intermedia Vav. et. Ell.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однолетний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Helianthus annuus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ssp. Oleifera (Metzg.) Sinsk.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 красильный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Carthamus tinctorius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 культурная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Glycine max (L.) Merr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Овощные и бахчевые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 обыкновенный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Citrullus lanatus (Thund.) Matsum. et.Nakai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 обыкновенная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Cucumis melo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 convar. capitata L. Alef. var.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краснокочанная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L.convar. capitata (L.) Alef. var. rubra L.) Thell.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савойская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 convar. capitata (L.) Alef. var. sabauda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цветная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L.convar botrytis (L.) Alef.var. botrytis 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tuberosum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Daucus carota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 var. oleiformis Pers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столовая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conditiva Alef.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Тыква крупноплодная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maxima Duch.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Технические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сахарная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var.altissima Doell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Прядильные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Gossypium 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Кормовые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 белый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albus Medik.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 волжский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wolgicus Poir.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 желтый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officinalis (L.) Desr.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 зубчатый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dentatus (Waldst. et Kit.) Pers.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 узкоколосый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Agropyron desertorum (Fisch. ex Link) Schult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 ширококолосый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Agropyron pectiniforme Roem. et. Schult.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Кострец безостый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Bromus inermis Leyss.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Кострец прямой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Bromus arvensis 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Medicago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 трава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×drummondii (Steud.) Millsp. &amp; Chase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Onobrychis viciifolia Scop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2024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4-2/490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родов и видов растений, по которым хозяйственная полезность</w:t>
      </w:r>
      <w:r>
        <w:br/>
      </w:r>
      <w:r>
        <w:rPr>
          <w:rFonts w:ascii="Times New Roman"/>
          <w:b/>
          <w:i w:val="false"/>
          <w:color w:val="000000"/>
        </w:rPr>
        <w:t>и патентоспособность оценивается по данным заявителя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Латинское название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Зернобобовые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Vigna radiata (L.)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 посевная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Lathyrus sativus 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Масличные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Клещевина обыкновенная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Ricinus communis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Кунжут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Sesamum indicum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Рыжик посевной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Camelina sativa (L.)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Овощные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 овощной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Ocimum basilicum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Баклажан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melongena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Брюква столовая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var napobrassica (L) Rchb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Двурядник тонколистный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Diplotaxis tenuifolia (L.) DC.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Кабачок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pepo L. var. giraumonas Duch.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листовая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 var . sabellica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пекинская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subsp. pekinensis (Lour.) Hanelt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Кориандр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Coriandrum sativum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батун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fistulosum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порей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porrum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сера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шалот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ascalonicum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Мангольд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flavescens DC. f. crispa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Огурец обыкновенный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Cucumis sativus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Пастернак посевной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Pastinaca sativa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Патиссон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pepo L. var. melopepo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стручковый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Capsicum annum L. var. grossum (L.) Sendt.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Петрушка кудрявая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Petroselinum crispum (Mill.) Nym. Ex. A.W.Hill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Rheum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 листовой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Lactuca sativa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Сельдерей культурный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Apium graveolens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Спаржевая капуста (брокколи)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 var. italica Plenck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Solanum lycopersicum L. var. lycopersicum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Укроп пахучий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Anethum graveolens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Allium sativum L.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Spinacia oleracea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Rumex L.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Технические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Кок-сагыз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Taraxacum kok-saghyz L. E. Rodin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Nicotiana tabacum 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Кормовые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Амарант метельчатый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Amaranthus paniculatus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лисий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valpinus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лисовидный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alopecias Pall.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миндальный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amygdalinus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шарагаловый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globicepsBunge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 Буассье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Isatis tinctoria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 полевая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 villosa Roth.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 посевная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 sativa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забайкальский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Polygonum divaricatum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Ежа сборная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Dactylis glomerata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Жузгун безлистный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Calligonum aphyllum (Pall.) Gürke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Жузгун белокорый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Leucocladum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Жузгун голова медузы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caput-medusae.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Жузгун колючекрылый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acanthopterum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Жузгун Кызылкумский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Kzyl-kymi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Жузгун мелкоплодный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microcarpum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Жузгун обыкновенный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commune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Жузгун шерстистый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eriopodum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Камфоросма Лессинга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Camphorosma lessingii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Канареечник тростниковый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Phalaris arundinacea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Кейреук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Salsola orientalis S.G.Gmel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Клевер луговой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pratense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Клевер ползучий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repens 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Козлятник восточный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Galega orientalis Lam.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Лебеда многоплодная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Atriplex policara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Ломкоколосник ситниковый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Psathyrostachys juncea Fisch. Nevski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Луговик дернистый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Deschampsia cespitosa (L.) P. Beauv.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Лядвенец рогатый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corniculatus 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Setaria italica L. ssp. mocharium Alf.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Мятлик луговой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pratensis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Мятлик обыкновенный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trivialis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бороздчатая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sulcata (Hack.)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красная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rubra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луговая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pratensis Huds.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овечья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ovina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разнолистная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heterophylla Lam.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тростниковая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arundinacea Schreb.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Полевица побегоносная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Agrostis stolonifera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белоземельная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terrae-albae Krasch.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гладкая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glabella Kar. &amp; Kir.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солелюбивая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Artemisa halophilа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туранская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Artemisa turanica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африканское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Pennisetum glaucum L.R. Br.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Прутняк (изень, кохия стелющаяся)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Kochia prostrata (L.) Schrad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 бескорневищный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Agropyrum tenerum Vessey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Пырейник даурский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Elymus dahuricus Turcz. ex Griseb. Nevski.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Пырейник сибирский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Clinelymis sibiricus L. Nevski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 сизый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Thinopyrum intermedium (Host)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Райграс гибридный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hybridum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Райграс многолетний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perenne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Райграс однолетний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multiflorum Lam. var. westerwoldicum Wittm.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 белый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Haloxylon рersicum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 черный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Haloxylon aphyllum (Minkw.)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кормовая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ssp. vulgaris var alba DC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(черкез) рихтера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rihteri Karel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Сорго веничное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technicum Roshev.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Сурепица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subsp. silvestris (Lam.) Janch.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Терескен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Krascheninnikovia Gueldenst.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Терескен эверсмана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Krascheninnikovia eversmanniana (Stschegl. Ex Losinsk.) Grubov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Тимофеевка луговая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Phleum pratense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Топинамбур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Helianthus tuberosus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Топинсолнечник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Helianthus tuberosus x H.annus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Турнепс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var rapa (L.) Thell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Тутовый шелкопряд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Bombyx mori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subaphylla C.A. Mey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Setaria italica (L.) subsp. maxima Alef.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Эхинацея пурпурная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Echinacea purpurea L. Moench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Плодово-ягодные культуры и виноград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 обыкновенный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armeniaca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Айва обыкновенная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Cydonia oblonga Mill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Vitis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Вишня обыкновенная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cerasus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Вишня птичья (черешня)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avium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Голубика высокорослая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Vaccinium Corymbosum 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Голубика обыкновенная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Vaccínium uliginósum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обыкновенный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Punica granatum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обыкновенная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Pyrus communis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Ежевика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L. subg. Rubus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Жимолость синяя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Lonicera caeruléa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Fragaria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Инжир обыкновенный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Ficus carica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Крыжовник обыкновенный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uva-crispa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Малина обыкновенная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idaeus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Hippophae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 обыкновенный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persica (L) Batsch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Sorbus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 вишненосная (Алыча)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cerasifera Ehrh.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 домашняя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domestica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 белая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niveum Lindl.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 красная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rubrum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 черная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nigrum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Vaccínium myrtíllus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Яблоня домашняя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Malus domestica (Suckow) Borkh.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Цветочно-декоративные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Гиацинт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Hyacinthus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Гладиолус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Gladiolus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Canna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Клематис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Clematis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Лилейник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Hemerocallis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Lilium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Нарцисс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Narcissus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Paeonia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Ромашка аптечная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Matricaria chamomilla (L.)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Syringa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Тагетес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Tagetes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 обыкновенная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Zizipfus sativa Gaerth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Фацелия пижмолистная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Phacelia tanacetifolia Benth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Freesia Eckl. ex Klatt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Хризантема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Chrysanthemum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Zinnia 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Орехоплодные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Миндаль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dulcis (Mill.)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грецкий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Juglans regia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Corylus avellana 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9. Лесные деревья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 повислая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Betula pendula Roth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Paulоwnia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обыкновенная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Pinus sylvestris 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10. Тропические и субтропические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Musa acuminatа Colla, Musa x paradisiaca L.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