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e499" w14:textId="ecde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июня 2024 года № 20. Зарегистрирован в Министерстве юстиции Республики Казахстан 10 июня 2024 года № 34476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2017 года № 1008 "Об утверждении Положения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ребенка" (зарегистрирован в Реестре государственной регистрации нормативных правовых актов № 16278);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апреля 2010 года № 263 "О мерах по совершенствованию оказания сурдологической помощи населению Республики Казахстан" (зарегистрирован в Реестре государственной регистрации нормативных правовых актов за № 6231).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