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68dd0" w14:textId="e768d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7 июня 2024 года № 193. Зарегистрирован в Министерстве юстиции Республики Казахстан 11 июня 2024 года № 34480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15 августа 2017 года № 336 "Об утверждении критериев отнесения рыбохозяйственных водоемов и (или) их участков к водоемам и (или) участкам для ведения промыслового рыболовства, любительского (спортивного) рыболовства, озерно-товарного рыбоводного хозяйства, садкового рыбоводного хозяйства и Методики их определения" (зарегистрирован в Реестре государственной регистрации нормативных правовых актов № 15697);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17 августа 2020 года № 192 "О внесении изменений в приказ исполняющего обязанности Министра сельского хозяйства Республики Казахстан от 15 августа 2017 года № 336 "Об утверждении критериев отнесения рыбохозяйственных водоемов и (или) их участков к водоемам и (или) участкам для ведения промыслового рыболовства, любительского (спортивного) рыболовства, озерно-товарного рыбоводного хозяйства, садкового рыбоводного хозяйства и Методики их определения" (зарегистрирован в Реестре государственной регистрации нормативных правовых актов № 21110).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рыбного хозяйства Министерства сельского хозяйства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сельского хозяйства Республики Казахстан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сельского хозяйства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