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8a9" w14:textId="5b5c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10 июня 2024 года № 214. Зарегистрирован в Министерстве юстиции Республики Казахстан 11 июня 2024 года № 34482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12.06.2024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статьями 29 и 47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запрет на вывоз с территории Республики Казахстан всеми видами транспорта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вне зависимости от страны происхождения, за исключением кода ТН ВЭД ЕАЭС 4406910000 "Шпалы деревянные из хвойных пород для железнодорожных или трамвайных путей, прочие" и кода ТН ВЭД ЕАЭС 4401310000 "Гранулы древесные", страной происхождения которого является Республика Казахстан.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уведомить: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при взаимодействии с Пограничной службой Комитета национальной безопасности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12 июня 2024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