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219a" w14:textId="a532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5 марта 2016 года № 128 "Об утверждении критериев оценки степени риска и проверочного листа за соблюдением законодательства Республики Казахстан о товарных биржах"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торговли и интеграции Республики Казахстан от 30 мая 2024 года № 234-нқ и Заместителя Премьер-Министра – Министра национальной экономики Республики Казахстан от 10 июня 2024 года № 31. Зарегистрирован в Министерстве юстиции Республики Казахстан 13 июня 2024 года № 34489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марта 2016 года № 128 "Об утверждении критериев оценки степени риска и проверочного листа за соблюдением законодательства Республики Казахстан о товарных биржах" (зарегистрирован в Реестре государственной регистрации нормативных правовых актов под № 13584)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законодательства Республики Казахстан о товарных биржах,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 товарных биржах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торговли и интеграции, национальной экономики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 30 мая 2024 года № 234-нқ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требований, предъявляемых к деятельности субъектов (объектов) контроля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 товарной биржи, платежей за пользование имуществом биржи, регистрацию и оформление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обязательных требований к электронной торговой системе товарных бирж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товарной биржей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в специальном разделе собственного интернет-ресурса котировок на стандартизированные товары в установленный срок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товарной биржей информации о текущем размере гарантийного и страхового фондов на собственном интернет-ресурсе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товарной биржей биржевых торгов с учетом особенностей режимов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товарной биржей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товарной биржей всем участникам биржевой торговли равных условий по заключению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товарной биржей отдельного учета совершаемых сделок по нестандартизированным товарам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совершения биржевых сделок от имени и за счет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утвержденных внутренних документов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товарной биржей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приостановлении аккредитации члена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прекращении аккредитации в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котировок на биржевые товары на собственном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законодательству Республики Казахстан в части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только нестандартизированными товарами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биржевыми товарами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 30 мая 2024 года № 234-нқ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"/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 товарной биржи, платежей за пользование имуществом биржи, регистрацию и оформление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обязательных требований к электронной торговой системе товарных бирж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товарной биржей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в специальном разделе собственного интернет-ресурса котировок на стандартизированные товары в установленный срок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товарной биржей информации о текущем размере гарантийного и страхового фондов на собственном интернет-ресурсе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товарной биржей биржевых торгов с учетом особенностей режимов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товарной биржей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товарной биржей всем участникам биржевой торговли равных условий по заключению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товарной биржей отдельного учета совершаемых сделок по нестандартизированным товарам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совершения биржевых сделок от имени и за счет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утвержденных внутренних документов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товарной биржей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товарной биржей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приостановлении аккредитации члена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прекращении аккредитации в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товарной биржей котировок на биржевые товары на собственном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законодательству Республики Казахстан в части противодействия легализации (отмыванию) доходов, полученных преступным путем, финансированию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 30 мая 2024 года № 234-нқ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4"/>
    <w:p>
      <w:pPr>
        <w:spacing w:after="0"/>
        <w:ind w:left="0"/>
        <w:jc w:val="both"/>
      </w:pPr>
      <w:bookmarkStart w:name="z29" w:id="15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трехсоттысячекратного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только нестандартизированными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шестисоттысячекратного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 у товарной биржи, которая организует торги биржевыми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1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