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07bae" w14:textId="d707b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условий для исчисления выслуги лет летному составу Вооруженных Сил Республики Казахстан на льготных условиях при назначении пенсионных выплат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13 июня 2024 года № 612. Зарегистрирован в Министерстве юстиции Республики Казахстан 14 июня 2024 года № 34494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подпунктами 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Правил исчисления выслуги лет военнослужащим, сотрудникам специальных государственных и правоохранительных органов, государственной фельдъегерской службы, а также лицам, права которых иметь воинские или специальные звания, классные чины и носить форменную одежду упразднены с 1 января 2012 года, утвержденных постановлением Правительства Республики Казахстан от 29 августа 2023 года № 733, в целях упорядочения исчисления выслуги лет летному составу при назначении пенсии,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условия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исчисления выслуги лет летному составу Вооруженных Сил Республики Казахстан на льготных условиях при назначении пенсионных выплат.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главнокомандующего Силами воздушной обороны Вооруженных Сил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обороны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сведений в Юридический департамент Министерства обороны Республики Казахстан об исполнении подпунктов 1) и 2) настоящего пункта в течение десяти календарных дней со дня его первого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 приказы Министра обороны Республики Казахстан: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от 7 июля 2015 года </w:t>
      </w:r>
      <w:r>
        <w:rPr>
          <w:rFonts w:ascii="Times New Roman"/>
          <w:b w:val="false"/>
          <w:i w:val="false"/>
          <w:color w:val="000000"/>
          <w:sz w:val="28"/>
        </w:rPr>
        <w:t>№ 383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Инструкции по определению условий для исчисления выслуги лет летному составу Вооруженных Сил Республики Казахстан на льготных условиях при назначении пенсии" (зарегистрирован в Реестре государственной регистрации нормативных правовых актов под № 11901);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от 12 ноября 2020 года </w:t>
      </w:r>
      <w:r>
        <w:rPr>
          <w:rFonts w:ascii="Times New Roman"/>
          <w:b w:val="false"/>
          <w:i w:val="false"/>
          <w:color w:val="000000"/>
          <w:sz w:val="28"/>
        </w:rPr>
        <w:t>№ 628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приказ Министра обороны Республики Казахстан от 7 июля 2015 года № 383 "Об утверждении Инструкции по определению условий для исчисления выслуги лет летному составу Вооруженных Сил Республики Казахстан на льготных условиях при назначении пенсии" (зарегистрирован в Реестре государственной регистрации нормативных правовых актов под № 21645).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первого заместителя Министра обороны – начальника Генерального штаба Вооруженных Сил Республики Казахстан.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приказ довести до заинтересованных должностных лиц и структурных подразделений.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Настоящий приказ вводится в действие по истечению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обороны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Жаксылыков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июня 2024 года № 612</w:t>
            </w:r>
          </w:p>
        </w:tc>
      </w:tr>
    </w:tbl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Условия для исчисления выслуги лет летному составу Вооруженных Сил Республики Казахстан на льготных условиях при назначении пенсионных выплат</w:t>
      </w:r>
    </w:p>
    <w:bookmarkEnd w:id="12"/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условия для исчисления выслуги лет летному составу Вооруженных Сил Республики Казахстан на льготных условиях при назначении пенсионных выплат (далее - Условия) определяет условия для исчисления выслуги лет на льготных условиях при назначении пенсионных выплат летному составу Вооруженных Сил Республики Казахстан.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Ежегодная норма налета летному составу Вооруженных Сил Республики Казахстан определяется организационно-методическими указаниями по планированию оперативной, мобилизационной и боевой подготовки Вооруженных Сил Республики Казахстан на соответствующий год.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 итогам года соответствующий руководитель (первый заместитель Министра обороны - начальник Генерального штаба Вооруженных Сил Республики Казахстан, командир войсковой части, начальник военного учебного заведения), в пределах своей компетенции, издает приказ о выполнении подчиненным летным составом установленной нормы налета, которая заносится в лист учета летной работы.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выполнении нормы налета летным составом Вооруженных Сил Республики Казахстан республиканское государственное учреждение, производящее исчисление выслуги лет, производит подсчет выслуги лет на льготных условиях при назначении пенсии.</w:t>
      </w:r>
    </w:p>
    <w:bookmarkEnd w:id="17"/>
    <w:bookmarkStart w:name="z2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Условия для исчисления выслуги лет летному составу Вооруженных Сил Республики Казахстан на льготных условиях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Исчисление выслуги лет один месяц службы за два месяца производится при выполнении нормы налета: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самолетах истребительной, истребительно-бомбардировочной, бомбардировочной, штурмовой, разведывательной авиации и учебных реактивных, турбореактивных самолетах;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военно-транспортных, транспортных, специальных самолетах с реактивными и турбовинтовыми двигателями;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вертолетах всех предназначений с турбовинтовыми (турбовальными) двигателями.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Исчисление выслуги лет один месяц службы за полтора месяца производится при выполнении нормы налета на самолетах с поршневыми двигателями и беспилотных воздушных судах.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случаях, когда летный состав находился на летной работе неполный календарный год, норма налета часов определяется пропорционально времени фактического нахождения на летной работе.</w:t>
      </w:r>
    </w:p>
    <w:bookmarkEnd w:id="2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