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39197" w14:textId="60391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просвещения Республики Казахстан от 14 ноября 2022 года № 456 "Об утверждении минимальных требований к объектам информатизации в области образования"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просвещения Республики Казахстан от 11 июня 2024 года № 137. Зарегистрирован в Министерстве юстиции Республики Казахстан 17 июня 2024 года № 34503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просвещения Республики Казахстан от 14 ноября 2022 года № 456 "Об утверждении минимальных требований к объектам информатизации в области образования" (зарегистрирован в Реестре государственной регистрации нормативных правовых актов под № 30534)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Минимальных требованиях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к объектам информатизации в области образования,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"14. Объекты информатизации в области образования, предназначенные для формирования государственных электронных информационных ресурсов, осуществления государственных функций и оказания государственных услуг, подлежат испытаниям на соответствие требованиям информационной безопасности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информатизации"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цифрового развития, оборонной и аэрокосмической промышленности Республики Казахстан от 3 июня 2019 года № 111/НҚ "Об утверждении методики и правил проведения испытаний объектов информатизации "электронного правительства" и информационных систем, отнесенных к критически важным объектам информационно-коммуникационной инфраструктуры, на соответствие требованиям информационной безопасности" (зарегистрирован в Реестре государственной регистрации нормативных правовых актов под № 18795).".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цифровизации и автоматизации государственных услуг Министерства просвещения Республики Казахстан в установленном законодательством Республики Казахстан порядке обеспечить: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Министерства просвещения Республики Казахстан после его официального опубликования;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просвещения Республики Казахстан сведений об исполнении мероприятий, предусмотренных подпунктами 1) и 2) настоящего пункта.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просвещения Республики Казахстан.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и.о. Министра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Жумадильдаева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6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