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ed8e" w14:textId="554e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31 августа 2022 года № 731 "Об утверждении Правил по парашютной (парашютно-десантной, воздушно-десантной) подготовке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13 июня 2024 года № 613. Зарегистрирован в Министерстве юстиции Республики Казахстан 18 июня 2024 года № 34504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31 августа 2022 года № 731 "Об утверждении Правил по парашютной (парашютно-десантной, воздушно-десантной) подготовке в Вооруженных Силах Республики Казахстан" (зарегистрирован в Реестре государственной регистрации нормативных правовых актов под № 29449)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парашютной (парашютно-десантной, воздушно-десантной) подготовке в Вооруженных Силах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для подчиненных подразделений и частей специального назначения – командиром войсковой части 14776;";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для подчиненных учреждений, частей и подразделений – командиром войсковой части 32039.";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инструктор парашютной (парашютно-десантной) подготовки – это парашютист, прошедший подготовку, сдавший зачеты и имеющий допуск к организации и проведению теоретической и практической подготовки, связанной с выполнением парашютных прыжков.";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Должностными лицами, указанными в пункте 4 настоящих Правил, ежегодно утверждается план подготовки, предусматривающий проведение с личным составом, задействованным в организации и проведении парашютных прыжков: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учебно-методических сборов с должностными лицами и инструкторами парашютной (парашютно-десантной) подготовки;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учебно-тренировочных сборов по обучению специалистов ПДП (ВДП), по поддержанию ранее полученных навыков и их совершенствованию, повышению квалификации;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сборов по оценке уровня кандидатов на присвоение звания инструктор парашютной (парашютно-десантной) подготовки и подтверждения квалификации с личным составом, задействованным в организации и проведении парашютных прыжков;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сборов по подтверждению и получению допуска самостоятельного контроля укладки парашютных систем и подготовку к десантированию личного состава и грузов.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сборов определяется объемом и сложностью решаемых задач. Сборы с привлечением специалистов, принимающих участие в организации парашютных прыжков (десантировании), а также подготовке личного состава проводятся не реже 2 раз в год.".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 обучению и совершенствованию навыков по наземной подготовке привлекается личный состав, допущенный к выполнению парашютных прыжков утвержденный должностными лицами согласно пункта 4".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Сроки и порядок регламентных работ, войскового ремонта воздушно-десантной техники и имущества, требующих проведение в специализированных мастерских согласовываются главнокомандующими видами, начальниками структурных подразделений ГШ, МО и ВС РК, командирами войсковых частей 14776 и 32039".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Командиру войсковой части 32039 в установленном законодательством порядке обеспечить: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