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50d4a" w14:textId="6d50d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организации антитеррористической защиты объектов Министерства цифрового развития, инноваций и аэрокосмической промышленности Республики Казахстан и его ведомств, уязвимых в террористическом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12 июня 2024 года № 316/НҚ. Зарегистрирован в Министерстве юстиции Республики Казахстан 18 июня 2024 года № 34506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противодействии терроризму",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антитеррористической защиты объектов Министерства цифрового развития, инноваций и аэрокосмической промышленности Республики Казахстан и его ведомств, уязвимых в террористическом отношении.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мобилизационной подготовки, гражданской защиты и антитерроризма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руководителя аппарата Министерства цифрового развития, инноваций и аэрокосмической промышленности Республики Казахстан.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истечения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2024 года № 316/НҚ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организации антитеррористической защиты объектов Министерства цифрового развития, инноваций и аэрокосмической промышленности Республики Казахстан и его ведомств, уязвимых в террористическом отношении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организации антитеррористической защиты объектов Министерства цифрового развития, инноваций и аэрокосмической промышленности Республики Казахстан и его ведомств, уязвимых в террористическом отношении,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противодействии терроризму" и определяет требования по организации антитеррористической защиты объектов Министерства цифрового развития, инноваций и аэрокосмической промышленности Республики Казахстан (далее – Министерство) и его ведомств, уязвимых в террористическом отношении.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Настоящая Инструкция распространяется на объекты Министерства и его ведомств, отнесенных к объектам, уязвимым в террористическом отношении,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критериями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объектов к уязвимым в террористическом отношении, утвержденными постановлением Правительства Республики Казахстан от 12 апреля 2021 года № 234, (объекты связи и телекоммуникаций (АО "Казпочта", АО "Казахтелеком"), государственных услуг (Центры обслуживания населения, Специализированные центры обслуживания населения) и объекты наземной космической инфраструктуры (объекты комплексов управления космическими аппаратами и системы мониторинга связи аэрокосмической промышленности и его ведомств).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Настоящая инструкция предназначена для использования руководителями и другими должностными лицами, обеспечивающими проведение мероприятий по антитеррористической защищенности объектов Министерства, а также для сотрудников контролирующих и исполнительных органов при изучении и проверке состояния антитеррористической защищенности объектов Министерства. Инструкция детализирует общие подходы к обеспечению защищенности объектов Министерства, их инженерно-технической укрепленности, порядку организации охраны, осуществления пропускного и внутриобъектового режимов, а также ведению соответствующей документации.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эксплуатации объектов Министерства обеспечивается соблюдение </w:t>
      </w:r>
      <w:r>
        <w:rPr>
          <w:rFonts w:ascii="Times New Roman"/>
          <w:b w:val="false"/>
          <w:i w:val="false"/>
          <w:color w:val="000000"/>
          <w:sz w:val="28"/>
        </w:rPr>
        <w:t>Требований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организации антитеррористической защиты объектов, уязвимых в террористическом отношении, утвержденных постановлением Правительства Республики Казахстан от 6 мая 2021 года № 305 (далее – Требования к организации антитеррористической защиты объектов, уязвимых в террористическом отношении), а также настоящей Инструкции.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настоящей Инструкции используются следующие основные понятия: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система связи – совокупность технических средств и специально выделенных каналов связи, предназначенных для передачи (обмена) информации (информацией), оперативного управления деятельностью служб охраны объекта;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контрольно-пропускной пункт – специально оборудованное место, предназначенное для обеспечения контроля, пропуска, досмотра людей и транспортных средств;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система видеонаблюдения – совокупность функционирующих видеоканалов, программных и технических средств записи и хранения видеоданных, а также программных и (или) технических средств управления, осуществляющих информационный обмен между собой;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 освещения – совокупность технических средств, позволяющих обеспечить необходимый уровень освещенности для системы видеонаблюдения, видимость людей и транспортных средств на объекте в темное время суток;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инженерно-техническая укрепленность – конструктивные элементы, инженерные, технические средства и (или) их совокупность, обеспечивающие необходимое противодействие несанкционированному проникновению на объект либо его части;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система контроля и управления доступом – совокупность технически совместимых аппаратных средств и (или) программного обеспечения, предназначенных для контроля доступа, разграничения прав на вход и (или) выход на объект и (или) его отдельные зоны персонала и посетителей, сбора и хранения информации;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периметр объекта – граница объекта согласно правоустанавливающим документам;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профилактические и учебные мероприятия – превентивные способы обучения персонала и охраны, реализуемые в виде инструктажей и занятий в целях привития навыков первичного реагирования;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пропускной режим – совокупность правил, регламентирующих установленный порядок, исключающий возможность несанкционированного входа (выхода) лиц, въезда (выезда) транспортных средств, вноса (выноса), ввоза (вывоза) имущества;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противотаранные устройства (заграждения) – инженерно-технические изделия, предназначенные для принудительного замедления и (или) остановки транспортных средств;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паспорт антитеррористической защищенности – информационно-справочный документ, содержащий общие и инженерно-технические сведения об объекте, отражающие состояние его антитеррористической защищенности, и предназначенный для планирования мероприятий по предупреждению, пресечению, минимизации и (или) ликвидации последствий актов терроризма на объекте, уязвимом в террористическом отношении;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система охранная телевизионная – система видеонаблюдения, представляющая собой телевизионную систему замкнутого типа, предназначенную для выявления и фиксирования нарушений;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система оповещения – совокупность технических средств, предназначенных для оперативного информирования (светового и (или) звукового оповещения) находящихся на объекте, уязвимом в террористическом отношении, лиц о тревоге при чрезвычайных происшествиях (аварии, пожаре, стихийном бедствии, нападении, акте терроризма) и действиях в сложившейся обстановке.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Воспрепятствование совершению акта терроризма (снижение риска совершения акта терроризма) на объектах Министерства обеспечивается выполнением комплекса мер и соблюдением условий, включающих в себя: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организационных мероприятий по обеспечению антитеррористической защищенности объекта с учетом характера и специфики возможных террористических угроз, определяемых органами национальной безопасности, и их возможных последствий;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возможных причин и условий, способствующих совершению акта терроризма на объекте и их устранение;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оснащение необходимыми инженерно-техническими средствами;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установленного пропускного режима;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подготовки (обучения) персонала объектов Министерства и сотрудников субъектов охранной деятельности к первичному реагированию на угрозы совершения акта терроризма (выявление признаков совершения акта терроризма, информирование об этом руководства, правоохранительных и (или) специальных государственных органов);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за соблюдением требований обеспечения антитеррористической защищенности.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Минимизация и (или) ликвидация последствий возможных террористических угроз на объектах Министерства обеспечивается выполнением комплекса мер и соблюдении условий, включающих в себя: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своевременное информирование органов национальной безопасности и (или) внутренних дел Республики Казахстан о совершенном акте терроризма;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персонала объекта Министерства в учениях, тренировках и экспериментах по вопросам реагирования на террористические проявления, а также минимизация и (или) ликвидация угроз техногенного характера, возникших в результате совершенного акта терроризма, при проведении их уполномоченными государственными органами и организациями, органами оперативного управления;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обучение персонала объекта Министерства и сотрудников субъектов охранной деятельности навыкам первичного реагирования на угрозы террористического характера;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оповещения и эвакуации персонала и посетителей в случае совершения акта терроризма на объекте Министерства;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своевременное составление и поддержание в актуальном состоянии паспорта антитеррористической защищенности объекта Министерства, его надлежащее хранение;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сил и средств, необходимых для организации мер первичного реагирования, направленных на ликвидацию и минимизацию последствий акта терроризма, за исключением случаев, прямо угрожающих жизни и здоровью людей, до прибытия основных спасательных, аварийных и иных служб;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подготовка и организация экстренных мер по обеспечению безопасности систем жизнеобеспечения и безопасности объекта Министерства (водоснабжения, электроснабжения, газового оборудования, пожаротушения), персонала и посетителей объекта Министерства, определением путей эвакуации, обеспечением персонала средствами защиты, определением ответственных лиц за указанные участки деятельности.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Требование организации пропускного режима на объекты Министерства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Пропускной режим предназначен для: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санкционированного допуска лиц и транспортных средств на объект или его части (зоны);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выявления лиц с противоправными намерениями, а также предметов и веществ, которые используются для их реализации;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охраны объекта, защиты потенциально опасных участков объекта и критических зон, исключения бесконтрольного пребывания на них посторонних лиц.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Пропускной режим на объектах подлежащих государственной охране осуществляется в соответствии Требований к организации антитеррористической защиты объектов, уязвимых в террористическом отношении.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Основными мероприятиями по обеспечению пропускного режима на объектах Министерства являются: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у лиц, прибывших на объект, документа, удостоверяющего личность, также документа, дающего право на вход (выход) лиц, въезд (выезд) транспортных средств, внос (вынос), ввоз (вывоз) имущества;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осмотра и досмотра транспортных средств при их въезде (выезде);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визуального осмотра охраняемой территорий и ограждения на наличие посторонних лиц и неизвестных предметов;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задержание лиц, проникших на охраняемую территорию незаконным путем, до выявления обстоятельств и вызов сотрудников правоохранительных органов;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порядка на охраняемой территории, применение физической силы, специальных средств и/или табельного оружия против лиц, совершающих явное нападение на объект Министерства или противоправные действия, угрожающие жизни людей или безопасности объекта Министерства, в соответствии с требованиями законодательства Республики Казахстан;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оперативное реагирование на признаки актов терроризма (попытка провести на территорию запрещенные предметы, появление вблизи объекта подозрительных лиц) и доведение необходимой информации до правоохранительных органов.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непосредственной организации пропускного режима на охраняемой территории объекта определяется должностное лицо, ответственное за организацию пропускного режима и подразделение, поддерживающее соответствующий пропускной режим.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Должностное лицо, ответственное за организацию пропускного режима, назначается из числа штатных сотрудников объекта, имеющих полномочия по даче указании и распоряжений от имени руководства объекта по вопросам пропускного режима. 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подразделении, поддерживающем соответствующий пропускной режим, назначаются штатные сотрудники объекта. Окончательное решение о привлечении сотрудника к мероприятиям по обеспечению пропускного режима объекта принимается руководителем объекта.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подразделения, обеспечивающего пропускной режим предусматривает заступление на дежурство необходимого количества сотрудников в зависимости от охраняемой территорий, но не менее двух сотрудников, а также наличие не менее трех смен. 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заступления на дежурство и мероприятия по приему и передаче дежурства определяется руководителем объекта.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целях обеспечения пропускного режима руководство объектов Министерства, не подлежащих государственной охране, с соблюдением требований законодательства о государственных закупках и о закупках отдельных субъектов квазигосударственного сектора, заключает договор об оказании охранных услуг с частными охранными организациями, имеющими лицензию по подвиду деятельности: "Все виды охранных услуг, в том числе охрана объектов, уязвимых в террористическом отношении".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заключения договора об оказании охранной услуги с субъектом охранной деятельности в договоре оговариваются обязанности субъекта охранной деятельности по обеспечению антитеррористической защищенности объекта.</w:t>
      </w:r>
    </w:p>
    <w:bookmarkEnd w:id="64"/>
    <w:bookmarkStart w:name="z7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организации профилактических и учебных мероприятий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Профилактические и учебные мероприятия проводятся с целью доведения до сотрудников объектов Министерства об основных особенностях объекта, возможных последствиях в случае совершения акта терроризма на нем, порядка проведения мероприятий по предотвращению актов терроризма и недопущения проникновения на территорию объекта посторонних лиц, а также об ответственности за упущения при исполнении служебных обязанностей, если по их вине допущено совершение акта терроризма по вариантам тематик занятий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Учебные мероприятия организуются руководителями объектов Министерства с персоналом, а также руководителями субъектов охранной деятельности с привлекаемыми к охране объекта работниками.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Занятия с сотрудниками проводится индивидуально или с группой работников однотипных объектов в виде лекции, инструктажа, тренировок с выполнением практических действий, также используются видео уроки. 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Учебные мероприятия обеспечивают обучение персонала выявлению подозрительных лиц и предметов, действиям в условиях совершения или угрозы совершения акта (актов) терроризма по предотвращению или минимизации ущерба, способам защиты от его последствий, безопасной и своевременной эвакуации с объекта посетителей и персонала.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ходе теоретических занятий (лекций) доводится необходимая информация (требования регламентирующих нормативных правовых актов, инструкций, алгоритм действий, особенности объекта Министерства), а в ходе практических занятий отрабатываются действия персонала: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проведению безопасной и беспрепятственной эвакуации;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угрозы акта терроризма;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обнаружении на объекте подозрительных лиц и предметов, а также иных сценариев совершения актов терроризма, характерных для объекта.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 время инструктажа до персонала доводятся наиболее вероятные для объекта характер и специфика террористических угроз и правила поведения при их возникновении, способы минимизации и ликвидации последствий.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 сотрудниками, привлекаемыми к мероприятиям по обеспечению пропускного режима объекта, проводятся дополнительные занятия по приобретению и (или) совершенствованию навыков использования инженерно-технических средств антитеррористической защиты, технике осмотра помещений, выявлению возможных мест закладки взрывных устройств.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характеру и времени проведения инструктаж подразделяется на плановый и внеплановый.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Плановый инструктаж проводится не реже одного раза в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 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Внеплановый инструктаж проводится руководителями или иными должностными лицами объектов Министерства, руководителями субъектов охранной деятельности либо представителями государственных органов, задействованных в проводимых учениях, тренировках и экспериментах в случаях: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введения в регионе, где находится объект, уровня террористической опасности;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наличия информации о возможной угрозе совершения акта терроризма;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подготовки к учениям, тренировкам, экспериментам;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подготовки к проведению охранных мероприятий.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Внеплановый инструктаж проводится индивидуально или с группой работников. Содержание внепланового инструктажа определяется в каждом конкретном случае в зависимости от причин и обстоятельств, вызвавших необходимость его проведения.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Практические и теоретические занятия проводятся в соответствии с графиком проведения, утвержденным руководителем объекта Министерства, уязвимого в террористическом отношении, (руководителем субъекта охранной деятельности) с периодичностью не реже одного раза в год.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Со всеми сотрудниками, впервые принятыми на работу, проводятся занятия по ознакомлению с требованиями о запрете разглашений информаций по порядку охраны объекта и другой информации, которая используется для совершения акта терроризма, порядку действии при нападении на объект. 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Инструктаж с сотрудниками, заступающими на дежурство по организации пропускного режима проводятся не реже одного раза в месяц. Также в обязательном порядке проходят инструктаж лица, прибывшие из отпусков, командировок и излечения сроком более 10 (десять) суток.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Тренировки с выполнением практических действий сотрудников, привлекаемых к охране объекта, при угрозе нападения или его совершении проводятся не менее одного раза в месяц с каждым составом дежурной смены. 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 проведении инструктажей и занятий производится запись в журнале учета учебных мероприятий по антитеррористической защите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с большим количеством персонала (более 20 двадцати человек) документирование проведения указанных мероприятий осуществляется в виде протокола или справки.</w:t>
      </w:r>
    </w:p>
    <w:bookmarkEnd w:id="89"/>
    <w:bookmarkStart w:name="z9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Требования к организации взаимодействия по вопросам реагирования на террористические проявления, а также ликвидации угроз техногенного характера, возникших в результате совершенного акта терроризма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Руководители объектов Министерства при получении информации об угрозе совершения или о совершении акта терроризма на объекте (и/или анонимного характера) незамедлительно лично или через уполномоченного им лица посредством имеющихся в его распоряжении средств связи доводит (дублирует) информацию в территориальные органы национальной безопасности, внутренних дел, а также государственному органу (организации), в ведении которого находится объект.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представлении информации с помощью средств телефонной связи или радиосвязи лицо, передающее информацию, представляется назвав свои фамилию, имя, отчество (при наличии), должность, наименование объекта и сообщает имеющуюся информацию об угрозе совершения или о совершении акта терроризма на объекте.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 угрозе совершения акта терроризма на объект относятся: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получение (и/или анонимно) сообщения о готовящемся акте терроризма на объект;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попытки незаконного заноса (завоза) на охраняемую территорию запрещенных веществ;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обнаружение на территории объекта заложенных устройств или веществ неизвестного предназначения;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сбор возле объекта Министерства группы неизвестных подозрительных лиц, не реагирующих на замечания сотрудников объекта.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Руководители и (или) уполномоченные лица объектов Министерства после информирования соответствующих государственных органов по безопасности о выявленном факте правонарушения, лично являются на объект, с представлением документов, подтверждающих свое полномочие сотрудникам силовых структур, прибывшим для предотвращения акта терроризма или ликвидации ее последствий и оказывают им помощь в предоставлении необходимой для проведения антитеррористической операции информации.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 случае совершения акта терроризма или возникновения кризисных ситуаций в рабочее время ответственным за организацию первичных мер реагирования является должностное лицо, назначенное руководителем объекта Министерства ответственным за обеспечение безопасности объекта. 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случае совершения акта терроризма или возникновения кризисных ситуаций в нерабочее время ответственным за организацию первичных мер реагирования является старший дежурной смены, который до прибытия руководства объекта или представителей силовых структур по ликвидации кризисной ситуации организует выполнение первичных мер реагирования.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При установлении уровней террористической опасности, осуществляемом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9 августа 2013 года № 611 "Об утверждении Правил организации и функционирования государственной системы мониторинга информации и оповещения населения о возникновении угрозы акта терроризма" руководителями или иными должностными лицами объектов Министерства применяются следующие меры безопасности: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"желтом" уровне террористической опасности: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пропускного режима на объекте;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обеспечение работоспособности систем безопасности, оповещения, видеонаблюдения и охранной сигнализации;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досмотр посетителей, персонала и транспортных средств, с использованием специальных технических средств;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инструктаж субъектов охранной деятельности, заключивших договор об оказании охранных услуг, персонала, служащих и работников объектов, осуществляющих функции по локализации кризисных ситуаций с привлечением в зависимости от полученной информации специалистов в соответствующей сфере;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учебных мероприятий с персоналом по действиям при совершении или угрозе совершения акта (актов) терроризма;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отработка вопросов экстренной эвакуации объектов, с определением мест временного нахождения эвакуированных людей, материальных ценностей и документации;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"оранжевом" уровне террористической опасности (наряду с мерами, принимаемыми при установлении "желтого" уровня террористической опасности):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отработка совместных действий с уполномоченными государственными органами и организациями, республиканского, областного, города республиканского значения, столицы, района (города областного значения) и морского оперативного штаба по борьбе с терроризмом по вопросам реагирования на акты терроризма, а также ликвидации угроз техногенного характера, возникших в результате совершенного акта терроризма;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приведение в состояние режима повышенной готовности субъектов охранной деятельности, заключивших договор об оказании охранных услуг, персонала, служащих и работников объектов, осуществляющих функции по локализации кризисных ситуаций;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приостановление деятельности опасных производственных объектов и охранной деятельности;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установлении "красного" уровня террористической опасности (наряду с мерами, применяемыми при введении "желтого" и "оранжевого" уровней террористической опасности):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неотложных мер по спасению людей, содействие бесперебойной работе спасательных служб и формирований; 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приостановление деятельности объектов Министерства; 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приостановление охранной деятельности.</w:t>
      </w:r>
    </w:p>
    <w:bookmarkEnd w:id="116"/>
    <w:bookmarkStart w:name="z12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Требования к разработке и обращению паспорта антитеррористической защищенности объекта, уязвимого в террористическом отношении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Паспорт антитеррористической защищенности объекта составляется согласно типовому паспорту антитеррористической защищенности объектов, уязвимых в террористическом отношении,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14 июня 2023 года № 481 и Председателя Комитета национальной безопасности Республики Казахстан от 26 июня 2023 года № 51 (зарегистрирован в реестре государственной регистрации нормативных правовых актов за № 32950), в двух экземплярах с одновременной разработкой электронного варианта.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Проект паспорта составляется в течение сорока пяти рабочих дней с момента получения руководителями объектов или лицами, их замещающими соответствующего уведомления о включении объекта в перечень объектов, уязвимых в террористическом отношении, области, города республиканского значения или столицы.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Проект паспорта объекта, включенного в перечень объектов, уязвимых в террористическом отношении, области, города республиканского значения или столицы, направляется на согласование должностному лицу, указанному в типовом паспорте, в течение десяти календарных дней после составления.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согласования проекта паспорта не должен превышать пятнадцати рабочих дней со дня поступления паспорта должностному лицу, указанному в типовом паспорте.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случае наличия замечаний к проекту паспорта, он возвращается лицу, направившему проект паспорта, с указанием причин, послуживших причиной возврата.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паспорта дорабатывается в срок не более пятнадцати рабочих дней со дня возврата.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согласования проекта паспорта, поступившего повторно, (во исполнение ранее указанных замечаний) не должен превышать семь рабочих дней.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Проект паспорта объекта, включенного в ведомственный перечень, согласовывается должностным лицом, определенным в настоящей Инструкции, если иное не установлено законодательством Республики Казахстан.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рабочих дней после согласования паспорт утверждается (и/или при его обновлении) собственником, владельцем или руководителем организации, подразделения организации, являющейся правообладателем объекта.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случаях, когда здание, сооружение (комплекс зданий и сооружений) используются для размещения объектов, принадлежащих нескольким правообладателям, составление паспорта осуществляется по письменному соглашению между ними совместно всеми правообладателями объектов или одним из них.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совместном составлении паспорт подлежит утверждению всеми правообладателями объектов, уязвимых в террористическом отношении.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составлении одним правообладателем паспорт утверждается руководителем объекта по согласованию с другими правообладателями объекта.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копий (электронных копий) паспорта и их направление другим правообладателям объекта определяется письменным соглашением между их правообладателями.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Первый экземпляр паспорта антитеррористической защищенности объекта (оригинал) хранится у ответственного лица или в подразделении объекта, определенного приказом руководителя организации, являющейся правообладателем объекта.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экземпляр паспорта и электронный вариант паспорта (в формате PDF на электронном носителе информации) в срок не позднее десяти календарных дней со дня его утверждения или корректировки направляются в территориальные подразделения органов внутренних дел Республики Казахстан для хранения.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Паспорт корректируется в случаях изменения: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 собственности,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руководителя объекта;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наименования объекта;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основного предназначения объекта;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общей площади и периметра объекта, застройки прилегающей территории или после завершения капитального ремонта, реконструкции зданий (строений и сооружений) и инженерных систем, если были произведены изменения в конструкции;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потенциально опасных участков объекта;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технических средств, привлекаемых для обеспечения антитеррористической защищенности объекта.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корректив в паспорт осуществляется в течение двадцати рабочих дней с момента возникновения причины его изменения. В отдельных случаях по решению антитеррористической комиссии могут устанавливаться иные сроки исходя из сложности объекта и вносимых изменений.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паспорт вносятся изменения, заверенные подписью руководителя организации, являющейся правообладателем объекта, или лица, уполномоченного организацией подписывать паспорт. Замене подлежат только те элементы паспорта, где произошли изменения. Одновременно информация о соответствующих изменениях за подписью руководителя организации, являющейся правообладателем объекта, направляется в органы внутренних дел Республики Казахстан для приобщения ко второму экземпляру паспорта.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Паспорт подлежит полной замене: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реже одного раза в пять лет;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внесения корректив в более чем половину пунктов текста паспорта.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Утративший силу паспорт подлежит уничтожению в комиссионном порядке с составлением соответствующего акта.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остается в организации, являющейся правообладателем объекта. Копия акта направляется по месту хранения второго экземпляра паспорта.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Сведения паспорта носят ограниченный характер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сведений к служебной информации ограниченного распространения и работы с ней, утвержденным Правительством Республики Казахстан от 24 июня 2022 года № 429.</w:t>
      </w:r>
    </w:p>
    <w:bookmarkEnd w:id="148"/>
    <w:bookmarkStart w:name="z155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Требования к оснащению объектов, уязвимых в террористическом отношении, инженерно-техническим оборудованием</w:t>
      </w:r>
    </w:p>
    <w:bookmarkEnd w:id="149"/>
    <w:bookmarkStart w:name="z156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Требования к оснащению объектов, уязвимых в террористическом отношении, инженерно-техническим оборудованием в области государственных услуг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целях установления дифференцированных требований к антитеррористической защищенности объектов в зависимости от возможных последствий совершения акта терроризма и на основании его значимости для устойчивого функционирования отраслей в сфере компетенции Министерства проводится разделение объектов Министерства на группы: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группа – объекты, подлежащие государственной охране (включенные в Перечень объектов Республики Казахстан, подлежащих государственной охране);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вторая группа – объекты некоммерческого акционерного общества "Государственная корпорация "Правительство для граждан" и его филиалов.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третья группа – объекты наземных комплексов управления космическими аппаратами и системы мониторинга связи аэрокосмической промышленности Республики Казахстан, объекты почтовой связи и телекоммуникаций.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Объекты Министерства (первая, вторая и третья группы), уязвимые в террористическом отношении оснащаются системой видеонаблюдения с передачей видеоизображения в Центры оперативного управления полиции либо в дежурные части территориальных органов внутренних дел.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первой, второй и третьей группы оснащаются инженерно-техническим оборудованием в соответствии с требованиями настоящей Главы.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Для оснащения объектов Некоммерческого акционерного общества "Государственная корпорация "Правительство для граждан" и его филиалов используются следующие инженерно-технические средства: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оборудованию периметра объекта: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системы контроля и управления доступом;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средства охранного и системы освещения;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контролю за обстановкой на объекте: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средства и системы связи; 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системы и средства оповещения;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системы охранной, пожарной и тревожной сигнализации;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технические средства досмотра;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обеспечивающие работу системы безопасности: 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Допускается оснащение объектов, уязвимых в террористическом отношении, иным инженерно-техническим оборудованием, прямо не указанным в настоящем пункте, но выполняющим те же задачи и функции или отвечающие тем же целям.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Инженерно-технические оборудования необходимо привести в соответствие с требованиями пунктов 49, 50, 51, 52, 53, 54, 55, 56, 57 настоящей Инструкции.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Количество контрольно-пропускных пунктов определяется с учетом обеспечения необходимой пропускной способности людей и транспортных средств.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Автотранспортный контрольно-пропускной пункт располагается вблизи центрального контрольно-пропускного пункта для прохода людей.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Наружные ограждающие конструкции (стены и перекрытия) зданий (помещений) контрольно-пропускных пунктов обеспечиваются устойчивыми к внешним воздействиям, включая действия противоправного характера, конструкциями и иметь круговой обзор.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контрольно-пропускном пункте устанавливаются автоматизированные или механические ручные устройства, турникеты, калитки для предотвращения несанкционированного прохода людей.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оборудовать контрольно-пропускной пункт стационарными и ручными средствами для производства досмотра, способными распознавать различные типы металлов.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Помещение контрольно-пропускного пункта оснащается средствами связи, пожаротушения и оборудуется системой тревожной сигнализации с подключением на пульт централизованного наблюдения.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размещения объекта в одном здании контрольно-пропускной пункт оборудуется внутри здания вблизи центрального входа, а автотранспортный контрольно-пропускной пункт оборудуется со стороны заезда транспортных средств к зданию.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прилегающей территории автотранспортный контрольно-пропускной пункт не оборудуется.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объектах Некоммерческого акционерного общества "Государственная корпорация "Правительство для граждан" и его филиалов за поддержание соответствующего пропускного и внутриобъектового режима ответственность возлагается в рамках компетенций на Службу безопасности, Службу по защите государственных секретов, Департамент административно-хозяйственной деятельности, структурные подразделения Некоммерческого акционерного общества "Государственная корпорация "Правительство для граждан" и его филиалов, а также на субъект охранной деятельности, заключивший договор по охране объекта.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объектах Некоммерческого акционерного общества "Государственная корпорация "Правительство для граждан" и его филиалов обеспечение пропускного и внутриобъектового режима осуществляется сотрудниками частных охранных организаций, имеющих соответствующие лицензии.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Система контроля и управления доступом обеспечивает: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1) ограничение доступа сотрудников и посетителей объекта в охраняемые помещения через пункты контроля; 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2) фиксацию времени прихода и ухода каждого сотрудника объекта; 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Оснащение объекта системой контроля и управления доступом производится в трех основных зонах доступа: 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первая зона – здания, территории, помещения, доступ в которые персоналу и посетителям не ограничен;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вторая зона – помещения, доступ в которые разрешен ограниченному составу персонала, а также посетителям объекта по разовым пропускам или в сопровождении персонала объекта;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третья зона – специальные помещения объекта, доступ в которые имеют строго определенные сотрудники и руководители.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Пропуск лиц на объект через пункты контроля обязан осуществляться: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в первой зоне доступа по одному признаку идентификации;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2) во второй зоне доступа по двум признакам идентификации (например, электронная карточка и ключ от механического замка); 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в третьей зоне доступа – по двум и более признакам идентификации. 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Системой контроля и управления доступом необходимо оборудовать: 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главный и служебные входы на объект;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2) наружную дверь для входа в здание; 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двери в служебные помещения; 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4) двери помещений подразделений охраны; 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5) двери помещений пульта централизованного наблюдения; 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6) другие помещения по усмотрению руководства. 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Сеть охранного освещения по периметру выполняется отдельно от сети наружного освещения и разделяется на самостоятельные участки.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основного и внутреннего вспомогательного ограждения (освещенностью не менее 100 люкс) имеет возможность включения от систем охраны периметра, с учетом локальных участков обнаружения.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приборов охранного освещения применяются прожекторы заливающего света, светильники с лампами накаливания или аналогичного типа. 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Приборы освещения необходимо располагать так, чтобы не ослеплять контролеров контрольно-пропускного пункта.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между светильниками, их мощность и конструкция выбираются из расчета создания сплошной, равномерной полосы света, необходимой по нормам освещенности.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норм освещенности для служебных помещений охраны производиться на основании действующих норм и правил. 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Охранное освещение обеспечивается: 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необходимой равномерной освещенностью с расчетом, чтобы светоточки от светильников перекрывались и образовывали сплошную полосу шириной не менее 3-х метров;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возможностью управления освещением - включение освещения любого участка или всего периметра.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Светильники охранного освещения устанавливаются в непосредственной близости к линии ограждения внутри территории, в местах, удобных и безопасных для обслуживания.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Помещения контрольно-пропускных пунктов, входы в здания, коридоры категорированных помещений дополнительно оборудуются аварийным освещением. Переход рабочего освещения на аварийное и обратно обязан осуществляться автоматически. 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Система связи оперативной обеспечивает: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работу в диапазонах частот, выделенных для систем связи оперативной;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двустороннюю радиосвязь между дежурным на пункте охраны и нарядами охраны на территории обслуживания;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емкость и зону обслуживания, достаточные для обеспечения установленной связи на объектах Министерства и прилегающей территории;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защиту передаваемой информации;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возможность автоматического перехода базового оборудования, центра коммутации и диспетчерского центра системы на резервное электропитание при отключении основного (и наоборот). Время работы от резервного источника питания – не менее 2 часов.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Конструкция компонентов системы связи оперативно обеспечивает электробезопасность обслуживающего персонала при их эксплуатации, обслуживании и ремонте.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Система оповещения осуществляет: 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1) подачу звуковых и (или) световых сигналов в здания, помещения, на участки территории объекта с постоянным или временным пребыванием людей; 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трансляцию речевой информации о характере опасности, необходимости и путях эвакуации, других действиях, направленных на обеспечение безопасности людей;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доведение сигналов оповещения согласно нормам Закона Республики, Казахстан "О гражданской защите" (далее – Закон о гражданской защите).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объекте разрабатывается план оповещения, который включает в себя: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схему вызова сотрудников, должностными обязанностями которых предусмотрено участие в мероприятиях по предотвращению или устранению последствий внештатных ситуаций;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2) алгоритмы действия сотрудников при внештатных ситуациях; 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планы эвакуации; 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4) систему сигналов оповещения. 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Эвакуация людей в ходе действия системы оповещения сопровождается: 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1) включением аварийного и охранного освещения; 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2) передачей по системе оповещения специально разработанных текстов, направленных на предотвращение паники и других явлений, усложняющих процесс эвакуации (скопление людей в проходах, тамбурах, на лестничных клетках и в других местах); 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автоматическим включением световых указателей направления и путей эвакуации; 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4) автоматическим открыванием дверей дополнительных эвакуационных выходов (например, оборудованных электромагнитными замками). 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Сигналы оповещения отличаются от сигналов другого назначения. 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оповещателей и их мощность обеспечивают необходимую слышимость во всех местах постоянного или временного пребывания людей.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охраняемой территории применять рупорные громкоговорители. Они устанавливаются на опорах освещения, стенах зданий и других конструкциях. 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Правильность расстановки и количество громкоговорителей на объекте определяются и уточняются на месте экспериментальным путем на разборчивость передаваемых речевых сообщений.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Коммуникации систем оповещения допускается проектировать совмещенными с радиотрансляционной сетью объекта. 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Системой охранной сигнализации оборудуются все помещения с постоянным или временным хранением секретной информации или материальных ценностей, а также все смежные с ними помещения, комнаты и уязвимые места (окна, двери, люки, вентиляционные шахты и короба), расположенные на первом и последнем этажах по периметру здания объекта. 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охранной сигнализации, являющаяся объектом технического регламента (технических регламентов) Евразийского экономического союза или Республики Казахстан проходит оценку соответствия требованиям данного технического регламента (технических регламентов).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объектах, где требуется исключительно высокая наработка на ложное срабатывание и вероятность обнаружения, необходимо использовать комбинированные системы, сочетающие в себе несколько датчиков различного физического принципа действия. Расположение чувствительных элементов выбирается таким образом, чтобы сигнал о проникновении человека возникал одновременно в нескольких датчиках, тогда как помехи были разнесены во времени. 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Системой охранной сигнализации оборудуются три рубежа охраны.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Первым рубежом охраны защищаются: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строительные конструкции по периметру зданий или помещении объекта; 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2) места ввода коммуникаций, вентиляционные каналы и другие; 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выходы к пожарным лестницам; 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4) некапитальные и капитальные (если необходима их защита) стены. 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Вторым рубежом охраны защищаются объемы помещений.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Третьим рубежом охраны защищаются хранилища, сейфы, шкафы или подходы к ним.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Строительные конструкции по периметру здания (помещения) объекта блокируют: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дверные проемы, погрузочно-разгрузочные люки – на открывание и пролом;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2) остекленные конструкции – на "открывание" и "разрушение" стекла; 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места ввода коммуникаций, некапитальные и капитальные (если это необходимо) – на "пролом";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4) вентиляционные короба, дымоходы и другое – на "разрушение" и "ударное воздействие". 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системы охранной сигнализации для повышения безопасности объекта определяется, исходя из: 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1) режима работы этого объекта; 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особенностей расположения помещений внутри зданий;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количества охраняемых зон. 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Охраняемые зоны размещают таким образом, чтобы при подходе к критическим зонам с любой стороны нарушение было зафиксировано не менее чем двумя рубежами охраны.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Тревожные извещения с каждого рубежа охраны выводятся на пульт централизованного наблюдения или пульт внутренней охраны объекта.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Пульты внутренней охраны располагаются в служебных помещениях подразделений охраны или специально оборудованных для этих целей помещениях. 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Телевизионная система видеонаблюдения обеспечивает: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передачу визуальной информации о состоянии охраняемых зон, помещений, периметра и территории объекта на мониторы локального пункта наблюдения в специально выделенном помещении подразделения охраны либо пункта централизованной охраны в автоматизированном режиме;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сохранение видеоинформации для последующего анализа событий (срок хранения информации обязан составлять не менее 30 (тридцать) суток);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видео документирование событий в автоматическом режиме или по команде оператора; 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4) воспроизведение ранее записанной информации; 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оперативный доступ к видеозаписи путем задания времени, даты и идентификатора телекамеры;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6) возможность подключения к информационным подсистемам Центров оперативного управления, либо передачу видеоизображения в дежурные части территориальных органов полиции. 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объекте телевизионной системой видеонаблюдения оборудуются: 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1) периметр территории; 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контрольно-пропускные пункты;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досмотровые помещения (комнаты), зоны досмотра транспорта; 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главные и запасные входы;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территория и помещения с критическими зонами, коридоры к ним;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другие помещения по усмотрению руководителя (собственника) объекта.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Видеокамеры, предназначенные для контроля территории объекта или периметра обеспечиваются в рабочем состоянии, с учетом условий воздействия климатических факторов для наружных установок в соответствии с климатической зоной, с размещением в герметичных термокожухах, обеспечивающих работоспособность при воздействии климатических факторов.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темное время суток, если освещенность охраняемой зоны ниже чувствительности телекамер, включается охранное освещение видимого или инфракрасного диапазона света. Зоны охранного освещения совпадают с зоной обзора телекамер. 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объединение телевизионной системы видеонаблюдения, системы контроля и управления доступом, а также систем обнаружения и тушения пожаров в автоматизированный охранный комплекс.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к системам видеонаблюдения, входящим в систему охранную телевизионную объекта и минимальные технические возможности систем видеонаблюдения соответствуют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Национальной системы видеомониторинга, утвержденными приказом Председателя Комитета национальной безопасности Республики Казахстан от 27 октября 2020 года№ 69-қе "Об утверждении Правил функционирования Национальной системы видеомониторинга" (зарегистрированный в Реестре государственной регистрации нормативных правовых актов за № 21693) (далее – Правила национальной системы видеомониторинга).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Технические средства досмотра применяются на объектах для обнаружения оружия, других предметов и веществ, запрещенных к несанкционированному вносу (выносу), ввозу (вывозу) на объект и с объекта. Перечень запрещенных к проносу предметов на объекты Министерства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 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Оснащение объекта техническими средствами досмотра соответствует угрозам, характерным для объектов, особенностям его функционирования.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перечень технических средств досмотра входят металлообнаружители.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Металлообнаружители (металлодетекторы) обеспечивают обнаружение холодного и огнестрельного оружия, металлосодержащих взрывных устройств (гранат), запрещенных к проносу различных видов металлосодержащей продукции производства и быть выполнены в виде стационарных устройств арочного или стоечного типа, либо в виде портативных приборов.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средства досмотра обеспечивают выполнение возможности перенастройки на обнаружение различных масс металла.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 случае невозможности оснастить объекты необходимым инженерно-техническим оборудованием, за исключением систем охранных телевизионных и систем оповещения, принимаются иные инженерно-технические решения и (или) меры безопасности, компенсирующие их отсутствие, в соответствии с настоящей Инструкцией.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завершения мероприятий по оснащению объекта инженерно-техническим оборудованием составляет не более 6 (шести) месяцев с момента получения уведомления о придании объекту статуса уязвимого в террористическом отношении.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Инженерно-техническое оборудование объекта поддерживается в рабочем состоянии.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собственника, владельца, руководителя или иных должностных лиц объектов, уязвимых в террористическом отношении, на объекте устанавливаются дополнительные инженерно-технические оборудования.</w:t>
      </w:r>
    </w:p>
    <w:bookmarkEnd w:id="283"/>
    <w:bookmarkStart w:name="z290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Требования к оснащению объектов, уязвимых в террористическом отношении, инженерно-техническим оборудованием в области наземной космической инфраструктуры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К объектам наземной космической инфраструктуры относятся: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научно-технологическая и опытно-экспериментальная база космических исследований; 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средства производства космической техники и космических ракетных комплексов, предназначенных для обеспечения космической деятельности;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космодромы;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районы падения отделяющихся частей ракет-носителей;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наземные комплексы управления космическими объектами;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наземные целевые комплексы для приема информации от космических объектов, ее обработки и распространения. 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20 Закона Республики Казахстан "О космической деятельности" (далее – Закон о космической деятельности) объекты наземной космической инфраструктуры являются объектами космической инфраструктуры Республики Казахстан. 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о космической деятельности, объекты космической инфраструктуры являются стратегическими объектами. 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193-1 Гражданского кодекса Республики Казахстан объекты космической инфраструктуры включаются в Перечень стратегических объектов.</w:t>
      </w:r>
    </w:p>
    <w:bookmarkEnd w:id="294"/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определения объектов, подлежащих государственной охране, утвержденных постановлением Правительства Республики Казахстан от 7 октября 2011 года № 1151 (далее – Правила определения объектов, подлежащих государственной охране), объекты космической инфраструктуры подлежат государственной охране.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Объекты наземной космической инфраструктуры, включенные в Перечень объектов Республики Казахстан, подлежащих государственной охране, охраняются специализированными охранными подразделения Министерства внутренних дел Республики Казахстан. 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охраны объектов наземной космической инфраструктуры, не включенных в Перечень объектов Республики Казахстан, подлежащих государственной охране, заключаются договоры об оказании охранных услуг с частными охранными организациями, имеющими лицензию по подвиду деятельности: "Все виды охранных услуг, в том числе охрана объектов, уязвимых в террористическом отношении".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Объекты космической инфраструктуры, включенные в Перечень объектов Республики Казахстан, подлежащих государственной охране, оснащаются инженерно-техническим оборудованием в соответствии с Правилами определения объектов, подлежащих государственной охране, а также Требований к организации антитеррористической защиты объектов, уязвимых в террористическом отношении.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космической инфраструктуры, не включенные в Перечень объектов Республики Казахстан, подлежащих государственной охране, оснащаются инженерно-техническим оборудованием в соответствии с Требованиями.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 случае невозможности оснастить объекты наземной космической инфраструктуры необходимым инженерно-техническим оборудованием, за исключением охранных систем и систем оповещения, принимаются иные инженерно-технические решения и (или) меры безопасности, компенсирующие их отсутствие.</w:t>
      </w:r>
    </w:p>
    <w:bookmarkEnd w:id="300"/>
    <w:bookmarkStart w:name="z3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Срок завершения мероприятий по оснащению объекта инженерно-техническим оборудованием составляет не более 6 (шести) месяцев с момента получения уведомления о придании объекту статуса уязвимого в террористическом отношении.</w:t>
      </w:r>
    </w:p>
    <w:bookmarkEnd w:id="301"/>
    <w:bookmarkStart w:name="z3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собственника, владельца, руководителя или иных должностных лиц объектов космической инфраструктуры, уязвимых в террористическом отношении, на объектах устанавливается дополнительное инженерно-техническое оборудование.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Для оснащения объектов используются инженерно-технические средства:</w:t>
      </w:r>
    </w:p>
    <w:bookmarkEnd w:id="303"/>
    <w:bookmarkStart w:name="z31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оборудованию периметра объекта, исключающие несанкционированный доступ и удовлетворяющие режимным условиям объекта: ограждение (физический барьер) периметра, зон и отдельных участков объекта; контрольно-пропускные пункты; противотаранные устройства, укрепленность стен зданий, сооружений объекта, его оконных проемов; средства контроля и управления доступом, ограничения доступа, системы и средства досмотра, освещения;</w:t>
      </w:r>
    </w:p>
    <w:bookmarkEnd w:id="304"/>
    <w:bookmarkStart w:name="z3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контролю за обстановкой на объекте: системы и средства связи, оповещения, охранной и тревожной (и/или мобильные либо стационарные средства подачи тревоги – "тревожные кнопки") сигнализации, системы охранные телевизионные, системы противодействия беспилотным летательным аппаратам;</w:t>
      </w:r>
    </w:p>
    <w:bookmarkEnd w:id="305"/>
    <w:bookmarkStart w:name="z31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обеспечивающие работу систем безопасности: системы и средства резервного, бесперебойного электроснабжения.</w:t>
      </w:r>
    </w:p>
    <w:bookmarkEnd w:id="306"/>
    <w:bookmarkStart w:name="z3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оснащение объектов, уязвимых в террористическом отношении, иным инженерно-техническим оборудованием, прямо не указанным в настоящем пункте, но выполняющим те же задачи и функции или отвечающие тем же целям.</w:t>
      </w:r>
    </w:p>
    <w:bookmarkEnd w:id="307"/>
    <w:bookmarkStart w:name="z3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Все объекты, уязвимые в террористическом отношении, в обязательном порядке оснащаются системами охранными телевизионными и системами оповещения. Технические требования к системам видеонаблюдения, входящим в систему охранную телевизионную объекта, соответствуют минимальным техническим возможностям систем видеонаблюдения, предусмотренным Правилами национальной системы видеомониторинга.</w:t>
      </w:r>
    </w:p>
    <w:bookmarkEnd w:id="308"/>
    <w:bookmarkStart w:name="z31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невозможности оснастить объекты инженерно-техническим оборудованием, предусмотренным настоящей главой, за исключением систем, указанных в пункте 66 настоящей Инструкции, принимаются иные инженерно-технические решения и (или) меры безопасности, компенсирующие их отсутствие.</w:t>
      </w:r>
    </w:p>
    <w:bookmarkEnd w:id="309"/>
    <w:bookmarkStart w:name="z31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По решению руководителя или иных должностных лиц объектов, уязвимых в террористическом отношении, на объекте устанавливается дополнительное инженерно-техническое оборудование.</w:t>
      </w:r>
    </w:p>
    <w:bookmarkEnd w:id="310"/>
    <w:bookmarkStart w:name="z31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Объекты, имеющие территорию, оборудуются по периметру ограждением, препятствующим свободному проходу лиц и проезду транспортных средств на объект и с объекта.</w:t>
      </w:r>
    </w:p>
    <w:bookmarkEnd w:id="311"/>
    <w:bookmarkStart w:name="z31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устойчивость к внешним климатическим факторам всех сезонов;</w:t>
      </w:r>
    </w:p>
    <w:bookmarkEnd w:id="312"/>
    <w:bookmarkStart w:name="z31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защищенность от индустриальных помех и помех, вызываемых транспортными средствами, воздействия птиц и животных.</w:t>
      </w:r>
    </w:p>
    <w:bookmarkEnd w:id="313"/>
    <w:bookmarkStart w:name="z32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Объекты с пропускным режимом, предусматривающим ограничение входа (выхода), въезда (выезда) на объект персоналу, посетителям и транспортным средствам, оснащаются контрольно-пропускными пунктами в целях осуществления санкционированного пропуска лиц и транспортных средств.</w:t>
      </w:r>
    </w:p>
    <w:bookmarkEnd w:id="314"/>
    <w:bookmarkStart w:name="z32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контрольно-пропускных пунктов определяется с учетом обеспечения необходимой пропускной способностью людей и транспортных средств.</w:t>
      </w:r>
    </w:p>
    <w:bookmarkEnd w:id="315"/>
    <w:bookmarkStart w:name="z32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Существуют внешние и (или) внутренние контрольно-пропускные пункты.</w:t>
      </w:r>
    </w:p>
    <w:bookmarkEnd w:id="316"/>
    <w:bookmarkStart w:name="z32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Внешний контрольно-пропускной пункт оборудуется ограждением.</w:t>
      </w:r>
    </w:p>
    <w:bookmarkEnd w:id="317"/>
    <w:bookmarkStart w:name="z32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Объекты оснащаются системами контроля и управления доступом и (или) средствами ограничения доступа в целях обеспечения санкционированного входа в здания, помещения и зоны объекта и (или) выхода из них.</w:t>
      </w:r>
    </w:p>
    <w:bookmarkEnd w:id="318"/>
    <w:bookmarkStart w:name="z32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Оснащение объекта системой контроля и управления доступом производится по зонам, предусматривающим различный уровень доступа персонала и посетителей на объект и (или) его зоны (участки).</w:t>
      </w:r>
    </w:p>
    <w:bookmarkEnd w:id="319"/>
    <w:bookmarkStart w:name="z32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контроля и управления доступом обеспечивают автоматическую запись и сохранение в течение одного года на носителях информации архива всех событий для их последующей однозначной классификации с целью обеспечения объективного расследования при попытке или возможном совершении акта терроризма, формирования доказательственной базы, проведения расследований при несанкционированных действиях персонала объекта или посторонних лиц.</w:t>
      </w:r>
    </w:p>
    <w:bookmarkEnd w:id="320"/>
    <w:bookmarkStart w:name="z32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Объекты оснащаются системами охранными телевизионными в целях ведения наблюдения за обстановкой на объекте, а также визуального подтверждения факта несанкционированного проникновения для оценки ситуации и фиксирования действий нарушителей.</w:t>
      </w:r>
    </w:p>
    <w:bookmarkEnd w:id="321"/>
    <w:bookmarkStart w:name="z32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Системой охранной телевизионной оборудуются:</w:t>
      </w:r>
    </w:p>
    <w:bookmarkEnd w:id="322"/>
    <w:bookmarkStart w:name="z32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периметр территории;</w:t>
      </w:r>
    </w:p>
    <w:bookmarkEnd w:id="323"/>
    <w:bookmarkStart w:name="z33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контрольно-пропускные пункты;</w:t>
      </w:r>
    </w:p>
    <w:bookmarkEnd w:id="324"/>
    <w:bookmarkStart w:name="z33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зоны досмотра транспорта </w:t>
      </w:r>
    </w:p>
    <w:bookmarkEnd w:id="325"/>
    <w:bookmarkStart w:name="z33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главные и запасные входы;</w:t>
      </w:r>
    </w:p>
    <w:bookmarkEnd w:id="326"/>
    <w:bookmarkStart w:name="z33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территория и помещения с потенциально опасными участками, помещения (места), коридоры, ведущие к ним;</w:t>
      </w:r>
    </w:p>
    <w:bookmarkEnd w:id="327"/>
    <w:bookmarkStart w:name="z33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охранная телевизионная обеспечивает:</w:t>
      </w:r>
    </w:p>
    <w:bookmarkEnd w:id="328"/>
    <w:bookmarkStart w:name="z33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передачу визуальной информации на мониторы локального пункта наблюдения в специально выделенном помещении подразделения охраны либо пункта централизованной охраны в автоматизированном режиме;</w:t>
      </w:r>
    </w:p>
    <w:bookmarkEnd w:id="329"/>
    <w:bookmarkStart w:name="z33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сохранение видеоинформации для последующего анализа событий (срок хранения информации составляет не менее 30 суток);</w:t>
      </w:r>
    </w:p>
    <w:bookmarkEnd w:id="330"/>
    <w:bookmarkStart w:name="z33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оперативный доступ к видеозаписи.</w:t>
      </w:r>
    </w:p>
    <w:bookmarkEnd w:id="331"/>
    <w:bookmarkStart w:name="z33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Объекты оснащаются системами и средствами охранной и тревожной сигнализации в целях выявления и выдачи извещений о несанкционированном проникновении или попытки проникновения на объект и (или) охраняемую зону объекта.</w:t>
      </w:r>
    </w:p>
    <w:bookmarkEnd w:id="332"/>
    <w:bookmarkStart w:name="z33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системы охранной сигнализации определяется исходя из:</w:t>
      </w:r>
    </w:p>
    <w:bookmarkEnd w:id="333"/>
    <w:bookmarkStart w:name="z34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режима работы объекта;</w:t>
      </w:r>
    </w:p>
    <w:bookmarkEnd w:id="334"/>
    <w:bookmarkStart w:name="z34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особенностей расположения помещений внутри зданий;</w:t>
      </w:r>
    </w:p>
    <w:bookmarkEnd w:id="335"/>
    <w:bookmarkStart w:name="z34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количества охраняемых зон.</w:t>
      </w:r>
    </w:p>
    <w:bookmarkEnd w:id="336"/>
    <w:bookmarkStart w:name="z34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Объекты оборудуются системами и средствами охранного освещения в целях обеспечения их антитеррористической защищенности в темное время суток.</w:t>
      </w:r>
    </w:p>
    <w:bookmarkEnd w:id="337"/>
    <w:bookmarkStart w:name="z34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Охранное освещение обеспечивает освещенность объекта в темное время суток в любой точке периметра, образовывая сплошную полосу шириной 3-4 метра, освещенностью не менее 10 люкс.</w:t>
      </w:r>
    </w:p>
    <w:bookmarkEnd w:id="338"/>
    <w:bookmarkStart w:name="z34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Объекты, находящиеся под охраной, оснащаются системами и средствами связи в целях обмена информацией для управления силами и средствами подразделений охраны.</w:t>
      </w:r>
    </w:p>
    <w:bookmarkEnd w:id="339"/>
    <w:bookmarkStart w:name="z34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связи обеспечивает двустороннюю радиосвязь между дежурным на пункте охраны и нарядами охраны на территории обслуживания, между нарядами охраны в пределах территории обслуживания.</w:t>
      </w:r>
    </w:p>
    <w:bookmarkEnd w:id="340"/>
    <w:bookmarkStart w:name="z34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Объекты оснащаются системами и средствами оповещения в целях оперативного информирования персонала и посетителей объекта о возникновении внештатной ситуации (об угрозе совершения или совершения акта терроризма и возникших последствиях) и координации их действий.</w:t>
      </w:r>
    </w:p>
    <w:bookmarkEnd w:id="341"/>
    <w:bookmarkStart w:name="z34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Оповещение персонала и посетителей объекта осуществляется с помощью технических средств, которые обеспечивают:</w:t>
      </w:r>
    </w:p>
    <w:bookmarkEnd w:id="342"/>
    <w:bookmarkStart w:name="z34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подачу звуковых и (или) световых сигналов в здания, помещения, на участки территории объекта с постоянным или временным пребыванием людей;</w:t>
      </w:r>
    </w:p>
    <w:bookmarkEnd w:id="343"/>
    <w:bookmarkStart w:name="z35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трансляцию речевой информации о характере опасности, необходимости и путях эвакуации, других действиях, направленных на обеспечение безопасности персонала и посетителей объекта.</w:t>
      </w:r>
    </w:p>
    <w:bookmarkEnd w:id="344"/>
    <w:bookmarkStart w:name="z35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оповещателей и их мощность обеспечивают необходимую слышимость во всех местах постоянного или временного пребывания людей.</w:t>
      </w:r>
    </w:p>
    <w:bookmarkEnd w:id="345"/>
    <w:bookmarkStart w:name="z35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Объекты оснащаются системами и средствами резервного электроснабжения для обеспечения бесперебойной работы системы охранной и тревожной сигнализации, контроля и управления доступом, освещения, видеонаблюдения. Системы охранной и тревожной сигнализации, контроля и управления доступом содержат источники бесперебойного питания с аккумуляторной поддержкой, обеспечивающие работу оборудования не менее 2 часов при отсутствии основного сетевого питания.</w:t>
      </w:r>
    </w:p>
    <w:bookmarkEnd w:id="346"/>
    <w:bookmarkStart w:name="z35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Автономные резервные источники электрического питания обеспечивают работу системы контроля и управления доступом, телевизионной системы видеонаблюдения, охранного и дежурного освещения не менее 24 часов;</w:t>
      </w:r>
    </w:p>
    <w:bookmarkEnd w:id="347"/>
    <w:bookmarkStart w:name="z35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Инженерно-техническая укрепленность зданий и сооружений объектов обеспечивают труднопреодолимость проникновения нарушителей на объект и внутри него.</w:t>
      </w:r>
    </w:p>
    <w:bookmarkEnd w:id="348"/>
    <w:bookmarkStart w:name="z35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Подземные и наземные коммуникации, имеющие входы или выходы в виде колодцев, люков, лазов, шахт, открытых трубопроводов, каналов и других подобных сооружений, через которые можно проникнуть в здания и сооружения, оборудуются постоянными или съемными решетками, крышками, дверями с запирающими устройствами, а также оборудуются другими техническими средствами охраны.</w:t>
      </w:r>
    </w:p>
    <w:bookmarkEnd w:id="349"/>
    <w:bookmarkStart w:name="z35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На объектах применение средств защиты оконных, дверных проемов зданий (оборудование пулестойкими стеклами, взрывозащитной пленкой, решетками), сооружений, помещений, замков и запирающих устройств, иных инженерно-технических решений обусловлено повышением уровня защищенности объектов, а также компенсировать отсутствие иных инженерно-технических средств.</w:t>
      </w:r>
    </w:p>
    <w:bookmarkEnd w:id="350"/>
    <w:bookmarkStart w:name="z35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транспортных контрольно-пропускных пунктах и иных въездах на территорию объекта в ограждении оборудуются ворота с конструкцией, обеспечивающей их жесткую фиксацию в закрытом положении.</w:t>
      </w:r>
    </w:p>
    <w:bookmarkEnd w:id="351"/>
    <w:bookmarkStart w:name="z35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Запирающие и фиксирующие устройства ворот и калиток обеспечивают требуемую защиту от разрушающих воздействий, сохранять работоспособность в диапазонах температур и влажности окружающего воздуха, при прямом воздействии воды, снега, града, песка и других факторов.</w:t>
      </w:r>
    </w:p>
    <w:bookmarkEnd w:id="352"/>
    <w:bookmarkStart w:name="z35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Технические средства досмотра применяются на объектах для обнаружения оружия, других предметов и веществ, запрещенных к несанкционированному вносу (выносу), ввозу (вывозу) на объект и с объекта.</w:t>
      </w:r>
    </w:p>
    <w:bookmarkEnd w:id="353"/>
    <w:bookmarkStart w:name="z36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Оснащение объекта техническими средствами досмотра соответствуют угрозам, характерным для объектов, особенностям его функционирования.</w:t>
      </w:r>
    </w:p>
    <w:bookmarkEnd w:id="354"/>
    <w:bookmarkStart w:name="z36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По периметру объекты участков с повышенной опасностью оборудуются противотаранными устройствами в целях принудительной остановки транспортных средств.</w:t>
      </w:r>
    </w:p>
    <w:bookmarkEnd w:id="355"/>
    <w:bookmarkStart w:name="z36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На объектах помещения подразделений охраны рекомендуется размещать на первом этаже зданий. При этом конструкция помещения соответствует требованиям, предъявляемым к конструкции соответствующей категории зданий.</w:t>
      </w:r>
    </w:p>
    <w:bookmarkEnd w:id="356"/>
    <w:bookmarkStart w:name="z36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Объектам, для которых актуальны угрозы, связанные с доставкой и применением средств террора посредством беспилотных летательных аппаратов (квадрокоптерами), рекомендуется предусматривать системы противодействия беспилотным летательным аппаратам.</w:t>
      </w:r>
    </w:p>
    <w:bookmarkEnd w:id="357"/>
    <w:bookmarkStart w:name="z364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Требования к оснащению объектов, уязвимых в террористическом отношении, инженерно-техническим оборудованием в области телекоммуникационных услуг и связи</w:t>
      </w:r>
    </w:p>
    <w:bookmarkEnd w:id="358"/>
    <w:bookmarkStart w:name="z365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Требования к оснащению объектов, уязвимых в террористическом отношении, инженерно-техническим оборудованием в области телекоммуникационных услуг и связи по объектам АО "Казахтелеком"</w:t>
      </w:r>
    </w:p>
    <w:bookmarkEnd w:id="359"/>
    <w:bookmarkStart w:name="z36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Для акционерного общества "Казахтелеком" и его филиалов используются следующие инженерно-технические средства:</w:t>
      </w:r>
    </w:p>
    <w:bookmarkEnd w:id="360"/>
    <w:bookmarkStart w:name="z36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оборудованию периметра объекта:</w:t>
      </w:r>
    </w:p>
    <w:bookmarkEnd w:id="361"/>
    <w:bookmarkStart w:name="z36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системы, компенсирующие отсутствие ограждения по периметру;</w:t>
      </w:r>
    </w:p>
    <w:bookmarkEnd w:id="362"/>
    <w:bookmarkStart w:name="z36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контрольно-пропускные пункты;</w:t>
      </w:r>
    </w:p>
    <w:bookmarkEnd w:id="363"/>
    <w:bookmarkStart w:name="z37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противотаранные устройства;</w:t>
      </w:r>
    </w:p>
    <w:bookmarkEnd w:id="364"/>
    <w:bookmarkStart w:name="z37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системы контроля и управления доступом;</w:t>
      </w:r>
    </w:p>
    <w:bookmarkEnd w:id="365"/>
    <w:bookmarkStart w:name="z37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средства охранного и системы освещения;</w:t>
      </w:r>
    </w:p>
    <w:bookmarkEnd w:id="366"/>
    <w:bookmarkStart w:name="z37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контролю за обстановкой на объекте:</w:t>
      </w:r>
    </w:p>
    <w:bookmarkEnd w:id="367"/>
    <w:bookmarkStart w:name="z37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средства и системы связи; </w:t>
      </w:r>
    </w:p>
    <w:bookmarkEnd w:id="368"/>
    <w:bookmarkStart w:name="z37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системы и средства оповещения;</w:t>
      </w:r>
    </w:p>
    <w:bookmarkEnd w:id="369"/>
    <w:bookmarkStart w:name="z37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системы охранной, пожарной и тревожной сигнализации;</w:t>
      </w:r>
    </w:p>
    <w:bookmarkEnd w:id="370"/>
    <w:bookmarkStart w:name="z37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средства и системы охранные телевизионные;</w:t>
      </w:r>
    </w:p>
    <w:bookmarkEnd w:id="371"/>
    <w:bookmarkStart w:name="z37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технические средства досмотра;</w:t>
      </w:r>
    </w:p>
    <w:bookmarkEnd w:id="372"/>
    <w:bookmarkStart w:name="z37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обеспечивающие работу системы безопасности: </w:t>
      </w:r>
    </w:p>
    <w:bookmarkEnd w:id="373"/>
    <w:bookmarkStart w:name="z38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- системы и средства резервного, бесперебойного электроснабжения. </w:t>
      </w:r>
    </w:p>
    <w:bookmarkEnd w:id="374"/>
    <w:bookmarkStart w:name="z38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оснащение объектов, уязвимых в террористическом отношении, иным инженерно-техническим оборудованием, прямо не указанным в настоящем пункте, но выполняющим те же задачи и функции или отвечающие тем же целям.</w:t>
      </w:r>
    </w:p>
    <w:bookmarkEnd w:id="375"/>
    <w:bookmarkStart w:name="z38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Системы, компенсирующие отсутствующие ограждения периметра оборудуются для препятствования бесконтрольному проходу лиц и/или проезду транспортных средств в виде инженерно-технической укрепленности самого здания объекта, обеспечивающий барьер для проникновения нарушителей на объект и непосредственно в здание.</w:t>
      </w:r>
    </w:p>
    <w:bookmarkEnd w:id="376"/>
    <w:bookmarkStart w:name="z38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Инженерно-техническое укрепление здания включает в себя оборудование постоянными или съемными решетками, крышками, дверями с запирающими устройствами или другими техническими средствами охраны, все подземные и надземные коммуникации, имеющие входы или выходы в виде колодцев, люков, шахт, открытых трубопроводов, каналов и других подобных сооружений, через которые можно проникнуть в здание и сооружения объекта.</w:t>
      </w:r>
    </w:p>
    <w:bookmarkEnd w:id="377"/>
    <w:bookmarkStart w:name="z38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Количество контрольно-пропускных пунктов определяется с учетом обеспечения необходимой пропускной способности людей и транспортных средств.</w:t>
      </w:r>
    </w:p>
    <w:bookmarkEnd w:id="378"/>
    <w:bookmarkStart w:name="z38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Автотранспортный контрольно-пропускной пункт располагается при въезде на территорию объектов акционерного общества "Казахтелеком" и его филиалов и имеет круговой обзор.</w:t>
      </w:r>
    </w:p>
    <w:bookmarkEnd w:id="379"/>
    <w:bookmarkStart w:name="z38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Контрольно-пропускной пункт оборудуется техническими системами безопасности (пультами, видеоконтрольными устройствами охранного телевидения), устройствами управления механизма открывания прохода (проезда).</w:t>
      </w:r>
    </w:p>
    <w:bookmarkEnd w:id="380"/>
    <w:bookmarkStart w:name="z38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контрольно-пропускном пункте устанавливаются автоматизированные или механические ручные устройства, турникеты, калитки для предотвращения несанкционированного прохода людей.</w:t>
      </w:r>
    </w:p>
    <w:bookmarkEnd w:id="381"/>
    <w:bookmarkStart w:name="z38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оборудовать контрольно-пропускной пункт стационарными и ручными средствами для производства досмотра, способными распознавать наличие металлов.</w:t>
      </w:r>
    </w:p>
    <w:bookmarkEnd w:id="382"/>
    <w:bookmarkStart w:name="z38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Контрольно-пропускной пункт для транспортных средств оборудуется типовыми раздвижными или распашными воротами и, или, шлагбаумами с электроприводом и дистанционным управлением, для их аварийной остановки и открытия вручную.</w:t>
      </w:r>
    </w:p>
    <w:bookmarkEnd w:id="383"/>
    <w:bookmarkStart w:name="z39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Пульт управления воротами располагается в местах, исключающих доступ к ним посторонних лиц.</w:t>
      </w:r>
    </w:p>
    <w:bookmarkEnd w:id="384"/>
    <w:bookmarkStart w:name="z39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Помещение контрольно-пропускного пункта оснащается средствами связи, пожаротушения и оборудуется системой тревожной сигнализации с подключением на пульт централизованного наблюдения.</w:t>
      </w:r>
    </w:p>
    <w:bookmarkEnd w:id="385"/>
    <w:bookmarkStart w:name="z39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размещения объекта в одном здании контрольно-пропускной пункт оборудуется внутри здания вблизи центрального входа, а автотранспортный контрольно-пропускной пункт оборудуется со стороны заезда транспортных средств к зданию.</w:t>
      </w:r>
    </w:p>
    <w:bookmarkEnd w:id="386"/>
    <w:bookmarkStart w:name="z39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прилегающей территории автотранспортный контрольно-пропускной пункт не оборудуется.</w:t>
      </w:r>
    </w:p>
    <w:bookmarkEnd w:id="387"/>
    <w:bookmarkStart w:name="z39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объектах акционерного общества "Казахтелеком" и его филиалов за поддержание соответствующего пропускного и внутриобъектового режима ответственность возлагается, в рамках компетенций, на Службу внутренней безопасности, Департамент административно-хозяйственной деятельности, структурные подразделения акционерного общества "Казахтелеком" и его филиалов, а также на субъект охранной деятельности, заключивший договор по охране объекта.</w:t>
      </w:r>
    </w:p>
    <w:bookmarkEnd w:id="388"/>
    <w:bookmarkStart w:name="z39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объектах акционерного общества "Казахтелеком" и его филиалов обеспечение пропускного и внутриобъектового режима осуществляется сотрудниками частных охранных организаций, имеющих соответствующие лицензии. </w:t>
      </w:r>
    </w:p>
    <w:bookmarkEnd w:id="389"/>
    <w:bookmarkStart w:name="z39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Система контроля и управления доступом обеспечивает:</w:t>
      </w:r>
    </w:p>
    <w:bookmarkEnd w:id="390"/>
    <w:bookmarkStart w:name="z39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1) ограничение доступа сотрудников и посетителей объекта в охраняемые помещения через пункты контроля; </w:t>
      </w:r>
    </w:p>
    <w:bookmarkEnd w:id="391"/>
    <w:bookmarkStart w:name="z39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2) фиксацию времени прихода и ухода каждого сотрудника; </w:t>
      </w:r>
    </w:p>
    <w:bookmarkEnd w:id="392"/>
    <w:bookmarkStart w:name="z39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открывание преграждающего устройства после считывания идентификационного признака, доступ по которому разрешен в данную зону доступа (помещение) в заданный временной интервал или по команде оператора; </w:t>
      </w:r>
    </w:p>
    <w:bookmarkEnd w:id="393"/>
    <w:bookmarkStart w:name="z40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запрет открывания преграждающего устройства после считывания идентификационного признака, доступ по которому не разрешен в данную зону доступа (помещение) в заданный временной интервал;</w:t>
      </w:r>
    </w:p>
    <w:bookmarkEnd w:id="394"/>
    <w:bookmarkStart w:name="z40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5) санкционированное изменение (добавление, удаление) идентификационных признаков в устройствах управления и обеспечение связи их с зонами доступа (помещениями) и временными интервалами доступа; </w:t>
      </w:r>
    </w:p>
    <w:bookmarkEnd w:id="395"/>
    <w:bookmarkStart w:name="z40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защиту от несанкционированного доступа к программным средствам устройства управления для изменения (добавления, удаления) идентификационных признаков;</w:t>
      </w:r>
    </w:p>
    <w:bookmarkEnd w:id="396"/>
    <w:bookmarkStart w:name="z40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7) защиту технических и программных средств от несанкционированного доступа к элементам управления, установки режимов и информации; </w:t>
      </w:r>
    </w:p>
    <w:bookmarkEnd w:id="397"/>
    <w:bookmarkStart w:name="z40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8) сохранение настроек и базы данных идентификационных признаков при отключении электропитания; </w:t>
      </w:r>
    </w:p>
    <w:bookmarkEnd w:id="398"/>
    <w:bookmarkStart w:name="z40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9) ручное, полуавтоматическое или автоматическое открывание преграждающих устройств для прохода при чрезвычайных ситуациях, пожаре, технических неисправностях в соответствии с правилами установленного режима и правилами противопожарной безопасности;</w:t>
      </w:r>
    </w:p>
    <w:bookmarkEnd w:id="399"/>
    <w:bookmarkStart w:name="z40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10) открывание или блокировку любых дверей, оборудованных системой доступа, с рабочего места оператора системы;</w:t>
      </w:r>
    </w:p>
    <w:bookmarkEnd w:id="400"/>
    <w:bookmarkStart w:name="z40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11) автоматическое закрытие преграждающего устройства при отсутствии факта прохода через определенное время после считывания разрешенного идентификационного признака;</w:t>
      </w:r>
    </w:p>
    <w:bookmarkEnd w:id="401"/>
    <w:bookmarkStart w:name="z40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12) регистрацию и протоколирование текущих и тревожных событий в система контроля и управления доступом.</w:t>
      </w:r>
    </w:p>
    <w:bookmarkEnd w:id="402"/>
    <w:bookmarkStart w:name="z40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Считыватели выполняют следующие функции:</w:t>
      </w:r>
    </w:p>
    <w:bookmarkEnd w:id="403"/>
    <w:bookmarkStart w:name="z41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1) считывание идентификационного признака с идентификаторов; </w:t>
      </w:r>
    </w:p>
    <w:bookmarkEnd w:id="404"/>
    <w:bookmarkStart w:name="z41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2) сравнение введенного идентификационного признака с хранящимся в памяти или базе данных устройства управления; </w:t>
      </w:r>
    </w:p>
    <w:bookmarkEnd w:id="405"/>
    <w:bookmarkStart w:name="z41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формирование сигнала на открывание преграждающего устройства при идентификации пользователя; </w:t>
      </w:r>
    </w:p>
    <w:bookmarkEnd w:id="406"/>
    <w:bookmarkStart w:name="z41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4) обмен информацией с устройством управления. </w:t>
      </w:r>
    </w:p>
    <w:bookmarkEnd w:id="407"/>
    <w:bookmarkStart w:name="z41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Устройства управления выполняют следующие функции: </w:t>
      </w:r>
    </w:p>
    <w:bookmarkEnd w:id="408"/>
    <w:bookmarkStart w:name="z41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прием информации от считывателей, ее обработку, отображение в заданном виде и выработку сигналов управления преграждающими устройствами;</w:t>
      </w:r>
    </w:p>
    <w:bookmarkEnd w:id="409"/>
    <w:bookmarkStart w:name="z41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введение базы данных работников объекта с возможностью задания характеристик их доступа (кода, временного интервала доступа, уровня доступа и другие);</w:t>
      </w:r>
    </w:p>
    <w:bookmarkEnd w:id="410"/>
    <w:bookmarkStart w:name="z41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ведение электронного журнала регистрации прохода работников через точки доступа;</w:t>
      </w:r>
    </w:p>
    <w:bookmarkEnd w:id="411"/>
    <w:bookmarkStart w:name="z41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4) контроль исправности состояния преграждающих устройств, считывателей и линий связи; </w:t>
      </w:r>
    </w:p>
    <w:bookmarkEnd w:id="412"/>
    <w:bookmarkStart w:name="z41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Оснащение объекта система контроля и управления доступом производится во второй и третьей зонах доступа, из трех основных: </w:t>
      </w:r>
    </w:p>
    <w:bookmarkEnd w:id="413"/>
    <w:bookmarkStart w:name="z42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первая зона – здания, территории, помещения, доступ в которые персоналу и посетителям не ограничен;</w:t>
      </w:r>
    </w:p>
    <w:bookmarkEnd w:id="414"/>
    <w:bookmarkStart w:name="z42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вторая зона – помещения, доступ в которые разрешен ограниченному составу персонала, а также посетителям объекта по разовым пропускам или в сопровождении персонала объекта;</w:t>
      </w:r>
    </w:p>
    <w:bookmarkEnd w:id="415"/>
    <w:bookmarkStart w:name="z42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третья зона – специальные помещения объекта, доступ в которые имеют строго определенные сотрудники и руководители.</w:t>
      </w:r>
    </w:p>
    <w:bookmarkEnd w:id="416"/>
    <w:bookmarkStart w:name="z42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Пропуск лиц на объект через пункты контроля обязан осуществляться:</w:t>
      </w:r>
    </w:p>
    <w:bookmarkEnd w:id="417"/>
    <w:bookmarkStart w:name="z42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в первой зоне доступа – неограниченно;</w:t>
      </w:r>
    </w:p>
    <w:bookmarkEnd w:id="418"/>
    <w:bookmarkStart w:name="z42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2) во второй зоне доступа – по одному признаку идентификации (например, электронная карточка); </w:t>
      </w:r>
    </w:p>
    <w:bookmarkEnd w:id="419"/>
    <w:bookmarkStart w:name="z42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в третьей зоне доступа – по двум и более признакам идентификации (например, электронная карточка, механический ключ).</w:t>
      </w:r>
    </w:p>
    <w:bookmarkEnd w:id="420"/>
    <w:bookmarkStart w:name="z42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Системой контроля и управления доступом необходимо оборудовать: </w:t>
      </w:r>
    </w:p>
    <w:bookmarkEnd w:id="421"/>
    <w:bookmarkStart w:name="z42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главный и служебные входы на объект;</w:t>
      </w:r>
    </w:p>
    <w:bookmarkEnd w:id="422"/>
    <w:bookmarkStart w:name="z42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2) другие помещения (по усмотрению руководства). </w:t>
      </w:r>
    </w:p>
    <w:bookmarkEnd w:id="423"/>
    <w:bookmarkStart w:name="z43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Сеть охранного освещения по периметру разделяется на самостоятельные участки. </w:t>
      </w:r>
    </w:p>
    <w:bookmarkEnd w:id="424"/>
    <w:bookmarkStart w:name="z43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Приборы освещения необходимо располагать так, чтобы не ослеплять контролеров контрольно-пропускного пункта.</w:t>
      </w:r>
    </w:p>
    <w:bookmarkEnd w:id="425"/>
    <w:bookmarkStart w:name="z43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между светильниками, их мощность и конструкция выбираются из расчета норм освещенности.</w:t>
      </w:r>
    </w:p>
    <w:bookmarkEnd w:id="426"/>
    <w:bookmarkStart w:name="z43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Охранное освещение обеспечивается: </w:t>
      </w:r>
    </w:p>
    <w:bookmarkEnd w:id="427"/>
    <w:bookmarkStart w:name="z434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1)необходимой равномерной освещенностью охраняемой территории;</w:t>
      </w:r>
    </w:p>
    <w:bookmarkEnd w:id="428"/>
    <w:bookmarkStart w:name="z43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возможностью управления освещением - включение освещения любого участка или всего периметра.</w:t>
      </w:r>
    </w:p>
    <w:bookmarkEnd w:id="429"/>
    <w:bookmarkStart w:name="z43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Светильники охранного освещения устанавливаются в удобных и безопасных местах для их обслуживания.</w:t>
      </w:r>
    </w:p>
    <w:bookmarkEnd w:id="430"/>
    <w:bookmarkStart w:name="z43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Система оперативной связи обеспечивает:</w:t>
      </w:r>
    </w:p>
    <w:bookmarkEnd w:id="431"/>
    <w:bookmarkStart w:name="z438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работу в диапазонах частот, выделенных для систем связи оперативной;</w:t>
      </w:r>
    </w:p>
    <w:bookmarkEnd w:id="432"/>
    <w:bookmarkStart w:name="z43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двустороннюю радиосвязь между дежурным на пунктах охраны и нарядами охраны на территории обслуживания;</w:t>
      </w:r>
    </w:p>
    <w:bookmarkEnd w:id="433"/>
    <w:bookmarkStart w:name="z440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двустороннюю радиосвязь между нарядами охраны в пределах территории обслуживания;</w:t>
      </w:r>
    </w:p>
    <w:bookmarkEnd w:id="434"/>
    <w:bookmarkStart w:name="z44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емкость и зону обслуживания, достаточные для обеспечения установленной связи на объектах акционерного общества "Казахтелеком" и его филиалов и прилегающей территории;</w:t>
      </w:r>
    </w:p>
    <w:bookmarkEnd w:id="435"/>
    <w:bookmarkStart w:name="z44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5)защиту передаваемой информации;</w:t>
      </w:r>
    </w:p>
    <w:bookmarkEnd w:id="436"/>
    <w:bookmarkStart w:name="z44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возможность автоматического перехода базового оборудования, центра коммутации и диспетчерского центра системы на резервное электропитание при отключении основного, и наоборот. Время работы от резервного источника питания – не менее 2 часов.</w:t>
      </w:r>
    </w:p>
    <w:bookmarkEnd w:id="437"/>
    <w:bookmarkStart w:name="z444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Конструкция компонентов системы оперативной связи обеспечивает электробезопасность обслуживающего персонала при их эксплуатации, обслуживании и ремонте.</w:t>
      </w:r>
    </w:p>
    <w:bookmarkEnd w:id="438"/>
    <w:bookmarkStart w:name="z44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87. Система оповещения осуществляет: </w:t>
      </w:r>
    </w:p>
    <w:bookmarkEnd w:id="439"/>
    <w:bookmarkStart w:name="z44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1) подачу звуковых и (или) световых сигналов в здания, помещения, на участки территории объекта с постоянным или временным пребыванием людей; </w:t>
      </w:r>
    </w:p>
    <w:bookmarkEnd w:id="440"/>
    <w:bookmarkStart w:name="z447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трансляцию речевой информации о характере опасности, необходимости и путях эвакуации, других действиях, направленных на обеспечение безопасности людей;</w:t>
      </w:r>
    </w:p>
    <w:bookmarkEnd w:id="441"/>
    <w:bookmarkStart w:name="z448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доведение сигналов оповещения согласно нормам Закона о гражданской защите.</w:t>
      </w:r>
    </w:p>
    <w:bookmarkEnd w:id="442"/>
    <w:bookmarkStart w:name="z449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объекте разрабатывается план оповещения, который включает в себя:</w:t>
      </w:r>
    </w:p>
    <w:bookmarkEnd w:id="443"/>
    <w:bookmarkStart w:name="z45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схему вызова сотрудников, должностными обязанностями которых предусмотрено участие в мероприятиях по предотвращению или устранению последствий внештатных ситуаций;</w:t>
      </w:r>
    </w:p>
    <w:bookmarkEnd w:id="444"/>
    <w:bookmarkStart w:name="z45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2) алгоритмы действия сотрудников при внештатных ситуациях; </w:t>
      </w:r>
    </w:p>
    <w:bookmarkEnd w:id="445"/>
    <w:bookmarkStart w:name="z45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планы эвакуации; </w:t>
      </w:r>
    </w:p>
    <w:bookmarkEnd w:id="446"/>
    <w:bookmarkStart w:name="z45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4) систему сигналов оповещения. </w:t>
      </w:r>
    </w:p>
    <w:bookmarkEnd w:id="447"/>
    <w:bookmarkStart w:name="z454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Эвакуация людей в ходе действия системы оповещения сопровождается: </w:t>
      </w:r>
    </w:p>
    <w:bookmarkEnd w:id="448"/>
    <w:bookmarkStart w:name="z455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1) включением аварийного и охранного освещения; </w:t>
      </w:r>
    </w:p>
    <w:bookmarkEnd w:id="449"/>
    <w:bookmarkStart w:name="z456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2) передачей по системе оповещения специально разработанных текстов, направленных на предотвращение паники и других явлений, усложняющих процесс эвакуации (скопление людей в проходах, тамбурах, на лестничных клетках и в других местах); </w:t>
      </w:r>
    </w:p>
    <w:bookmarkEnd w:id="450"/>
    <w:bookmarkStart w:name="z457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автоматическим включением световых указателей направления и путей эвакуации.</w:t>
      </w:r>
    </w:p>
    <w:bookmarkEnd w:id="451"/>
    <w:bookmarkStart w:name="z458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Сигналы оповещения отличаются от сигналов другого назначения. </w:t>
      </w:r>
    </w:p>
    <w:bookmarkEnd w:id="452"/>
    <w:bookmarkStart w:name="z459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оповещателей и их мощность обеспечивают необходимую слышимость во всех местах постоянного или временного пребывания людей.</w:t>
      </w:r>
    </w:p>
    <w:bookmarkEnd w:id="453"/>
    <w:bookmarkStart w:name="z460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охраняемой территории применять рупорные громкоговорители. Они устанавливаются на опорах освещения, стенах зданий и других конструкциях. </w:t>
      </w:r>
    </w:p>
    <w:bookmarkEnd w:id="454"/>
    <w:bookmarkStart w:name="z461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Правильность расстановки и количество громкоговорителей на объекте определяются и уточняются на месте экспериментальным путем на разборчивость передаваемых речевых сообщений.</w:t>
      </w:r>
    </w:p>
    <w:bookmarkEnd w:id="455"/>
    <w:bookmarkStart w:name="z462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Коммуникации систем оповещения допускается проектировать совмещенными с радиотрансляционной сетью объекта. </w:t>
      </w:r>
    </w:p>
    <w:bookmarkEnd w:id="456"/>
    <w:bookmarkStart w:name="z463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Системой охранной сигнализации оборудуются все помещения с постоянным или временным хранением секретной информации или материальных ценностей, а также все смежные с ними помещения, комнаты и уязвимые места (окна, двери), расположенные на первом и последнем этажах по периметру здания объекта. </w:t>
      </w:r>
    </w:p>
    <w:bookmarkEnd w:id="457"/>
    <w:bookmarkStart w:name="z464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охранной сигнализации, являющаяся объектом технического регламента (технических регламентов) Евразийского экономического союза или Республики Казахстан проходит оценку соответствия требованиям данного технического регламента (технических регламентов).</w:t>
      </w:r>
    </w:p>
    <w:bookmarkEnd w:id="458"/>
    <w:bookmarkStart w:name="z465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Системой охранной сигнализации оборудуются объемы помещений.</w:t>
      </w:r>
    </w:p>
    <w:bookmarkEnd w:id="459"/>
    <w:bookmarkStart w:name="z466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системы охранной сигнализации для повышения безопасности объекта определяется, исходя из: </w:t>
      </w:r>
    </w:p>
    <w:bookmarkEnd w:id="460"/>
    <w:bookmarkStart w:name="z467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1) режима работы этого объекта; </w:t>
      </w:r>
    </w:p>
    <w:bookmarkEnd w:id="461"/>
    <w:bookmarkStart w:name="z468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особенностей расположения помещений внутри зданий;</w:t>
      </w:r>
    </w:p>
    <w:bookmarkEnd w:id="462"/>
    <w:bookmarkStart w:name="z469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количества охраняемых зон.</w:t>
      </w:r>
    </w:p>
    <w:bookmarkEnd w:id="463"/>
    <w:bookmarkStart w:name="z470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Тревожные извещения выводятся на пульт централизованного наблюдения или пульт внутренней охраны объекта.</w:t>
      </w:r>
    </w:p>
    <w:bookmarkEnd w:id="464"/>
    <w:bookmarkStart w:name="z471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Пульты внутренней охраны располагаются в служебных помещениях подразделений охраны или специально оборудованных для этих целей помещениях. </w:t>
      </w:r>
    </w:p>
    <w:bookmarkEnd w:id="465"/>
    <w:bookmarkStart w:name="z472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Телевизионная система видеонаблюдения обеспечивает:</w:t>
      </w:r>
    </w:p>
    <w:bookmarkEnd w:id="466"/>
    <w:bookmarkStart w:name="z473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передачу визуальной информации о состоянии охраняемых зон, помещений, периметра и территории объекта на мониторы локального пункта наблюдения в специально выделенном помещении подразделения охраны либо пункта централизованной охраны в автоматизированном режиме;</w:t>
      </w:r>
    </w:p>
    <w:bookmarkEnd w:id="467"/>
    <w:bookmarkStart w:name="z474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сохранение видеоинформации для последующего анализа событий (срок хранения информации обязан составлять не менее 30 (тридцать) суток);</w:t>
      </w:r>
    </w:p>
    <w:bookmarkEnd w:id="468"/>
    <w:bookmarkStart w:name="z475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видеофиксация событий в автоматическом режиме; </w:t>
      </w:r>
    </w:p>
    <w:bookmarkEnd w:id="469"/>
    <w:bookmarkStart w:name="z476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4) воспроизведение ранее записанной информации; </w:t>
      </w:r>
    </w:p>
    <w:bookmarkEnd w:id="470"/>
    <w:bookmarkStart w:name="z477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оперативный доступ к видеозаписи путем задания времени, даты и идентификатора телекамеры;</w:t>
      </w:r>
    </w:p>
    <w:bookmarkEnd w:id="471"/>
    <w:bookmarkStart w:name="z47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объекте телевизионной системой видеонаблюдения оборудуются: </w:t>
      </w:r>
    </w:p>
    <w:bookmarkEnd w:id="472"/>
    <w:bookmarkStart w:name="z479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1) периметр территории; </w:t>
      </w:r>
    </w:p>
    <w:bookmarkEnd w:id="473"/>
    <w:bookmarkStart w:name="z480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контрольно-пропускные пункты;</w:t>
      </w:r>
    </w:p>
    <w:bookmarkEnd w:id="474"/>
    <w:bookmarkStart w:name="z481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главные и запасные входы;</w:t>
      </w:r>
    </w:p>
    <w:bookmarkEnd w:id="475"/>
    <w:bookmarkStart w:name="z482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территория и помещения с критическими зонами, коридоры к ним;</w:t>
      </w:r>
    </w:p>
    <w:bookmarkEnd w:id="476"/>
    <w:bookmarkStart w:name="z483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другие помещения по усмотрению руководителя (собственника) объекта.</w:t>
      </w:r>
    </w:p>
    <w:bookmarkEnd w:id="477"/>
    <w:bookmarkStart w:name="z484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Видеокамеры, предназначенные для контроля территории объекта или периметра находятся в функциональном состоянии, с учетом условий воздействия климатических факторов для наружных установок в соответствии с климатической зоной, с размещением в герметичных термокожухах, обеспечивающих работоспособность при воздействии климатических факторов.</w:t>
      </w:r>
    </w:p>
    <w:bookmarkEnd w:id="478"/>
    <w:bookmarkStart w:name="z485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темное время суток, если освещенность охраняемой зоны ниже чувствительности телекамер, включается охранное освещение видимого диапазона света. Зоны охранного освещения совпадают с зоной обзора телекамер. </w:t>
      </w:r>
    </w:p>
    <w:bookmarkEnd w:id="479"/>
    <w:bookmarkStart w:name="z486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предлагается объединение телевизионной системы видеонаблюдения, системы контроля и управления доступом, а также систем обнаружения и тушения пожаров в автоматизированный охранный комплекс.</w:t>
      </w:r>
    </w:p>
    <w:bookmarkEnd w:id="480"/>
    <w:bookmarkStart w:name="z487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к системам видеонаблюдения, входящим в систему охранную телевизионную объекта и минимальные технические возможности систем видеонаблюдения соответствуют требованиям, предусмотренным Правилами национальной системы видеомониторинга.</w:t>
      </w:r>
    </w:p>
    <w:bookmarkEnd w:id="481"/>
    <w:bookmarkStart w:name="z488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Технические средства досмотра применяются на объектах для обнаружения оружия, других предметов и веществ, запрещенных к несанкционированному вносу/выносу, ввозу/вывозу на объект и с объекта.</w:t>
      </w:r>
    </w:p>
    <w:bookmarkEnd w:id="482"/>
    <w:bookmarkStart w:name="z489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Оснащение объекта техническими средствами досмотра соответствует угрозам, характерным для объектов, особенностям его функционирования.</w:t>
      </w:r>
    </w:p>
    <w:bookmarkEnd w:id="483"/>
    <w:bookmarkStart w:name="z490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перечень технических средств досмотра входят:</w:t>
      </w:r>
    </w:p>
    <w:bookmarkEnd w:id="484"/>
    <w:bookmarkStart w:name="z491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металлодетекторы ручные;</w:t>
      </w:r>
    </w:p>
    <w:bookmarkEnd w:id="485"/>
    <w:bookmarkStart w:name="z492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металлодетекторы арочного или стоечного типа.</w:t>
      </w:r>
    </w:p>
    <w:bookmarkEnd w:id="486"/>
    <w:bookmarkStart w:name="z493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Металлодетекторы обеспечивают обнаружение холодного и огнестрельного оружия, металлосодержащих взрывных устройств (гранат), запрещенных к проносу различных видов металлосодержащих предметов и выполнены в виде стационарных устройств арочного или стоечного типа, либо в виде портативных ручных приборов.</w:t>
      </w:r>
    </w:p>
    <w:bookmarkEnd w:id="487"/>
    <w:bookmarkStart w:name="z494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В случае невозможности оснастить объекты необходимым инженерно-техническим оборудованием, за исключением систем охранных телевизионных и систем оповещения, принимаются иные инженерно-технические решения и (или) меры безопасности, компенсирующие их отсутствие, в соответствии с инструкцией.</w:t>
      </w:r>
    </w:p>
    <w:bookmarkEnd w:id="488"/>
    <w:bookmarkStart w:name="z495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завершения мероприятий по оснащению объекта инженерно-техническим оборудованием составляет не более 6 (шести) месяцев с момента получения уведомления о придании объекту статуса уязвимого в террористическом отношении.</w:t>
      </w:r>
    </w:p>
    <w:bookmarkEnd w:id="489"/>
    <w:bookmarkStart w:name="z496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Инженерно-техническое оборудование объекта поддерживается в рабочем состоянии.</w:t>
      </w:r>
    </w:p>
    <w:bookmarkEnd w:id="490"/>
    <w:bookmarkStart w:name="z497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собственника, владельца, руководителя или иных должностных лиц объектов, уязвимых в террористическом отношении, на объекте устанавливается дополнительное инженерно-техническое оборудование.</w:t>
      </w:r>
    </w:p>
    <w:bookmarkEnd w:id="491"/>
    <w:bookmarkStart w:name="z498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Требования к оснащению объектов, уязвимых в террористическом отношении, инженерно-техническим оборудованием в области телекоммуникационных услуг и связи по объектам АО "Казпочта"</w:t>
      </w:r>
    </w:p>
    <w:bookmarkEnd w:id="492"/>
    <w:bookmarkStart w:name="z499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Для оснащения объектов акционерного общества "Казпочта" и его филиалов используются следующие инженерно-технические средства:</w:t>
      </w:r>
    </w:p>
    <w:bookmarkEnd w:id="493"/>
    <w:bookmarkStart w:name="z500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контролю за обстановкой на объекте:</w:t>
      </w:r>
    </w:p>
    <w:bookmarkEnd w:id="494"/>
    <w:bookmarkStart w:name="z501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контроля и управления доступом;</w:t>
      </w:r>
    </w:p>
    <w:bookmarkEnd w:id="495"/>
    <w:bookmarkStart w:name="z502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и системы связи;</w:t>
      </w:r>
    </w:p>
    <w:bookmarkEnd w:id="496"/>
    <w:bookmarkStart w:name="z503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и средства оповещения;</w:t>
      </w:r>
    </w:p>
    <w:bookmarkEnd w:id="497"/>
    <w:bookmarkStart w:name="z504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охранной, пожарной и тревожной сигнализации;</w:t>
      </w:r>
    </w:p>
    <w:bookmarkEnd w:id="498"/>
    <w:bookmarkStart w:name="z505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и системы охранные телевизионные;</w:t>
      </w:r>
    </w:p>
    <w:bookmarkEnd w:id="499"/>
    <w:bookmarkStart w:name="z506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средства досмотра;</w:t>
      </w:r>
    </w:p>
    <w:bookmarkEnd w:id="500"/>
    <w:bookmarkStart w:name="z507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2) обеспечивающие работу системы безопасности: </w:t>
      </w:r>
    </w:p>
    <w:bookmarkEnd w:id="501"/>
    <w:bookmarkStart w:name="z508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системы и средства резервного, бесперебойного электроснабжения. </w:t>
      </w:r>
    </w:p>
    <w:bookmarkEnd w:id="502"/>
    <w:bookmarkStart w:name="z509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оснащение объектов акционерного общества "Казпочта" и его филиалов, уязвимых в террористическом отношении, иным инженерно-техническим оборудованием, прямо не указанным в настоящем пункте, но выполняющим те же задачи и функции или отвечающие тем же целям.</w:t>
      </w:r>
    </w:p>
    <w:bookmarkEnd w:id="503"/>
    <w:bookmarkStart w:name="z510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Инженерно-техническое укрепление здания включает в себя оборудование с постоянными или съемными решетками, крышками, дверями с запирающими устройствами или другими техническими средствами охраны для помещений расчҰтных касс и оружейных комнат.</w:t>
      </w:r>
    </w:p>
    <w:bookmarkEnd w:id="504"/>
    <w:bookmarkStart w:name="z511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Количество контрольно-пропускных пунктов определяется с учетом обеспечения необходимой пропускной способности людей.</w:t>
      </w:r>
    </w:p>
    <w:bookmarkEnd w:id="505"/>
    <w:bookmarkStart w:name="z512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контрольно-пропускном пункте устанавливаются автоматизированные или механические ручные устройства, турникеты, калитки для предотвращения несанкционированного прохода людей с возможностью использования функции "FACE ID".</w:t>
      </w:r>
    </w:p>
    <w:bookmarkEnd w:id="506"/>
    <w:bookmarkStart w:name="z513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оборудовать контрольно-пропускной пункт стационарными и ручными средствами для производства досмотра, способными распознавать различные типы металлов.</w:t>
      </w:r>
    </w:p>
    <w:bookmarkEnd w:id="507"/>
    <w:bookmarkStart w:name="z514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Контрольно-пропускной пункт для автотранспортных средств оборудуется типовыми раздвижными или распашными воротами с электроприводом и дистанционным управлением, устройствами для их аварийной остановки и открытия вручную. Ворота оснащаются ограничителями или стопорами для предотвращения произвольного открывания (движения).</w:t>
      </w:r>
    </w:p>
    <w:bookmarkEnd w:id="508"/>
    <w:bookmarkStart w:name="z515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Пульт управления воротами располагается в местах, исключающих доступ к ним посторонних лиц.</w:t>
      </w:r>
    </w:p>
    <w:bookmarkEnd w:id="509"/>
    <w:bookmarkStart w:name="z516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Помещение контрольно-пропускного пункта оснащается средствами связи, пожаротушения и оборудуется системой тревожной сигнализации с подключением на пульт централизованного наблюдения.</w:t>
      </w:r>
    </w:p>
    <w:bookmarkEnd w:id="510"/>
    <w:bookmarkStart w:name="z517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размещения объекта в одном здании контрольно-пропускной пункт оборудуется внутри здания вблизи центрального входа, а автотранспортный контрольно-пропускной пункт оборудуется со стороны заезда автотранспортных средств к зданию.</w:t>
      </w:r>
    </w:p>
    <w:bookmarkEnd w:id="511"/>
    <w:bookmarkStart w:name="z518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прилегающей территории автотранспортный контрольно-пропускной пункт не оборудуется.</w:t>
      </w:r>
    </w:p>
    <w:bookmarkEnd w:id="512"/>
    <w:bookmarkStart w:name="z519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объектах акционерного общества "Казпочта" и его филиалов за поддержание соответствующего пропускного и внутриобъектового режима ответственность возлагается в рамках компетенций на Службу внутренней безопасности, Подразделение по защите государственных секретов, Департамент административно-хозяйственной деятельности, структурные подразделения акционерного общества "Казпочта" и его филиалов, а также на субъект охранной деятельности, заключивший договор по охране объекта.</w:t>
      </w:r>
    </w:p>
    <w:bookmarkEnd w:id="513"/>
    <w:bookmarkStart w:name="z520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Система контроля и управления доступом обеспечивает:</w:t>
      </w:r>
    </w:p>
    <w:bookmarkEnd w:id="514"/>
    <w:bookmarkStart w:name="z521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1) ограничение доступа сотрудников и посетителей объекта в охраняемые помещения через пункты контроля; </w:t>
      </w:r>
    </w:p>
    <w:bookmarkEnd w:id="515"/>
    <w:bookmarkStart w:name="z522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2) фиксацию времени прихода и ухода каждого сотрудника и посетителя объекта; </w:t>
      </w:r>
    </w:p>
    <w:bookmarkEnd w:id="516"/>
    <w:bookmarkStart w:name="z523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получение информации об открывании внутренних помещений; </w:t>
      </w:r>
    </w:p>
    <w:bookmarkEnd w:id="517"/>
    <w:bookmarkStart w:name="z524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4) открывание преграждающего устройства после считывания идентификационного признака, доступ по которому разрешен в данную зону доступа (помещение) в заданный временной интервал или по команде оператора; </w:t>
      </w:r>
    </w:p>
    <w:bookmarkEnd w:id="518"/>
    <w:bookmarkStart w:name="z525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запрет открывания преграждающего устройства после считывания идентификационного признака, доступ по которому не разрешен в данную зону доступа (помещение) в заданный временной интервал;</w:t>
      </w:r>
    </w:p>
    <w:bookmarkEnd w:id="519"/>
    <w:bookmarkStart w:name="z526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6) санкционированное изменение (добавление, удаление) идентификационных признаков в устройствах управления и обеспечение связи их с зонами доступа (помещениями) и временными интервалами доступа; </w:t>
      </w:r>
    </w:p>
    <w:bookmarkEnd w:id="520"/>
    <w:bookmarkStart w:name="z527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7) защиту от несанкционированного доступа к программным средствам устройства управления для изменения (добавления, удаления) идентификационных признаков;</w:t>
      </w:r>
    </w:p>
    <w:bookmarkEnd w:id="521"/>
    <w:bookmarkStart w:name="z528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8) защиту технических и программных средств от несанкционированного доступа к элементам управления, установки режимов и информации; </w:t>
      </w:r>
    </w:p>
    <w:bookmarkEnd w:id="522"/>
    <w:bookmarkStart w:name="z529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9) сохранение настроек и базы данных идентификационных признаков при отключении электропитания; </w:t>
      </w:r>
    </w:p>
    <w:bookmarkEnd w:id="523"/>
    <w:bookmarkStart w:name="z530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10) ручное, полуавтоматическое или автоматическое открывание преграждающих устройств для прохода при чрезвычайных ситуациях, пожаре, технических неисправностях в соответствии с правилами установленного режима и правилами противопожарной безопасности;</w:t>
      </w:r>
    </w:p>
    <w:bookmarkEnd w:id="524"/>
    <w:bookmarkStart w:name="z531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11) открывание или блокировку любых дверей, оборудованных системой доступа, с рабочего места оператора системы;</w:t>
      </w:r>
    </w:p>
    <w:bookmarkEnd w:id="525"/>
    <w:bookmarkStart w:name="z532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12) автоматическое закрытие преграждающего устройства при отсутствии факта прохода через определенное время после считывания разрешенного идентификационного признака;</w:t>
      </w:r>
    </w:p>
    <w:bookmarkEnd w:id="526"/>
    <w:bookmarkStart w:name="z533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13) закрывание преграждающего устройства на определенное время и выдачу сигнала тревоги при попытках подбора идентификационных признаков (кода);</w:t>
      </w:r>
    </w:p>
    <w:bookmarkEnd w:id="527"/>
    <w:bookmarkStart w:name="z534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14) регистрацию и протоколирование текущих и тревожных событий;</w:t>
      </w:r>
    </w:p>
    <w:bookmarkEnd w:id="528"/>
    <w:bookmarkStart w:name="z535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15) автономную работу считывателя с преграждающего устройства в каждой точке доступа при отказе связи с устройства управления.</w:t>
      </w:r>
    </w:p>
    <w:bookmarkEnd w:id="529"/>
    <w:bookmarkStart w:name="z536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Считыватели выполняют следующие функции:</w:t>
      </w:r>
    </w:p>
    <w:bookmarkEnd w:id="530"/>
    <w:bookmarkStart w:name="z537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1) считывание идентификационного признака с идентификаторов; </w:t>
      </w:r>
    </w:p>
    <w:bookmarkEnd w:id="531"/>
    <w:bookmarkStart w:name="z538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2) сравнение введенного идентификационного признака с хранящимся в памяти или базе данных устройства управления; </w:t>
      </w:r>
    </w:p>
    <w:bookmarkEnd w:id="532"/>
    <w:bookmarkStart w:name="z539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формирование сигнала на открывание преграждающего устройства при идентификации пользователя; </w:t>
      </w:r>
    </w:p>
    <w:bookmarkEnd w:id="533"/>
    <w:bookmarkStart w:name="z540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4) обмен информацией с устройством управления. </w:t>
      </w:r>
    </w:p>
    <w:bookmarkEnd w:id="534"/>
    <w:bookmarkStart w:name="z541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Устройства управления выполняют следующие функции: </w:t>
      </w:r>
    </w:p>
    <w:bookmarkEnd w:id="535"/>
    <w:bookmarkStart w:name="z542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прием информации от считывателей, ее обработку, отображение в заданном виде и выработку сигналов управления преграждающими устройствами;</w:t>
      </w:r>
    </w:p>
    <w:bookmarkEnd w:id="536"/>
    <w:bookmarkStart w:name="z543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введение базы данных работников объекта с возможностью задания характеристик их доступа (кода, временного интервала доступа, уровня доступа и другие);</w:t>
      </w:r>
    </w:p>
    <w:bookmarkEnd w:id="537"/>
    <w:bookmarkStart w:name="z544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ведение электронного журнала регистрации прохода работников через точки доступа; </w:t>
      </w:r>
    </w:p>
    <w:bookmarkEnd w:id="538"/>
    <w:bookmarkStart w:name="z545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приоритетный вывод информации о тревожных ситуациях в точках доступа;</w:t>
      </w:r>
    </w:p>
    <w:bookmarkEnd w:id="539"/>
    <w:bookmarkStart w:name="z546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5) контроль исправности состояния преграждающих устройств, считывателей и линий связи. </w:t>
      </w:r>
    </w:p>
    <w:bookmarkEnd w:id="540"/>
    <w:bookmarkStart w:name="z547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контроля и управления доступом обеспечивается защитой от манипулирования путем перебора или подбора идентификационных признаков, а конструкция, внешний вид и надписи на составных частях не приводят к раскрытию применяемых кодов. </w:t>
      </w:r>
    </w:p>
    <w:bookmarkEnd w:id="541"/>
    <w:bookmarkStart w:name="z548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Оснащение объекта системой контроля и управления доступом производится в трех основных зонах доступа: </w:t>
      </w:r>
    </w:p>
    <w:bookmarkEnd w:id="542"/>
    <w:bookmarkStart w:name="z549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первая зона – здания, территории, помещения, доступ в которые персоналу и посетителям не ограничен;</w:t>
      </w:r>
    </w:p>
    <w:bookmarkEnd w:id="543"/>
    <w:bookmarkStart w:name="z550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вторая зона – помещения, доступ в которые разрешен ограниченному составу персонала, а также посетителям объекта по разовым пропускам или в сопровождении персонала объекта;</w:t>
      </w:r>
    </w:p>
    <w:bookmarkEnd w:id="544"/>
    <w:bookmarkStart w:name="z551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третья зона – специальные помещения объекта, доступ в которые имеют строго определенные сотрудники и руководители.</w:t>
      </w:r>
    </w:p>
    <w:bookmarkEnd w:id="545"/>
    <w:bookmarkStart w:name="z552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Системой контроля и управления доступом необходимо оборудовать: </w:t>
      </w:r>
    </w:p>
    <w:bookmarkEnd w:id="546"/>
    <w:bookmarkStart w:name="z553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1) служебные входы на объект; </w:t>
      </w:r>
    </w:p>
    <w:bookmarkEnd w:id="547"/>
    <w:bookmarkStart w:name="z554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двери в специальные служебные помещения;</w:t>
      </w:r>
    </w:p>
    <w:bookmarkEnd w:id="548"/>
    <w:bookmarkStart w:name="z555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двери помещений пульта централизованного наблюдения;</w:t>
      </w:r>
    </w:p>
    <w:bookmarkEnd w:id="549"/>
    <w:bookmarkStart w:name="z556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другие помещения по усмотрению руководства.</w:t>
      </w:r>
    </w:p>
    <w:bookmarkEnd w:id="550"/>
    <w:bookmarkStart w:name="z557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Система оперативной связи обеспечивает:</w:t>
      </w:r>
    </w:p>
    <w:bookmarkEnd w:id="551"/>
    <w:bookmarkStart w:name="z558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работу в диапазонах частот, выделенных в установленном порядке для систем оперативной связи;</w:t>
      </w:r>
    </w:p>
    <w:bookmarkEnd w:id="552"/>
    <w:bookmarkStart w:name="z559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двустороннюю радиосвязь между дежурным на пункте охраны и нарядами охраны на территории обслуживания;</w:t>
      </w:r>
    </w:p>
    <w:bookmarkEnd w:id="553"/>
    <w:bookmarkStart w:name="z560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двустороннюю радиосвязь между нарядами охраны в пределах территории обслуживания;</w:t>
      </w:r>
    </w:p>
    <w:bookmarkEnd w:id="554"/>
    <w:bookmarkStart w:name="z561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емкость и зону обслуживания, достаточные для обеспечения установленной связи на объектах акционерного общества "Казпочта" и его филиалов и прилегающей территории;</w:t>
      </w:r>
    </w:p>
    <w:bookmarkEnd w:id="555"/>
    <w:bookmarkStart w:name="z562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защиту передаваемой информации;</w:t>
      </w:r>
    </w:p>
    <w:bookmarkEnd w:id="556"/>
    <w:bookmarkStart w:name="z563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возможность автоматического перехода базового оборудования, центра коммутации и диспетчерского центра системы на резервное электропитание при отключении основного (и наоборот). Время работы от резервного источника питания – не менее 2 часов.</w:t>
      </w:r>
    </w:p>
    <w:bookmarkEnd w:id="557"/>
    <w:bookmarkStart w:name="z564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Конструкция компонентов оперативной системы связи обеспечивает электробезопасность обслуживающего персонала при их эксплуатации, обслуживании и ремонте.</w:t>
      </w:r>
    </w:p>
    <w:bookmarkEnd w:id="558"/>
    <w:bookmarkStart w:name="z565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Система оповещения осуществляет: </w:t>
      </w:r>
    </w:p>
    <w:bookmarkEnd w:id="559"/>
    <w:bookmarkStart w:name="z566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1) подачу звуковых и (или) световых сигналов в здания, помещения, на участки территории объекта с постоянным или временным пребыванием людей; </w:t>
      </w:r>
    </w:p>
    <w:bookmarkEnd w:id="560"/>
    <w:bookmarkStart w:name="z567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трансляцию речевой информации о характере опасности, необходимости и путях эвакуации, других действиях, направленных на обеспечение безопасности людей;</w:t>
      </w:r>
    </w:p>
    <w:bookmarkEnd w:id="561"/>
    <w:bookmarkStart w:name="z568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доведение сигналов оповещения согласно нормам Закона о гражданской защите.</w:t>
      </w:r>
    </w:p>
    <w:bookmarkEnd w:id="562"/>
    <w:bookmarkStart w:name="z569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объекте разрабатывается план оповещения, который включает в себя:</w:t>
      </w:r>
    </w:p>
    <w:bookmarkEnd w:id="563"/>
    <w:bookmarkStart w:name="z570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схему вызова сотрудников, должностными обязанностями которых предусмотрено участие в мероприятиях по предотвращению или устранению последствий внештатных ситуаций;</w:t>
      </w:r>
    </w:p>
    <w:bookmarkEnd w:id="564"/>
    <w:bookmarkStart w:name="z571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2) алгоритмы действия сотрудников при внештатных ситуациях; </w:t>
      </w:r>
    </w:p>
    <w:bookmarkEnd w:id="565"/>
    <w:bookmarkStart w:name="z572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планы эвакуации; </w:t>
      </w:r>
    </w:p>
    <w:bookmarkEnd w:id="566"/>
    <w:bookmarkStart w:name="z573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4) систему сигналов оповещения. </w:t>
      </w:r>
    </w:p>
    <w:bookmarkEnd w:id="567"/>
    <w:bookmarkStart w:name="z574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Эвакуация людей в ходе действия системы оповещения сопровождается: </w:t>
      </w:r>
    </w:p>
    <w:bookmarkEnd w:id="568"/>
    <w:bookmarkStart w:name="z575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1) включением аварийного и охранного освещения; </w:t>
      </w:r>
    </w:p>
    <w:bookmarkEnd w:id="569"/>
    <w:bookmarkStart w:name="z576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2) передачей по системе оповещения специально разработанных текстов, направленных на предотвращение паники и других явлений, усложняющих процесс эвакуации (скопление людей в проходах, тамбурах, на лестничных клетках и в других местах); </w:t>
      </w:r>
    </w:p>
    <w:bookmarkEnd w:id="570"/>
    <w:bookmarkStart w:name="z577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автоматическим включением световых указателей направления и путей эвакуации; </w:t>
      </w:r>
    </w:p>
    <w:bookmarkEnd w:id="571"/>
    <w:bookmarkStart w:name="z578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4) автоматическим открыванием дверей дополнительных эвакуационных выходов (например, оборудованных электромагнитными замками). </w:t>
      </w:r>
    </w:p>
    <w:bookmarkEnd w:id="572"/>
    <w:bookmarkStart w:name="z579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Сигналы оповещения отличаются от сигналов другого назначения. </w:t>
      </w:r>
    </w:p>
    <w:bookmarkEnd w:id="573"/>
    <w:bookmarkStart w:name="z580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оповещателей и их мощность обеспечивают необходимую слышимость во всех местах постоянного или временного пребывания людей.</w:t>
      </w:r>
    </w:p>
    <w:bookmarkEnd w:id="574"/>
    <w:bookmarkStart w:name="z581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охраняемой территории применяются рупорные громкоговорители. Они устанавливаются на опорах освещения, стенах зданий и других конструкциях. </w:t>
      </w:r>
    </w:p>
    <w:bookmarkEnd w:id="575"/>
    <w:bookmarkStart w:name="z582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Правильность расстановки и количество громкоговорителей на объекте определяются и уточняются на месте экспериментальным путем на разборчивость передаваемых речевых сообщений.</w:t>
      </w:r>
    </w:p>
    <w:bookmarkEnd w:id="576"/>
    <w:bookmarkStart w:name="z583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Коммуникации систем оповещения допускается проектировать совмещенными с радиотрансляционной сетью объекта. </w:t>
      </w:r>
    </w:p>
    <w:bookmarkEnd w:id="577"/>
    <w:bookmarkStart w:name="z584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Системой охранной сигнализации оборудуются все помещения с постоянным или временным хранением секретной информации, конфиденциальной информации и материальных ценностей, а также все смежные с ними помещения, комнаты и уязвимые места (окна, двери, люки, вентиляционные шахты и короба), расположенные на первом и последнем этажах по периметру здания объекта. </w:t>
      </w:r>
    </w:p>
    <w:bookmarkEnd w:id="578"/>
    <w:bookmarkStart w:name="z585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объектах, где требуется исключительно высокая наработка на ложное срабатывание и вероятность обнаружения, необходимо использовать комбинированные системы, сочетающие в себе несколько датчиков различного физического принципа действия. Расположение чувствительных элементов выбирается таким образом, чтобы сигнал о проникновении человека возникал одновременно в нескольких датчиках, тогда как помехи были разнесены во времени. </w:t>
      </w:r>
    </w:p>
    <w:bookmarkEnd w:id="579"/>
    <w:bookmarkStart w:name="z586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системы охранной сигнализации для повышения безопасности объекта определяется, исходя из: </w:t>
      </w:r>
    </w:p>
    <w:bookmarkEnd w:id="580"/>
    <w:bookmarkStart w:name="z587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1) режима работы этого объекта; </w:t>
      </w:r>
    </w:p>
    <w:bookmarkEnd w:id="581"/>
    <w:bookmarkStart w:name="z588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особенностей расположения помещений внутри зданий;</w:t>
      </w:r>
    </w:p>
    <w:bookmarkEnd w:id="582"/>
    <w:bookmarkStart w:name="z589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количества охраняемых зон. </w:t>
      </w:r>
    </w:p>
    <w:bookmarkEnd w:id="583"/>
    <w:bookmarkStart w:name="z590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Тревожные извещения с охраняемых зон выводятся на пульт централизованного наблюдения или пульт внутренней охраны объекта.</w:t>
      </w:r>
    </w:p>
    <w:bookmarkEnd w:id="584"/>
    <w:bookmarkStart w:name="z591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Пульты внутренней охраны располагаются в служебных помещениях подразделений охраны или специально оборудованных для этих целей местах. </w:t>
      </w:r>
    </w:p>
    <w:bookmarkEnd w:id="585"/>
    <w:bookmarkStart w:name="z592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Телевизионная система видеонаблюдения обеспечивает:</w:t>
      </w:r>
    </w:p>
    <w:bookmarkEnd w:id="586"/>
    <w:bookmarkStart w:name="z593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передачу визуальной информации о состоянии охраняемых зон, помещений, периметра и территории объекта на мониторы локального пункта наблюдения в специально выделенном помещении подразделения охраны либо пункта централизованной охраны в автоматизированном режиме;</w:t>
      </w:r>
    </w:p>
    <w:bookmarkEnd w:id="587"/>
    <w:bookmarkStart w:name="z594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сохранение видеоинформации для последующего анализа событий (срок хранения информации обязан составлять не менее 30 (тридцать) суток);</w:t>
      </w:r>
    </w:p>
    <w:bookmarkEnd w:id="588"/>
    <w:bookmarkStart w:name="z595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видео документирование событий в автоматическом режиме или по команде оператора; </w:t>
      </w:r>
    </w:p>
    <w:bookmarkEnd w:id="589"/>
    <w:bookmarkStart w:name="z596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4) воспроизведение ранее записанной информации; </w:t>
      </w:r>
    </w:p>
    <w:bookmarkEnd w:id="590"/>
    <w:bookmarkStart w:name="z597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оперативный доступ к видеозаписи путем задания времени, даты и идентификатора телекамеры;</w:t>
      </w:r>
    </w:p>
    <w:bookmarkEnd w:id="591"/>
    <w:bookmarkStart w:name="z598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6) возможность подключения к информационным подсистемам Центров оперативного управления, либо передачу видеоизображения в дежурные части территориальных органов полиции. </w:t>
      </w:r>
    </w:p>
    <w:bookmarkEnd w:id="592"/>
    <w:bookmarkStart w:name="z599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объекте телевизионной системой видеонаблюдения оборудуются: </w:t>
      </w:r>
    </w:p>
    <w:bookmarkEnd w:id="593"/>
    <w:bookmarkStart w:name="z600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1) периметр территории; </w:t>
      </w:r>
    </w:p>
    <w:bookmarkEnd w:id="594"/>
    <w:bookmarkStart w:name="z601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контрольно-пропускные пункты;</w:t>
      </w:r>
    </w:p>
    <w:bookmarkEnd w:id="595"/>
    <w:bookmarkStart w:name="z602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главные и запасные входы;</w:t>
      </w:r>
    </w:p>
    <w:bookmarkEnd w:id="596"/>
    <w:bookmarkStart w:name="z603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территория и помещения с критическими зонами, коридоры к ним;</w:t>
      </w:r>
    </w:p>
    <w:bookmarkEnd w:id="597"/>
    <w:bookmarkStart w:name="z604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другие помещения по усмотрению руководителя (собственника) объекта.</w:t>
      </w:r>
    </w:p>
    <w:bookmarkEnd w:id="598"/>
    <w:bookmarkStart w:name="z605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Видеокамеры, предназначенные для контроля территории объекта или периметра обеспечиваются в рабочем состоянии, с учетом условий воздействия климатических факторов для наружных установок в соответствии с климатической зоной расположения объекта.</w:t>
      </w:r>
    </w:p>
    <w:bookmarkEnd w:id="599"/>
    <w:bookmarkStart w:name="z606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Технические средства досмотра применяются на объектах для обнаружения оружия, других предметов и веществ, запрещенных к несанкционированному вносу (выносу), ввозу (вывозу) на объект и с объекта. </w:t>
      </w:r>
    </w:p>
    <w:bookmarkEnd w:id="600"/>
    <w:bookmarkStart w:name="z607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Оснащение объекта техническими средствами досмотра соответствует угрозам, характерным для объектов, особенностям его функционирования. Перечень объектов акционерного общества "Казпочта" и его филиалов, подлежащих оснащению средствами досмотра, разрабатывается Управлением внутренней безопасности и утверждается Председателем Правления акционерного общества "Казпочта" и его филиалов.</w:t>
      </w:r>
    </w:p>
    <w:bookmarkEnd w:id="601"/>
    <w:bookmarkStart w:name="z608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Системы и средства резервного, бесперебойного электроснабжения обеспечивает системы охранной сигнализации, контроля и управления доступом источниками бесперебойного питания с аккумуляторной поддержкой, обеспечивающие работу оборудования не менее 12 (двенадцати) часов при отсутствии основного сетевого питания. </w:t>
      </w:r>
    </w:p>
    <w:bookmarkEnd w:id="602"/>
    <w:bookmarkStart w:name="z609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Автономные резервные источники электрического питания обеспечивают работу системы контроля и управления доступом, телевизионной системы видеонаблюдения, охранного и дежурного освещения - в городах и поселках городского типа – не менее 24 (двадцати четырех) часов.</w:t>
      </w:r>
    </w:p>
    <w:bookmarkEnd w:id="603"/>
    <w:bookmarkStart w:name="z610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В случае невозможности оснастить объекты необходимым инженерно-техническим оборудованием, за исключением систем охранных телевизионных и систем оповещения, принимаются иные инженерно-технические решения и (или) меры безопасности, компенсирующие их отсутствие, в соответствии с инструкцией.</w:t>
      </w:r>
    </w:p>
    <w:bookmarkEnd w:id="604"/>
    <w:bookmarkStart w:name="z611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завершения мероприятий по оснащению объекта инженерно-техническим оборудованием составляет не более 6 (шести) месяцев с момента получения уведомления о придании объекту статуса уязвимого в террористическом отношении.</w:t>
      </w:r>
    </w:p>
    <w:bookmarkEnd w:id="605"/>
    <w:bookmarkStart w:name="z612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Инженерно-техническое оборудование объекта в обязательном порядке поддерживается в рабочем состоянии, путҰм проведения регламентных работ по техническому обслуживания.</w:t>
      </w:r>
    </w:p>
    <w:bookmarkEnd w:id="606"/>
    <w:bookmarkStart w:name="z613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собственника, владельца, руководителя или иных должностных лиц объектов, уязвимых в террористическом отношении, на объекте устанавливается дополнительное инженерно-техническое оборудование.</w:t>
      </w:r>
    </w:p>
    <w:bookmarkEnd w:id="6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цифрового развития,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ведомств, уязвимых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террористическом отношении</w:t>
            </w:r>
          </w:p>
        </w:tc>
      </w:tr>
    </w:tbl>
    <w:bookmarkStart w:name="z615" w:id="6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тематик занятий</w:t>
      </w:r>
    </w:p>
    <w:bookmarkEnd w:id="608"/>
    <w:bookmarkStart w:name="z616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рамках проведения теоретических занятий:</w:t>
      </w:r>
    </w:p>
    <w:bookmarkEnd w:id="609"/>
    <w:bookmarkStart w:name="z617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основные принципы и методы деятельности экстремистских организаций и течений;</w:t>
      </w:r>
    </w:p>
    <w:bookmarkEnd w:id="610"/>
    <w:bookmarkStart w:name="z618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современный терроризм: формы и методы совершения актов терроризма;</w:t>
      </w:r>
    </w:p>
    <w:bookmarkEnd w:id="611"/>
    <w:bookmarkStart w:name="z619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государственная система противодействия терроризму;</w:t>
      </w:r>
    </w:p>
    <w:bookmarkEnd w:id="612"/>
    <w:bookmarkStart w:name="z620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тактика подготовки и совершения актов терроризма;</w:t>
      </w:r>
    </w:p>
    <w:bookmarkEnd w:id="613"/>
    <w:bookmarkStart w:name="z621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требования законодательства к антитеррористической защите объектов, уязвимых в террористическом отношении;</w:t>
      </w:r>
    </w:p>
    <w:bookmarkEnd w:id="614"/>
    <w:bookmarkStart w:name="z622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общие признаки взрывных устройств;</w:t>
      </w:r>
    </w:p>
    <w:bookmarkEnd w:id="615"/>
    <w:bookmarkStart w:name="z623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рамках проведения инструктажей:</w:t>
      </w:r>
    </w:p>
    <w:bookmarkEnd w:id="616"/>
    <w:bookmarkStart w:name="z624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детализированное ознакомление служащих, работников объекта службы с порядком действий в обстановке угрозы акта терроризма и (или) его совершения в пределах территории объекта: действия при захвате заложников; Действия при обнаружении подозрительного предмета, похожего на взрывное устройство; Порядок действий при получении анонимного звонка о минировании объекта; Порядок действий при получении устного сообщения о минировании объекта и т.д.</w:t>
      </w:r>
    </w:p>
    <w:bookmarkEnd w:id="617"/>
    <w:bookmarkStart w:name="z625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использования инженерно-технических средств антитеррористической защиты (для сотрудников, ответственных за обеспечение пропускного режима);</w:t>
      </w:r>
    </w:p>
    <w:bookmarkEnd w:id="618"/>
    <w:bookmarkStart w:name="z626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техники осмотра помещений, выявления возможных мест закладки взрывных устройств, меры безопасности (для сотрудников, ответственных за обеспечение пропускного режима).</w:t>
      </w:r>
    </w:p>
    <w:bookmarkEnd w:id="619"/>
    <w:bookmarkStart w:name="z627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рамках проведения практических занятий:</w:t>
      </w:r>
    </w:p>
    <w:bookmarkEnd w:id="620"/>
    <w:bookmarkStart w:name="z628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оповещения сотрудников, работников, служащих объектов;</w:t>
      </w:r>
    </w:p>
    <w:bookmarkEnd w:id="621"/>
    <w:bookmarkStart w:name="z629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эвакуация сотрудников, служащих, работников, посетителей объекта и меры безопасности при проведении эвакуации;</w:t>
      </w:r>
    </w:p>
    <w:bookmarkEnd w:id="622"/>
    <w:bookmarkStart w:name="z630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действия при обнаружении бесхозных вещей, подозрительных предметов;</w:t>
      </w:r>
    </w:p>
    <w:bookmarkEnd w:id="623"/>
    <w:bookmarkStart w:name="z631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действия сотрудников по информированию территориальных органов внутренних дел и национальной безопасности об угрозе совершения или совершении акта (актов) терроризма;</w:t>
      </w:r>
    </w:p>
    <w:bookmarkEnd w:id="624"/>
    <w:bookmarkStart w:name="z632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осмотр помещений, выявление возможных мест закладки взрывных устройств (для сотрудников, ответственных за обеспечение пропускного режима).</w:t>
      </w:r>
    </w:p>
    <w:bookmarkEnd w:id="625"/>
    <w:bookmarkStart w:name="z633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данный перечень не является исчерпывающим. </w:t>
      </w:r>
    </w:p>
    <w:bookmarkEnd w:id="626"/>
    <w:bookmarkStart w:name="z634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объектов при проведении занятий учитывает специфику объекта, включает дополнительные мероприятия или исключает такие, без которых, по его мнению, не пострадает способность служащих и работников решать задачи при возникновении террористической угрозы.</w:t>
      </w:r>
    </w:p>
    <w:bookmarkEnd w:id="627"/>
    <w:bookmarkStart w:name="z635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выборе темы практических занятий необходимо оценить возможность ее проведения без привлечения специалистов правоохранительных органов и органов национальной безопасности.</w:t>
      </w:r>
    </w:p>
    <w:bookmarkEnd w:id="6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ведомств, уязвимых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террористическом отношении</w:t>
            </w:r>
          </w:p>
        </w:tc>
      </w:tr>
    </w:tbl>
    <w:bookmarkStart w:name="z637" w:id="6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Алгоритмы действий различного круга лиц объекта на возможные угрозы террористического характера</w:t>
      </w:r>
    </w:p>
    <w:bookmarkEnd w:id="629"/>
    <w:bookmarkStart w:name="z638" w:id="6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по незамедлительному информированию территориальных органов внутренних дел и национальной безопасности Республики Казахстан об угрозе совершения или совершении акта (актов) терроризма</w:t>
      </w:r>
    </w:p>
    <w:bookmarkEnd w:id="630"/>
    <w:bookmarkStart w:name="z639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основных признаков возможной подготовки и осуществления террористической деятельности:</w:t>
      </w:r>
    </w:p>
    <w:bookmarkEnd w:id="631"/>
    <w:bookmarkStart w:name="z640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немедленно сообщается в территориальные органы Комитета национальной безопасности или Министерства внутренних дел Республики Казахстан.</w:t>
      </w:r>
    </w:p>
    <w:bookmarkEnd w:id="632"/>
    <w:bookmarkStart w:name="z641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дежурной службы Комитета национальной безопасности: 110.</w:t>
      </w:r>
    </w:p>
    <w:bookmarkEnd w:id="633"/>
    <w:bookmarkStart w:name="z642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единой дежурно-диспетчерской службы: 112.</w:t>
      </w:r>
    </w:p>
    <w:bookmarkEnd w:id="634"/>
    <w:bookmarkStart w:name="z643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дежурной службы органов внутренних дел: 102.</w:t>
      </w:r>
    </w:p>
    <w:bookmarkEnd w:id="635"/>
    <w:bookmarkStart w:name="z644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информации указывают полученные сведения о совершении акта терроризма или об угрозе его совершения, наименование и адрес объекта, время происшествия, наличие пострадавших, их местонахождение и состояние, фамилия, имя и отчество (при его наличии) лица, передающего сообщение, и занимаемая им должность;</w:t>
      </w:r>
    </w:p>
    <w:bookmarkEnd w:id="636"/>
    <w:bookmarkStart w:name="z645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одновременно подается сигнал посредством нажатия "тревожной кнопки" взаимодействующей охранной организации, которая незамедлительно информирует территориальный орган внутренних дел;</w:t>
      </w:r>
    </w:p>
    <w:bookmarkEnd w:id="637"/>
    <w:bookmarkStart w:name="z646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отсутствие полных данных не освобождает ответственных лиц от немедленного доклада.</w:t>
      </w:r>
    </w:p>
    <w:bookmarkEnd w:id="638"/>
    <w:bookmarkStart w:name="z647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оперативного доведения информации уточняются номера телефонов территориальных органов внутренних дел, национальной безопасности, а также Министерства по чрезвычайным пришествиям, аварийно-спасательных и медицинских учреждений. Обговаривается содержание и форма сообщения о ставших известными фактах готовящихся актов терроризма, подозрительных действиях лиц.</w:t>
      </w:r>
    </w:p>
    <w:bookmarkEnd w:id="639"/>
    <w:bookmarkStart w:name="z648" w:id="6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Алгоритм действий при вооруженном нападении на посетителей и персонал объекта</w:t>
      </w:r>
    </w:p>
    <w:bookmarkEnd w:id="640"/>
    <w:bookmarkStart w:name="z649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Действия посетителей:</w:t>
      </w:r>
    </w:p>
    <w:bookmarkEnd w:id="641"/>
    <w:bookmarkStart w:name="z650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защититься: незаметно покинуть здание или укрыться в помещении, заблокировать дверь, дождаться прибытия сотрудников правопорядка;</w:t>
      </w:r>
    </w:p>
    <w:bookmarkEnd w:id="642"/>
    <w:bookmarkStart w:name="z651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информировать любым способом правоохранительные и (или) специальные государственные органы, охрану, персонал, руководство объекта о факте и обстоятельствах вооруженного нападения.</w:t>
      </w:r>
    </w:p>
    <w:bookmarkEnd w:id="643"/>
    <w:bookmarkStart w:name="z652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Действия служащих, работников:</w:t>
      </w:r>
    </w:p>
    <w:bookmarkEnd w:id="644"/>
    <w:bookmarkStart w:name="z653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информировать любым способом правоохранительные и (или) специальные государственные органы, охрану, персонал, руководство объекта о факте и обстоятельствах вооруженного нападения;</w:t>
      </w:r>
    </w:p>
    <w:bookmarkEnd w:id="645"/>
    <w:bookmarkStart w:name="z654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провести эвакуацию посетителей, услугополучателей;</w:t>
      </w:r>
    </w:p>
    <w:bookmarkEnd w:id="646"/>
    <w:bookmarkStart w:name="z655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защититься: незаметно покинуть здание или укрыться в помещении, заблокировать дверь, дождаться прибытия сотрудников правопорядка.</w:t>
      </w:r>
    </w:p>
    <w:bookmarkEnd w:id="647"/>
    <w:bookmarkStart w:name="z656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Действия дежурного подразделения:</w:t>
      </w:r>
    </w:p>
    <w:bookmarkEnd w:id="648"/>
    <w:bookmarkStart w:name="z657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выявить вооруженного злоумышленника;</w:t>
      </w:r>
    </w:p>
    <w:bookmarkEnd w:id="649"/>
    <w:bookmarkStart w:name="z658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блокировать его продвижение к местам массового пребывания людей на объекте;</w:t>
      </w:r>
    </w:p>
    <w:bookmarkEnd w:id="650"/>
    <w:bookmarkStart w:name="z659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информировать любым способом руководство объекта, правоохранительных и (или) специальных государственных органов о факте вооруженного нападения;</w:t>
      </w:r>
    </w:p>
    <w:bookmarkEnd w:id="651"/>
    <w:bookmarkStart w:name="z660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меры к обеспечению безопасности людей временно/постоянно находящихся на объекте (эвакуация, блокирование внутренних барьеров и другие);</w:t>
      </w:r>
    </w:p>
    <w:bookmarkEnd w:id="652"/>
    <w:bookmarkStart w:name="z661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собственную безопасность.</w:t>
      </w:r>
    </w:p>
    <w:bookmarkEnd w:id="653"/>
    <w:bookmarkStart w:name="z662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Действия руководства объекта:</w:t>
      </w:r>
    </w:p>
    <w:bookmarkEnd w:id="654"/>
    <w:bookmarkStart w:name="z663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незамедлительное информирование правоохранительных и (или) специальных государственных органов о фактах и обстоятельствах вооруженного нападения;</w:t>
      </w:r>
    </w:p>
    <w:bookmarkEnd w:id="655"/>
    <w:bookmarkStart w:name="z664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мер обеспечения безопасности людей на объекте (эвакуация, блокирование внутренних барьеров, оповещение о внештатной ситуации на объекте и другие);</w:t>
      </w:r>
    </w:p>
    <w:bookmarkEnd w:id="656"/>
    <w:bookmarkStart w:name="z665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прибывающими силами оперативного штаба по борьбе с терроризмом.</w:t>
      </w:r>
    </w:p>
    <w:bookmarkEnd w:id="657"/>
    <w:bookmarkStart w:name="z666" w:id="6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Алгоритм действий при захвате заложников</w:t>
      </w:r>
    </w:p>
    <w:bookmarkEnd w:id="658"/>
    <w:bookmarkStart w:name="z667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Действия посетителей:</w:t>
      </w:r>
    </w:p>
    <w:bookmarkEnd w:id="659"/>
    <w:bookmarkStart w:name="z668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защититься: избежать попадания в заложники, незаметно покинуть здание или укрыться в помещении, заблокировать дверь, продержаться до прибытия сотрудников правопорядка или возможности безопасности покинуть здание;</w:t>
      </w:r>
    </w:p>
    <w:bookmarkEnd w:id="660"/>
    <w:bookmarkStart w:name="z669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информировать любым доступным способом и только при условии гарантированного обеспечения собственной безопасности правоохранительные и (или) специальные государственные органы об обстоятельствах захвата заложников и злоумышленниках (количество, вооружение, оснащение, возраст, клички, национальность и другие).</w:t>
      </w:r>
    </w:p>
    <w:bookmarkEnd w:id="661"/>
    <w:bookmarkStart w:name="z670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Действия сотрудников, служащих, работников:</w:t>
      </w:r>
    </w:p>
    <w:bookmarkEnd w:id="662"/>
    <w:bookmarkStart w:name="z671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защититься: избежать попадания в заложники, незаметно покинуть здание или укрыться в помещении, заблокировать дверь, продержаться до прибытия сотрудников правопорядка или возможности безопасности покинуть здание;</w:t>
      </w:r>
    </w:p>
    <w:bookmarkEnd w:id="663"/>
    <w:bookmarkStart w:name="z672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информировать любым доступным способом и только при условии гарантированного обеспечения собственной безопасности правоохранительные и (или) специальные государственные органы об обстоятельствах захвата заложников и злоумышленниках (количество, вооружение, оснащение, возраст, клички, национальность и другие).</w:t>
      </w:r>
    </w:p>
    <w:bookmarkEnd w:id="664"/>
    <w:bookmarkStart w:name="z673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Действия дежурного подразделения:</w:t>
      </w:r>
    </w:p>
    <w:bookmarkEnd w:id="665"/>
    <w:bookmarkStart w:name="z674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выявить вооруженного (-ых) злоумышленника (-ов);</w:t>
      </w:r>
    </w:p>
    <w:bookmarkEnd w:id="666"/>
    <w:bookmarkStart w:name="z675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блокировать его/их продвижение к местам массового пребывания людей на объекте;</w:t>
      </w:r>
    </w:p>
    <w:bookmarkEnd w:id="667"/>
    <w:bookmarkStart w:name="z676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информировать любым доступным способом руководство объекта, правоохранительные и (или) специальные государственных органов о фактах и обстоятельствах покушения на захват заложников;</w:t>
      </w:r>
    </w:p>
    <w:bookmarkEnd w:id="668"/>
    <w:bookmarkStart w:name="z677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меры к обеспечению безопасности людей на объекте (эвакуация, блокирование внутренних барьеров на пути злоумышленников и другие);</w:t>
      </w:r>
    </w:p>
    <w:bookmarkEnd w:id="669"/>
    <w:bookmarkStart w:name="z678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собственную безопасность (избежать попадания в заложники и другие).</w:t>
      </w:r>
    </w:p>
    <w:bookmarkEnd w:id="670"/>
    <w:bookmarkStart w:name="z679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Действия руководства объекта:</w:t>
      </w:r>
    </w:p>
    <w:bookmarkEnd w:id="671"/>
    <w:bookmarkStart w:name="z680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незамедлительное информирование правоохранительных, специальных государственных органов и (или) третьих лиц доступным способом о фактах и обстоятельствах попытки захвата заложников;</w:t>
      </w:r>
    </w:p>
    <w:bookmarkEnd w:id="672"/>
    <w:bookmarkStart w:name="z681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организация мер обеспечения безопасности людей на объекте (эвакуация, блокирование внутренних барьеров, оповещение о внештатной ситуации на объекте и другие);</w:t>
      </w:r>
    </w:p>
    <w:bookmarkEnd w:id="673"/>
    <w:bookmarkStart w:name="z682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организация взаимодействия с прибывающими силами оперативного штаба по борьбе с терроризмом.</w:t>
      </w:r>
    </w:p>
    <w:bookmarkEnd w:id="674"/>
    <w:bookmarkStart w:name="z683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Действия при захвате в заложники:</w:t>
      </w:r>
    </w:p>
    <w:bookmarkEnd w:id="675"/>
    <w:bookmarkStart w:name="z684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успокоится, не паниковать, разговаривать спокойным голосом;</w:t>
      </w:r>
    </w:p>
    <w:bookmarkEnd w:id="676"/>
    <w:bookmarkStart w:name="z685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смотреть в глаза захватчиков, не вести себя вызывающе. Не допускать действий, которые спровоцируют захватчиков к применению физической силы или оружия;</w:t>
      </w:r>
    </w:p>
    <w:bookmarkEnd w:id="677"/>
    <w:bookmarkStart w:name="z686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требования захватчиков, не противоречить им, не допускать истерик и паники;</w:t>
      </w:r>
    </w:p>
    <w:bookmarkEnd w:id="678"/>
    <w:bookmarkStart w:name="z687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подготовится физически и морально к возможному суровому испытанию;</w:t>
      </w:r>
    </w:p>
    <w:bookmarkEnd w:id="679"/>
    <w:bookmarkStart w:name="z688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высказывать ненависть и пренебрежение к захватчикам;</w:t>
      </w:r>
    </w:p>
    <w:bookmarkEnd w:id="680"/>
    <w:bookmarkStart w:name="z689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самого начала (особенно в первый час) выполнять все указания захватчиков. Спрашивать разрешения у захватчиков на совершение любых действий;</w:t>
      </w:r>
    </w:p>
    <w:bookmarkEnd w:id="681"/>
    <w:bookmarkStart w:name="z690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привлекать внимания захватчиков своим поведением, не оказывайте активного сопротивления. Это усугубит Ваше положение;</w:t>
      </w:r>
    </w:p>
    <w:bookmarkEnd w:id="682"/>
    <w:bookmarkStart w:name="z691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пытаться бежать, если нет полной уверенности в успехе побега;</w:t>
      </w:r>
    </w:p>
    <w:bookmarkEnd w:id="683"/>
    <w:bookmarkStart w:name="z692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запомнить, как можно больше информации о захватчиков (количество, вооружение, как выглядят, особенно внешности, телосложения, акцент, тематика разговора, темперамент, манера поведения);</w:t>
      </w:r>
    </w:p>
    <w:bookmarkEnd w:id="684"/>
    <w:bookmarkStart w:name="z693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постараться определить место своего нахождения (заточения);</w:t>
      </w:r>
    </w:p>
    <w:bookmarkEnd w:id="685"/>
    <w:bookmarkStart w:name="z694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возможности, используя любой доступный способ связи, без риска для жизни, проявляя осторожность, попытаться сообщить о произошедшем в правоохранительные или специальные органы, подразделение безопасности или службу охраны объекта;</w:t>
      </w:r>
    </w:p>
    <w:bookmarkEnd w:id="686"/>
    <w:bookmarkStart w:name="z695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пренебрегать пищей, какой бы она ни была. Это поможет сохранить силы и здоровье;</w:t>
      </w:r>
    </w:p>
    <w:bookmarkEnd w:id="687"/>
    <w:bookmarkStart w:name="z696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ранении постараться самостоятельно оказать себе первую медицинскую помощь;</w:t>
      </w:r>
    </w:p>
    <w:bookmarkEnd w:id="688"/>
    <w:bookmarkStart w:name="z697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главное не паниковать, даже если захватчики перестали себя контролировать;</w:t>
      </w:r>
    </w:p>
    <w:bookmarkEnd w:id="689"/>
    <w:bookmarkStart w:name="z698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расположится подальше от окон, дверей и самих захватчиков. Это обеспечит Вашу безопасность в случае штурма помещения, стрельбы снайперов на поражение захватчиков;</w:t>
      </w:r>
    </w:p>
    <w:bookmarkEnd w:id="690"/>
    <w:bookmarkStart w:name="z699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сотрудниками спецподразделений операции по освобождению заложников целесообразно соблюдать следующие требования:</w:t>
      </w:r>
    </w:p>
    <w:bookmarkEnd w:id="691"/>
    <w:bookmarkStart w:name="z700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лечь на пол лицом вниз, по возможности прижавшись к стене, голову закрыть руками и не двигаться;</w:t>
      </w:r>
    </w:p>
    <w:bookmarkEnd w:id="692"/>
    <w:bookmarkStart w:name="z701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 в коем случае не бежать навстречу сотрудникам спецподразделений или от них, так как существует риск принять бегущего заложника за захватчика;</w:t>
      </w:r>
    </w:p>
    <w:bookmarkEnd w:id="693"/>
    <w:bookmarkStart w:name="z702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есть возможность, держитесь подальше от проҰмов дверей и окон;</w:t>
      </w:r>
    </w:p>
    <w:bookmarkEnd w:id="694"/>
    <w:bookmarkStart w:name="z703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возмущаться, если при штурме и захвате с заложниками (до установления личности) поступают некорректно, как с вероятным захватчиком. Отнеситесь с пониманием в случае, если освобожденного заложника обыскивают, связывают, допрашивают. Такие действия спецподразделений (до окончательной идентификации всех лиц и выявления истинных преступников) оправданы.</w:t>
      </w:r>
    </w:p>
    <w:bookmarkEnd w:id="695"/>
    <w:bookmarkStart w:name="z704" w:id="6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Алгоритм действий при закладке взрывных устройств и взрывчатых веществ</w:t>
      </w:r>
    </w:p>
    <w:bookmarkEnd w:id="696"/>
    <w:bookmarkStart w:name="z705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Признаки, указывающие на взрывное устройство:</w:t>
      </w:r>
    </w:p>
    <w:bookmarkEnd w:id="697"/>
    <w:bookmarkStart w:name="z706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на обнаруженном предмете проводов, веревок, изоленты;</w:t>
      </w:r>
    </w:p>
    <w:bookmarkEnd w:id="698"/>
    <w:bookmarkStart w:name="z707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подозрительные звуки, щелчки, тиканье часов, издаваемые предметом;</w:t>
      </w:r>
    </w:p>
    <w:bookmarkEnd w:id="699"/>
    <w:bookmarkStart w:name="z708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предмета исходит характерный запах миндаля или другой необычный запах;</w:t>
      </w:r>
    </w:p>
    <w:bookmarkEnd w:id="700"/>
    <w:bookmarkStart w:name="z709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необычное размещение обнаруженного предмета;</w:t>
      </w:r>
    </w:p>
    <w:bookmarkEnd w:id="701"/>
    <w:bookmarkStart w:name="z710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установленные на обнаруженном предмете различных видов источников питания, проволока, по внешним признакам, схожая с антенной и другие.</w:t>
      </w:r>
    </w:p>
    <w:bookmarkEnd w:id="702"/>
    <w:bookmarkStart w:name="z711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Действия посетителей при обнаружении подозрительного предмета:</w:t>
      </w:r>
    </w:p>
    <w:bookmarkEnd w:id="703"/>
    <w:bookmarkStart w:name="z712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трогать, не подходить, не передвигать;</w:t>
      </w:r>
    </w:p>
    <w:bookmarkEnd w:id="704"/>
    <w:bookmarkStart w:name="z713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опросить окружающих для установления возможного владельца бесхозного предмета;</w:t>
      </w:r>
    </w:p>
    <w:bookmarkEnd w:id="705"/>
    <w:bookmarkStart w:name="z714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воздержаться от использования средств радиосвязи, в том числе и мобильных, вблизи данного предмета;</w:t>
      </w:r>
    </w:p>
    <w:bookmarkEnd w:id="706"/>
    <w:bookmarkStart w:name="z715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зафиксировать время и место обнаружения;</w:t>
      </w:r>
    </w:p>
    <w:bookmarkEnd w:id="707"/>
    <w:bookmarkStart w:name="z716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немедленно сообщить об обнаружении подозрительного предмета охране, персоналу объекта либо в дежурные части территориальных органов внутренних дел и национальной безопасности;</w:t>
      </w:r>
    </w:p>
    <w:bookmarkEnd w:id="708"/>
    <w:bookmarkStart w:name="z717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готовым описать внешний вид предмета, похожего на взрывное устройство и значимые обстоятельства его обнаружения;</w:t>
      </w:r>
    </w:p>
    <w:bookmarkEnd w:id="709"/>
    <w:bookmarkStart w:name="z718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сообщать об угрозе взрыва никому, кроме тех, кому необходимо знать о случившемся, чтобы не создавать панику;</w:t>
      </w:r>
    </w:p>
    <w:bookmarkEnd w:id="710"/>
    <w:bookmarkStart w:name="z719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укрыться за предметами, обеспечивающими защиту (угол здания, колона, толстое дерево, автомашина и другие);</w:t>
      </w:r>
    </w:p>
    <w:bookmarkEnd w:id="711"/>
    <w:bookmarkStart w:name="z720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охраны объекта, правоохранительных и (или) специальных государственных органов о подозрительных лице/ах (количество, внешние признаки наличия самодельного взрывного устройства, оружия, оснащение, возраст, клички, национальность и другие);</w:t>
      </w:r>
    </w:p>
    <w:bookmarkEnd w:id="712"/>
    <w:bookmarkStart w:name="z721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покинуть объект, при невозможности – укрыться за капитальным сооружением и на необходимом удалении.</w:t>
      </w:r>
    </w:p>
    <w:bookmarkEnd w:id="713"/>
    <w:bookmarkStart w:name="z722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Действия сотрудников, работников, служащих при обнаружении подозрительного предмета:</w:t>
      </w:r>
    </w:p>
    <w:bookmarkEnd w:id="714"/>
    <w:bookmarkStart w:name="z723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трогать, не подходить, не передвигать;</w:t>
      </w:r>
    </w:p>
    <w:bookmarkEnd w:id="715"/>
    <w:bookmarkStart w:name="z724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опросить окружающих для установления возможного владельца бесхозного предмета;</w:t>
      </w:r>
    </w:p>
    <w:bookmarkEnd w:id="716"/>
    <w:bookmarkStart w:name="z725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воздержаться от использования средств радиосвязи, в том числе и мобильных, вблизи данного предмета;</w:t>
      </w:r>
    </w:p>
    <w:bookmarkEnd w:id="717"/>
    <w:bookmarkStart w:name="z726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зафиксировать время и место обнаружения;</w:t>
      </w:r>
    </w:p>
    <w:bookmarkEnd w:id="718"/>
    <w:bookmarkStart w:name="z727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немедленно сообщить об обнаружении подозрительного предмета в охране, персоналу объекта либо в дежурные части территориальных органов национальной безопасности и внутренних дел;</w:t>
      </w:r>
    </w:p>
    <w:bookmarkEnd w:id="719"/>
    <w:bookmarkStart w:name="z728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готовым описать внешний вид предмета, похожего на взрывное устройство и значимые обстоятельства его обнаружения;</w:t>
      </w:r>
    </w:p>
    <w:bookmarkEnd w:id="720"/>
    <w:bookmarkStart w:name="z729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сообщать об угрозе взрыва никому, кроме тех, кому необходимо знать о случившемся, чтобы не создавать панику;</w:t>
      </w:r>
    </w:p>
    <w:bookmarkEnd w:id="721"/>
    <w:bookmarkStart w:name="z730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организовать с охраной ограничение доступа посторонних лиц к подозрительному предмету и опасной зоне;</w:t>
      </w:r>
    </w:p>
    <w:bookmarkEnd w:id="722"/>
    <w:bookmarkStart w:name="z731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помочь обеспечить организованную эвакуацию людей с территории, прилегающей к опасной зоне;</w:t>
      </w:r>
    </w:p>
    <w:bookmarkEnd w:id="723"/>
    <w:bookmarkStart w:name="z732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укрыться за предметами, обеспечивающими защиту (угол здания, колона, толстое дерево, автомашина и другие), вести наблюдение;</w:t>
      </w:r>
    </w:p>
    <w:bookmarkEnd w:id="724"/>
    <w:bookmarkStart w:name="z733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охраны объекта, правоохранительных и (или) специальных государственных органов в случае выявления подозрительного лица или группы лиц, возможно имеющих при себе взрывные устройства или взрывчатые вещества (количество, внешние признаки наличия самодельного взрывного устройства, оружия, оснащение, возраст, клички, национальность и другие);</w:t>
      </w:r>
    </w:p>
    <w:bookmarkEnd w:id="725"/>
    <w:bookmarkStart w:name="z734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оказать содействие руководству и охране в организации эвакуации посетителей;</w:t>
      </w:r>
    </w:p>
    <w:bookmarkEnd w:id="726"/>
    <w:bookmarkStart w:name="z735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покинуть объект, при невозможности – укрыться за капитальным сооружением и на необходимом удалении.</w:t>
      </w:r>
    </w:p>
    <w:bookmarkEnd w:id="727"/>
    <w:bookmarkStart w:name="z736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Действия дежурного подразделения при обнаружении подозрительного предмета:</w:t>
      </w:r>
    </w:p>
    <w:bookmarkEnd w:id="728"/>
    <w:bookmarkStart w:name="z737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трогать, не подходить, не передвигать;</w:t>
      </w:r>
    </w:p>
    <w:bookmarkEnd w:id="729"/>
    <w:bookmarkStart w:name="z738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опросить окружающих для установления возможного владельца бесхозного предмета;</w:t>
      </w:r>
    </w:p>
    <w:bookmarkEnd w:id="730"/>
    <w:bookmarkStart w:name="z739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воздержаться от использования средств радиосвязи, в том числе и мобильных, вблизи данного предмета;</w:t>
      </w:r>
    </w:p>
    <w:bookmarkEnd w:id="731"/>
    <w:bookmarkStart w:name="z740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зафиксировать время и место обнаружения;</w:t>
      </w:r>
    </w:p>
    <w:bookmarkEnd w:id="732"/>
    <w:bookmarkStart w:name="z741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немедленно сообщить об обнаружении подозрительного предмета охране, персоналу объекта либо в дежурные части территориальных органов национальной безопасности и внутренних дел;</w:t>
      </w:r>
    </w:p>
    <w:bookmarkEnd w:id="733"/>
    <w:bookmarkStart w:name="z742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готовым описать внешний вид предмета, похожего на взрывное устройство и значимые обстоятельства его обнаружения;</w:t>
      </w:r>
    </w:p>
    <w:bookmarkEnd w:id="734"/>
    <w:bookmarkStart w:name="z743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сообщать об угрозе взрыва никому, кроме тех, кому необходимо знать о случившемся, чтобы не создавать панику;</w:t>
      </w:r>
    </w:p>
    <w:bookmarkEnd w:id="735"/>
    <w:bookmarkStart w:name="z744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ограничение доступа посторонних лиц к подозрительному предмету и опасной зоне на необходимом удалении;</w:t>
      </w:r>
    </w:p>
    <w:bookmarkEnd w:id="736"/>
    <w:bookmarkStart w:name="z745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организованную эвакуацию людей с территории, прилегающей к опасной зоне;</w:t>
      </w:r>
    </w:p>
    <w:bookmarkEnd w:id="737"/>
    <w:bookmarkStart w:name="z746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укрыться за предметами, обеспечивающими защиту (угол здания, колона, толстое дерево, автомашина и другие), вести наблюдение;</w:t>
      </w:r>
    </w:p>
    <w:bookmarkEnd w:id="738"/>
    <w:bookmarkStart w:name="z747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охраны объекта, правоохранительных и (или) специальных государственных органов в случае выявления подозрительного лица или группы лиц, возможно имеющих при себе взрывные устройства или взрывчатые вещества (количество, внешние признаки наличия самодельного взрывного устройства, оружия, оснащение возраст, клички, национальность и другие).</w:t>
      </w:r>
    </w:p>
    <w:bookmarkEnd w:id="739"/>
    <w:bookmarkStart w:name="z748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Действия руководства:</w:t>
      </w:r>
    </w:p>
    <w:bookmarkEnd w:id="740"/>
    <w:bookmarkStart w:name="z749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незамедлительное информирование правоохранительных, специальных государственных органов о выявлении подозрительного человека или об обнаружении бесхозного предмета;</w:t>
      </w:r>
    </w:p>
    <w:bookmarkEnd w:id="741"/>
    <w:bookmarkStart w:name="z750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оцепления места обнаружения бесхозного подозрительного предмета на необходимом удалении;</w:t>
      </w:r>
    </w:p>
    <w:bookmarkEnd w:id="742"/>
    <w:bookmarkStart w:name="z751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эвакуации людей с объекта, оповещение о внештатной ситуации на объекте и другие;</w:t>
      </w:r>
    </w:p>
    <w:bookmarkEnd w:id="743"/>
    <w:bookmarkStart w:name="z752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обхода помещений и осмотра территорий с целью обнаружения подозрительных предметов;</w:t>
      </w:r>
    </w:p>
    <w:bookmarkEnd w:id="744"/>
    <w:bookmarkStart w:name="z753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взаимодействия с прибывающими силами оперативного штаба по борьбе с терроризмом, представление необходимой информации.</w:t>
      </w:r>
    </w:p>
    <w:bookmarkEnd w:id="745"/>
    <w:bookmarkStart w:name="z754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обнаружении взрывного устройства или предмета, похожего на него, соблюдают следующие расстояния при удалении и организации оцепления:</w:t>
      </w:r>
    </w:p>
    <w:bookmarkEnd w:id="746"/>
    <w:bookmarkStart w:name="z755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граната РГД-5 – 50 метров;</w:t>
      </w:r>
    </w:p>
    <w:bookmarkEnd w:id="747"/>
    <w:bookmarkStart w:name="z756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граната Ф-1 – 200 метров;</w:t>
      </w:r>
    </w:p>
    <w:bookmarkEnd w:id="748"/>
    <w:bookmarkStart w:name="z757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тротиловая шашка массой 200 грамм – 45 метров;</w:t>
      </w:r>
    </w:p>
    <w:bookmarkEnd w:id="749"/>
    <w:bookmarkStart w:name="z758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тротиловая шашка массой 400 грамм – 55 метров;</w:t>
      </w:r>
    </w:p>
    <w:bookmarkEnd w:id="750"/>
    <w:bookmarkStart w:name="z759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дипломат (кейс) – 230 метров;</w:t>
      </w:r>
    </w:p>
    <w:bookmarkEnd w:id="751"/>
    <w:bookmarkStart w:name="z760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дорожный чемодан – 350 метров;</w:t>
      </w:r>
    </w:p>
    <w:bookmarkEnd w:id="752"/>
    <w:bookmarkStart w:name="z761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а/машина "легковая" - 460-580 метров;</w:t>
      </w:r>
    </w:p>
    <w:bookmarkEnd w:id="753"/>
    <w:bookmarkStart w:name="z762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автобус – 920 метров;</w:t>
      </w:r>
    </w:p>
    <w:bookmarkEnd w:id="754"/>
    <w:bookmarkStart w:name="z763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грузовая машина (фургон) – 1240 метров.</w:t>
      </w:r>
    </w:p>
    <w:bookmarkEnd w:id="755"/>
    <w:bookmarkStart w:name="z764" w:id="7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Алгоритм действий при атаке с применением террористов-смертников</w:t>
      </w:r>
    </w:p>
    <w:bookmarkEnd w:id="756"/>
    <w:bookmarkStart w:name="z765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Действия посетителей:</w:t>
      </w:r>
    </w:p>
    <w:bookmarkEnd w:id="757"/>
    <w:bookmarkStart w:name="z766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защититься: незаметно покинуть здание или укрыться в помещении, заблокировать дверь, дождаться прибытия сотрудников правопорядка;</w:t>
      </w:r>
    </w:p>
    <w:bookmarkEnd w:id="758"/>
    <w:bookmarkStart w:name="z767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информировать любым способом правоохранительные и (или) специальные государственные органы, охрану, персонал, руководство объекта о факте и обстоятельствах вооруженного нападения.</w:t>
      </w:r>
    </w:p>
    <w:bookmarkEnd w:id="759"/>
    <w:bookmarkStart w:name="z768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Действия сотрудников, служащих, работников:</w:t>
      </w:r>
    </w:p>
    <w:bookmarkEnd w:id="760"/>
    <w:bookmarkStart w:name="z769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защититься: незаметно покинуть здание или укрыться в помещении, заблокировать дверь, дождаться прибытия сотрудников правопорядка;</w:t>
      </w:r>
    </w:p>
    <w:bookmarkEnd w:id="761"/>
    <w:bookmarkStart w:name="z770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информировать любым способом правоохранительные и (или) специальные государственные органы, охрану, персонал, руководство объекта о факте и обстоятельствах вооруженного нападения.</w:t>
      </w:r>
    </w:p>
    <w:bookmarkEnd w:id="762"/>
    <w:bookmarkStart w:name="z771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Действия охраны:</w:t>
      </w:r>
    </w:p>
    <w:bookmarkEnd w:id="763"/>
    <w:bookmarkStart w:name="z772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блокировать его/их продвижение к местам массового пребывания людей на объекте;</w:t>
      </w:r>
    </w:p>
    <w:bookmarkEnd w:id="764"/>
    <w:bookmarkStart w:name="z773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информировать любым способом руководство объекта, правоохранительные и (или) специальные государственных органов о выявлении подозрительного лица или группы лиц;</w:t>
      </w:r>
    </w:p>
    <w:bookmarkEnd w:id="765"/>
    <w:bookmarkStart w:name="z774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меры к обеспечению безопасности людей на объекте (эвакуация, блокирование внутренних барьеров);</w:t>
      </w:r>
    </w:p>
    <w:bookmarkEnd w:id="766"/>
    <w:bookmarkStart w:name="z775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организовать наблюдение передвижений подозрительного лица или группы лиц по объекту (лично либо через систему видеонаблюдения);</w:t>
      </w:r>
    </w:p>
    <w:bookmarkEnd w:id="767"/>
    <w:bookmarkStart w:name="z776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собственную безопасность.</w:t>
      </w:r>
    </w:p>
    <w:bookmarkEnd w:id="768"/>
    <w:bookmarkStart w:name="z777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Действия руководства:</w:t>
      </w:r>
    </w:p>
    <w:bookmarkEnd w:id="769"/>
    <w:bookmarkStart w:name="z778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незамедлительная передача информации в правоохранительные и (или) специальные государственные органы о выявлении на объекте подозрительного лица или группы лиц;</w:t>
      </w:r>
    </w:p>
    <w:bookmarkEnd w:id="770"/>
    <w:bookmarkStart w:name="z779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сотрудникам правоохранительных органов максимально полной информации о подозрительном лице, которая сокращает время выявления и задержания злоумышленника;</w:t>
      </w:r>
    </w:p>
    <w:bookmarkEnd w:id="771"/>
    <w:bookmarkStart w:name="z780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организованной эвакуации людей;</w:t>
      </w:r>
    </w:p>
    <w:bookmarkEnd w:id="772"/>
    <w:bookmarkStart w:name="z781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собственной безопасности.</w:t>
      </w:r>
    </w:p>
    <w:bookmarkEnd w:id="773"/>
    <w:bookmarkStart w:name="z782" w:id="7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Алгоритм действий при поступлении сообщений о готовящемся акте терроризма</w:t>
      </w:r>
    </w:p>
    <w:bookmarkEnd w:id="774"/>
    <w:bookmarkStart w:name="z783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Действия получателя угрозы по телефону (руководитель, сотрудник, сотрудник дежурного подразделения):</w:t>
      </w:r>
    </w:p>
    <w:bookmarkEnd w:id="775"/>
    <w:bookmarkStart w:name="z784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ходу разговора отметьте пол, возраст звонившего и особенности его речи:</w:t>
      </w:r>
    </w:p>
    <w:bookmarkEnd w:id="776"/>
    <w:bookmarkStart w:name="z785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 (громкий или тихий, низкий или высокий);</w:t>
      </w:r>
    </w:p>
    <w:bookmarkEnd w:id="777"/>
    <w:bookmarkStart w:name="z786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 речи (быстрый или медленный);</w:t>
      </w:r>
    </w:p>
    <w:bookmarkEnd w:id="778"/>
    <w:bookmarkStart w:name="z787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произношение (отчетливое, искаженное, с заиканием, шепелявое, с акцентом или диалектом);</w:t>
      </w:r>
    </w:p>
    <w:bookmarkEnd w:id="779"/>
    <w:bookmarkStart w:name="z788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манера речи (развязная, с издевкой, с нецензурными выражениями);</w:t>
      </w:r>
    </w:p>
    <w:bookmarkEnd w:id="780"/>
    <w:bookmarkStart w:name="z789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обратить внимание на звуковой фон (шум автомашин или железнодорожного транспорта, звук теле-или радиоаппаратуры, голоса, другое), характер звонка (городской, междугородный);</w:t>
      </w:r>
    </w:p>
    <w:bookmarkEnd w:id="781"/>
    <w:bookmarkStart w:name="z790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зафиксируйте точное время начала разговора и его продолжительность;</w:t>
      </w:r>
    </w:p>
    <w:bookmarkEnd w:id="782"/>
    <w:bookmarkStart w:name="z791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постарайтесь в ходе разговора получить ответы на следующие вопросы:</w:t>
      </w:r>
    </w:p>
    <w:bookmarkEnd w:id="783"/>
    <w:bookmarkStart w:name="z792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куда, кому, по какому телефону звонит данный человек?</w:t>
      </w:r>
    </w:p>
    <w:bookmarkEnd w:id="784"/>
    <w:bookmarkStart w:name="z793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какие конкретные требования он выдвигает?</w:t>
      </w:r>
    </w:p>
    <w:bookmarkEnd w:id="785"/>
    <w:bookmarkStart w:name="z794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выдвигает требования лично или выступает в роли посредника и представляет какую-то группу лиц?</w:t>
      </w:r>
    </w:p>
    <w:bookmarkEnd w:id="786"/>
    <w:bookmarkStart w:name="z795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каких условиях он или они согласны отказаться от задуманного?</w:t>
      </w:r>
    </w:p>
    <w:bookmarkEnd w:id="787"/>
    <w:bookmarkStart w:name="z796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и когда с ним можно связаться?</w:t>
      </w:r>
    </w:p>
    <w:bookmarkEnd w:id="788"/>
    <w:bookmarkStart w:name="z797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 вам необходимо сообщить об этом звонке?</w:t>
      </w:r>
    </w:p>
    <w:bookmarkEnd w:id="789"/>
    <w:bookmarkStart w:name="z798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постарайтесь добиться от звонящего максимально возможного промежутка времени для принятия вами и руководством решений или совершения каких-либо действий;</w:t>
      </w:r>
    </w:p>
    <w:bookmarkEnd w:id="790"/>
    <w:bookmarkStart w:name="z799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процессе разговора или немедленно после окончания разговора сообщить на канал "102" органов внутренних дел или единую дежурно-диспетчерскую службу "112" и руководству организации о телефонной угрозе.</w:t>
      </w:r>
    </w:p>
    <w:bookmarkEnd w:id="791"/>
    <w:bookmarkStart w:name="z800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поступления в письменном (электронном) виде анонимных сообщений о готовящемся акте терроризма сотрудникам необходимо:</w:t>
      </w:r>
    </w:p>
    <w:bookmarkEnd w:id="792"/>
    <w:bookmarkStart w:name="z801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меры к сохранности и быстрой передаче письма (записки, электронного носителя) уполномоченному должностному лицу;</w:t>
      </w:r>
    </w:p>
    <w:bookmarkEnd w:id="793"/>
    <w:bookmarkStart w:name="z802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письмо (записку, электронный носитель) положить в полиэтиленовый пакет;</w:t>
      </w:r>
    </w:p>
    <w:bookmarkEnd w:id="794"/>
    <w:bookmarkStart w:name="z803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постараться не оставлять на документе отпечатки своих пальцев;</w:t>
      </w:r>
    </w:p>
    <w:bookmarkEnd w:id="795"/>
    <w:bookmarkStart w:name="z804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сохранить все: сам документ, конверт, упаковку, любые вложения. Ничего не выбрасывать;</w:t>
      </w:r>
    </w:p>
    <w:bookmarkEnd w:id="796"/>
    <w:bookmarkStart w:name="z805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запомнить обстоятельства получения или обнаружения письма (записки, электронного носителя);</w:t>
      </w:r>
    </w:p>
    <w:bookmarkEnd w:id="797"/>
    <w:bookmarkStart w:name="z806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информировать дежурного (ответственного, оперативного дежурного).</w:t>
      </w:r>
    </w:p>
    <w:bookmarkEnd w:id="798"/>
    <w:bookmarkStart w:name="z807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сообщения незамедлительно сообщить на канал "102" органов внутренних дел или единую дежурно-диспетчерскую службу "112" и руководству организации о информационной угрозе.</w:t>
      </w:r>
    </w:p>
    <w:bookmarkEnd w:id="799"/>
    <w:bookmarkStart w:name="z808" w:id="8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6. Алгоритм действий в случае получения подозрительных почтовых отправлений</w:t>
      </w:r>
    </w:p>
    <w:bookmarkEnd w:id="800"/>
    <w:bookmarkStart w:name="z809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подозрительного почтового отправления сотрудникам Министерства (объекта) необходимо:</w:t>
      </w:r>
    </w:p>
    <w:bookmarkEnd w:id="801"/>
    <w:bookmarkStart w:name="z810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пытаться самостоятельно вскрыть Ұмкость, пакет, контейнер и другие подозрительные предметы;</w:t>
      </w:r>
    </w:p>
    <w:bookmarkEnd w:id="802"/>
    <w:bookmarkStart w:name="z811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не брать в руки подозрительное письмо или бандероль;</w:t>
      </w:r>
    </w:p>
    <w:bookmarkEnd w:id="803"/>
    <w:bookmarkStart w:name="z812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сообщить об этом факте руководству Министерства (объекта), территориальным органам санэпиднадзора;</w:t>
      </w:r>
    </w:p>
    <w:bookmarkEnd w:id="804"/>
    <w:bookmarkStart w:name="z813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убедиться, что подозрительная почта отделена от других писем и бандеролей;</w:t>
      </w:r>
    </w:p>
    <w:bookmarkEnd w:id="805"/>
    <w:bookmarkStart w:name="z814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предпринять меры, исключающие возможность попадания неизвестного вещества из вскрытого отправления в вентиляционную систему здания;</w:t>
      </w:r>
    </w:p>
    <w:bookmarkEnd w:id="806"/>
    <w:bookmarkStart w:name="z815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приезда специалистов поместить подозрительные отправления в герметичную тару (стеклянный сосуд с плотно прилегающей крышкой или в многослойные пластиковые пакеты). При этом следует пользоваться подручными средствами индивидуальной защиты кожи (резиновые перчатки, полиэтиленовые пакеты) и дыхательных путей (респиратор, ватно-марлевая повязка);</w:t>
      </w:r>
    </w:p>
    <w:bookmarkEnd w:id="807"/>
    <w:bookmarkStart w:name="z816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приезда специалистов герметично закрытую тару хранить в недоступном для посторонних людей месте;</w:t>
      </w:r>
    </w:p>
    <w:bookmarkEnd w:id="808"/>
    <w:bookmarkStart w:name="z817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составить список всех лиц, кто непосредственно контактировал с подозрительной корреспонденцией (их адреса, телефоны);</w:t>
      </w:r>
    </w:p>
    <w:bookmarkEnd w:id="809"/>
    <w:bookmarkStart w:name="z818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контактировавшим с подозрительной корреспонденцией, неукоснительно выполнить мероприятия личной гигиены (вымыть руки с мылом, по возможности принять душ) и рекомендации медицинских работников по предупреждению заболевания.</w:t>
      </w:r>
    </w:p>
    <w:bookmarkEnd w:id="810"/>
    <w:bookmarkStart w:name="z819" w:id="8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7. Алгоритм действий должностных лиц объектов Министерства при получении информации от уполномоченных государственных органов об угрозе совершения или совершении акта (актов) терроризма</w:t>
      </w:r>
    </w:p>
    <w:bookmarkEnd w:id="811"/>
    <w:bookmarkStart w:name="z820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Наряду с мерами, принимаемыми при установлении уровней террористической опасности в соответствии с Указом Президента Республики Казахстан от 9 августа 2013 года № 611 "Об утверждении Правил организации и функционирования государственной системы мониторинга информации и оповещения населения о возникновении угрозы акта терроризма", руководителями объектов и/или ответственным лицом Министерства применяются следующие меры безопасности:</w:t>
      </w:r>
    </w:p>
    <w:bookmarkEnd w:id="812"/>
    <w:bookmarkStart w:name="z821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умеренном ("желтом") уровне террористической опасности:</w:t>
      </w:r>
    </w:p>
    <w:bookmarkEnd w:id="813"/>
    <w:bookmarkStart w:name="z822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пропускного режима на объектах Министерства;</w:t>
      </w:r>
    </w:p>
    <w:bookmarkEnd w:id="814"/>
    <w:bookmarkStart w:name="z823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режимных мер в ходе проведения досмотровых мероприятий посетителей, персонала и транспортных средств с использованием специальных технических средств;</w:t>
      </w:r>
    </w:p>
    <w:bookmarkEnd w:id="815"/>
    <w:bookmarkStart w:name="z824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инструктаж сотрудников, служащих и работников, осуществляющих функции по локализации кризисных ситуаций, с привлечением в зависимости от полученной информации специалистов в соответствующей сфере;</w:t>
      </w:r>
    </w:p>
    <w:bookmarkEnd w:id="816"/>
    <w:bookmarkStart w:name="z825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информирование, служащих и работников о возможной угрозе совершений акта терроризма и необходимых действиях;</w:t>
      </w:r>
    </w:p>
    <w:bookmarkEnd w:id="817"/>
    <w:bookmarkStart w:name="z826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связи (дополнительно по специально выделенным каналам связи) с взаимодействующими правоохранительными и специальными органами;</w:t>
      </w:r>
    </w:p>
    <w:bookmarkEnd w:id="818"/>
    <w:bookmarkStart w:name="z827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высоком ("оранжевом") уровне террористической опасности (наряду с мерами, принимаемыми при установлении "желтого" уровня террористической опасности):</w:t>
      </w:r>
    </w:p>
    <w:bookmarkEnd w:id="819"/>
    <w:bookmarkStart w:name="z828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готовности служащих и работников, осуществляющих функции по локализации кризисных ситуаций, и отработка их возможных действий по пресечению акта терроризма и спасению людей;</w:t>
      </w:r>
    </w:p>
    <w:bookmarkEnd w:id="820"/>
    <w:bookmarkStart w:name="z829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охраны объектов Министерства;</w:t>
      </w:r>
    </w:p>
    <w:bookmarkEnd w:id="821"/>
    <w:bookmarkStart w:name="z830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контроля за передвижением транспортных средств по территории объекта, проведение досмотра транспортных средств с применением технических средств обнаружения оружия и взрывчатых веществ;</w:t>
      </w:r>
    </w:p>
    <w:bookmarkEnd w:id="822"/>
    <w:bookmarkStart w:name="z831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связи (дополнительно по специально выделенным каналам связи) с взаимодействующими правоохранительными и специальными государственными органами;</w:t>
      </w:r>
    </w:p>
    <w:bookmarkEnd w:id="823"/>
    <w:bookmarkStart w:name="z832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установлении критического ("красного") уровня террористической опасности (наряду с мерами, применяемыми при введении "желтого" и "оранжевого" уровней террористической опасности):</w:t>
      </w:r>
    </w:p>
    <w:bookmarkEnd w:id="824"/>
    <w:bookmarkStart w:name="z833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неотложных мер по спасению людей, содействия бесперебойной работе спасательных служб и формирований;</w:t>
      </w:r>
    </w:p>
    <w:bookmarkEnd w:id="825"/>
    <w:bookmarkStart w:name="z834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связи (дополнительно по специально выделенным каналам связи) с взаимодействующими правоохранительными и специальными органами;</w:t>
      </w:r>
    </w:p>
    <w:bookmarkEnd w:id="826"/>
    <w:bookmarkStart w:name="z835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объекта в чрезвычайный режим или прекращение функционирования объекта Министерства (при необходимости);</w:t>
      </w:r>
    </w:p>
    <w:bookmarkEnd w:id="827"/>
    <w:bookmarkStart w:name="z836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прекращение охранной деятельности на объекте (при необходимости).</w:t>
      </w:r>
    </w:p>
    <w:bookmarkEnd w:id="8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ведомств, уязвимых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террористическом отношении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39" w:id="8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учебных мероприятий по антитеррористической подготовке (титульный лист)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организации)</w:t>
      </w:r>
    </w:p>
    <w:bookmarkEnd w:id="829"/>
    <w:bookmarkStart w:name="z840" w:id="8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№ __</w:t>
      </w:r>
      <w:r>
        <w:br/>
      </w:r>
      <w:r>
        <w:rPr>
          <w:rFonts w:ascii="Times New Roman"/>
          <w:b/>
          <w:i w:val="false"/>
          <w:color w:val="000000"/>
        </w:rPr>
        <w:t>учета проведения учебных мероприятий по антитеррористической подготовке</w:t>
      </w:r>
    </w:p>
    <w:bookmarkEnd w:id="830"/>
    <w:bookmarkStart w:name="z841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начала ведения журнала "_ "___ 20___ г.</w:t>
      </w:r>
    </w:p>
    <w:bookmarkEnd w:id="831"/>
    <w:bookmarkStart w:name="z842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окончания ведения журнала "_ "___20___г.  (внутренняя сторона)</w:t>
      </w:r>
    </w:p>
    <w:bookmarkEnd w:id="832"/>
    <w:bookmarkStart w:name="z843" w:id="8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Инструктажи</w:t>
      </w:r>
    </w:p>
    <w:bookmarkEnd w:id="8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инструктажа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Ф.И.О.(отчество при наличии) и должность инструктируемого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инструктажа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(отчество при наличии)и должность лица, проводившего инструктаж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инструктируемого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проводившего инструктаж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844" w:id="8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Занятия</w:t>
      </w:r>
    </w:p>
    <w:bookmarkEnd w:id="834"/>
    <w:bookmarkStart w:name="z845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проведения занятия.</w:t>
      </w:r>
    </w:p>
    <w:bookmarkEnd w:id="835"/>
    <w:bookmarkStart w:name="z846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Тема занятия.</w:t>
      </w:r>
    </w:p>
    <w:bookmarkEnd w:id="836"/>
    <w:bookmarkStart w:name="z847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Учебные вопросы.</w:t>
      </w:r>
    </w:p>
    <w:bookmarkEnd w:id="837"/>
    <w:bookmarkStart w:name="z848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Количество присутствующих работников.</w:t>
      </w:r>
    </w:p>
    <w:bookmarkEnd w:id="838"/>
    <w:bookmarkStart w:name="z849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Подпись лица, проводившего занятия.</w:t>
      </w:r>
    </w:p>
    <w:bookmarkEnd w:id="8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ведомств, уязвимых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террористическом отношении</w:t>
            </w:r>
          </w:p>
        </w:tc>
      </w:tr>
    </w:tbl>
    <w:bookmarkStart w:name="z851" w:id="8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предметов, запрещенных к проносу на объекты, уязвимых в террористическом отношении</w:t>
      </w:r>
    </w:p>
    <w:bookmarkEnd w:id="840"/>
    <w:bookmarkStart w:name="z852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Взрывчатые вещества, средства взрывания и предметы, ими начиненные:</w:t>
      </w:r>
    </w:p>
    <w:bookmarkEnd w:id="841"/>
    <w:bookmarkStart w:name="z853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пороха всякие, в любой упаковке и в любом количестве;</w:t>
      </w:r>
    </w:p>
    <w:bookmarkEnd w:id="842"/>
    <w:bookmarkStart w:name="z854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патроны боевые (в том числе малокалиберные);</w:t>
      </w:r>
    </w:p>
    <w:bookmarkEnd w:id="843"/>
    <w:bookmarkStart w:name="z855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патроны к газовому оружию;</w:t>
      </w:r>
    </w:p>
    <w:bookmarkEnd w:id="844"/>
    <w:bookmarkStart w:name="z856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капсюли (пистоны) охотничьи;</w:t>
      </w:r>
    </w:p>
    <w:bookmarkEnd w:id="845"/>
    <w:bookmarkStart w:name="z857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пиротехнические средства: сигнальные и осветительные ракеты, патроны сигнальные, посадочные шашки, дымовые патроны (шашки), спички подрывника, бенгальские огни, петарды железнодорожные;</w:t>
      </w:r>
    </w:p>
    <w:bookmarkEnd w:id="846"/>
    <w:bookmarkStart w:name="z858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тротил, динамит, тол, аммонал и другие взрывчатые вещества;</w:t>
      </w:r>
    </w:p>
    <w:bookmarkEnd w:id="847"/>
    <w:bookmarkStart w:name="z859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капсюли-детонаторы, электродетонаторы, электровоспламенители, детонирующий и огнепроводный шнур и другие.</w:t>
      </w:r>
    </w:p>
    <w:bookmarkEnd w:id="848"/>
    <w:bookmarkStart w:name="z860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Сжатые и сжиженные газы:</w:t>
      </w:r>
    </w:p>
    <w:bookmarkEnd w:id="849"/>
    <w:bookmarkStart w:name="z861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газы для бытового пользования (бутан-пропан) и другие газы;</w:t>
      </w:r>
    </w:p>
    <w:bookmarkEnd w:id="850"/>
    <w:bookmarkStart w:name="z862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газовые баллончики с наполнением нервнопаралитического и слезоточивого воздействия и другие.</w:t>
      </w:r>
    </w:p>
    <w:bookmarkEnd w:id="851"/>
    <w:bookmarkStart w:name="z863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Воспламеняющиеся твердые вещества: </w:t>
      </w:r>
    </w:p>
    <w:bookmarkEnd w:id="852"/>
    <w:bookmarkStart w:name="z864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вещества, подверженные самопроизвольному возгоранию;</w:t>
      </w:r>
    </w:p>
    <w:bookmarkEnd w:id="853"/>
    <w:bookmarkStart w:name="z865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вещества, выделяющие легковоспламеняющиеся газы при взаимодействии с водой: калий, натрий, кальций металлический и их сплавы, кальций фосфористый и другие;</w:t>
      </w:r>
    </w:p>
    <w:bookmarkEnd w:id="854"/>
    <w:bookmarkStart w:name="z866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фосфор белый, желтый и красный и все другие вещества, относящиеся к категории воспламеняющихся твердых веществ.</w:t>
      </w:r>
    </w:p>
    <w:bookmarkEnd w:id="855"/>
    <w:bookmarkStart w:name="z867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Едкие и коррозирующие вещества: </w:t>
      </w:r>
    </w:p>
    <w:bookmarkEnd w:id="856"/>
    <w:bookmarkStart w:name="z868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сильные неорганические кислоты: соляная, серная, азотная и другие;</w:t>
      </w:r>
    </w:p>
    <w:bookmarkEnd w:id="857"/>
    <w:bookmarkStart w:name="z869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фтористоводородная (плавиковая) кислота и другие сильные кислоты и коррозирующие вещества.</w:t>
      </w:r>
    </w:p>
    <w:bookmarkEnd w:id="858"/>
    <w:bookmarkStart w:name="z870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Ядовитые и отравляющие вещества:</w:t>
      </w:r>
    </w:p>
    <w:bookmarkEnd w:id="859"/>
    <w:bookmarkStart w:name="z871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любые ядовитые сильнодействующие и отравляющие вещества в жидком или твердом состоянии, упакованные в любую тару;</w:t>
      </w:r>
    </w:p>
    <w:bookmarkEnd w:id="860"/>
    <w:bookmarkStart w:name="z872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 соли синильной кислоты и цианистые препараты;</w:t>
      </w:r>
    </w:p>
    <w:bookmarkEnd w:id="861"/>
    <w:bookmarkStart w:name="z873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циклон, цианплав, мышьяковистый ангидрид и другие;</w:t>
      </w:r>
    </w:p>
    <w:bookmarkEnd w:id="862"/>
    <w:bookmarkStart w:name="z874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опасные вещества, предметы и грузы, которые могут быть использованы в качестве орудия нападения на сотрудников объекта, а также создающие угрозу для объекта.</w:t>
      </w:r>
    </w:p>
    <w:bookmarkEnd w:id="863"/>
    <w:bookmarkStart w:name="z875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Оружие: пистолеты, револьверы, винтовки, карабины и другое огнестрельное, газовое, пневматическое оружие, электрошоковые устройства, кортики, стилеты, десантные штык-ножи.</w:t>
      </w:r>
    </w:p>
    <w:bookmarkEnd w:id="8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