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d346" w14:textId="473d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июня 2024 года № 346/НҚ. Зарегистрирован в Министерстве юстиции Республики Казахстан 18 июня 2024 года № 34508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информационная система "Единый государственный кадастр недвижимости".".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и аэрокосмической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