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67a" w14:textId="bcf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7 апреля 2020 года № 362 "Об утверждении правил оказания государственных услуг в сфере учета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2024 года № 365. Зарегистрирован в Министерстве юстиции Республики Казахстан 19 июня 2024 года № 34519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7 апреля 2020 года № 362 "Об утверждении правил оказания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20342)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Запрос автоматически регистрируется на веб-портале "реестр государственного имущества" www.e-qazyna.kz, где обрабатывается не более 10 (десяти) минут.";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Запрос автоматически регистрируется на веб-портале "реестр государственного имущества" www.e-qazyna.kz, где обрабатывается не более 10 (десяти) минут.".    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