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169b" w14:textId="8421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18 июня 2024 года № 223. Зарегистрирован в Министерстве юстиции Республики Казахстан 20 июня 2024 года № 34525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27 декабря 2023 года № 168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под № 33835)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утвержденных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Учет граждан, единственное жилище которых признано аварийным в порядке, предусмотренном законодательством Республики Казахстан, осуществляется по месту нахождения данного жилища.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вне рабочее время или в выходные, праздничные дни срок рассмотрения исчисляется с первого рабочего дня.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услугополучателя на соответствие в государственных информационных системах через информационную систему "Единая национальная система учета очередников" (далее – Информационная система) на наличие постоянной регистрации, подтверждение принадлежности услугополучателя к категории, наличие доходов для социально-уязвимых слоев населения, отсутствия жилища на праве собственности по Республике Казахстан, а также если услугополучатель стал нуждающимся в результате преднамеренного ухудшения своих жилищных условий в течение последних пяти лет. Для обновления, изменения или дополнения сведений, услугополучатель предоставляет на портал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согласно пункту 8 Перечня, с момента появления оснований либо получения sms – оповещения на мобильный телефон услугополучателя.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либо вступившее в законную силу решение суда,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сведения документов, подтверждающих принадлежность услугополучателя к социально уязвимым слоям населения, категории государственных служащих, работников бюджетных организаций, сведения о доходах, которые облагаются налогами,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подпункте 3) пункта 8 Перечня.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с использованием информационного сервиса "Реестр договоров найма объектов государственного жилищного фонда", размещенного на веб-портале реестра государственного имущества www.e-qazyna.kz.";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Местные исполнительные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автоматизированном режиме посредством Информационной системы,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sms – оповещения на мобильный телефон о необходимости обновить соответствующие документы через портал.".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