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2e31" w14:textId="2a32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постановления о применении мер оперативного реагирования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19 июня 2024 года № 261-НҚ. Зарегистрирован в Министерстве юстиции Республики Казахстан 20 июня 2024 года № 34532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техническом регулировании",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постановления о применении мер оперативного реагирования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261-НҚ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(изображение Государственного Герба в соответствии с нормативным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документом по стандартизации)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в области технического регулирования)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в области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ведомства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технического регулирования)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мер оперативного реагирования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QR-код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идентификационный номер (QR-код и уникальный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указываются при формировании постановления в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____от "___"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год (место составления) Время: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территориальный государственный инспектор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по____________________________________________________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области/городу ___________________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рассмотрев материалы в отношении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субъекте контроля и надзора указываемые 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юридического лица, №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свидетельства (справки)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юридический и фактический адрес организации,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реквизиты, организационно-правовая форма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руководителя, дата рождения,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жительства, наименование и реквизиты документа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по месту жительства) а также должность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и надзора, присутствовавшего при оформлении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применении мер оперативного реагирования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субъекте контроля и надзора указываемые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выдачи свидетельства (справки)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(перерегистрации) индивидуального предпринимателя,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индивидуального предпринимателя, дата рождения,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реквизиты документа удостоверяющего личность, сведения о регистрации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 и фактический адрес осуществления предпринимательской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(язык производства по рассматриваемому делу)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Установил: при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(правовые основания проведения проверки/профилактического контроля, №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акта/уведомления о назначении проверки/профилактического контроля)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количество (единица (в штуках), масса (в килограммах),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литрах) и другое), стоимость, № партии, дата изготовления) не соответствует требованиям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проверочного листа в области технического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требования проверочного листа в области технического регулирования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 оперативного реагирования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_________________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регулировании",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1. Изъять/ запретить выпуск в обращение (нужное подчеркнуть) продукцию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количество (единица (в штуках), масса (в килограммах),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литрах) и другое), стоимость, № партии, дата изготовления) не соответствующую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технических регламентов.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2. О результатах исполнения и принятых мерах уведомить территориальное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подразделение ведомства уполномоченного органа в области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по __________________области/городу в течении 30 (тридцати)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дней.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подлежит исполнению со дня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вынесения постановления о применении мер оперативного реагирования.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обязательно для исполнения субъектом контроля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надзора.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5. Срок действия изъятия/запрета выпуска в обращение продукции действует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(тридцать) календарных дней.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6. Для снятия из реализации продукции, указанную в настоящем постановлении,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субъекту контроля и надзора предоставляется 5 (пять) рабочих дней. О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мерах субъект контроля и надзора направляет уведомление в территориальное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ведомства уполномоченного органа в области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по __________________области/городу.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7. Изъятая продукция помещается на хранение в течении 5 (пяти) рабочих дней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вступления в силу настоящего постановления.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8. За неисполнение настоящего постановления предусмотрена ответственность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 Республики Казахстан.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может быть обжаловано в соответствии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территориальный государственный инспектор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по __________ 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наличии) (допускается использовать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электронную цифровую подпись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и получил(а) один экземпляр: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или его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"_______"________ 202__г.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подпись руководителя субъекта контроля и надзора или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формировании в информационной системе данный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электронном документе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электронной цифровой подписи", равнозначен документу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документ сформирован информационной системой технического регулирования.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