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56f6" w14:textId="3785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15 декабря 2020 года № ҚР ДСМ-274/2020 "Об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июня 2024 года № 23. Зарегистрирован в Министерстве юстиции Республики Казахстан 21 июня 2024 года № 34534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ДСМ-274/2020 "Об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Казахстан" (зарегистрирован в Реестре государственной регистрации нормативных правовых актов под № 21818)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Сертификацию проходят специалисты (далее – услугополучатели), прошедшие оценку профессиональной подготовленности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под № 21763) (далее – Правила оценки знаний и навыков) согласно уровня квалификации.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Услугополучателем, не претендующим на присвоение или подтверждение уровня квалификации, результат оценки профессиональной подготовленности не предоставляется.";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Услугодатель из сервиса цифровых документов через реализованную интеграцию (далее – сервис) при условии согласия услугополучателя (владельца документа),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правительства", получает сведения: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высшего и (или) послевузовского образования в области здравоохранения (для услугополучателей, окончивших обучение после 2012 года) (при наличии сведений в сервисе);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среднего (технического и профессионального), послесреднего образования в области здравоохранения (для услугополучателей, окончивших обучение после 2012 года) (при наличии сведений в сервисе);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действующего сертификата специалиста по заявляемой специальности или специализации в области здравоохранения и уровня квалификации (при наличии сведений в сервисе);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перемене имени, отчества (при его наличии), фамилии или о заключении брака (супружества), или о расторжении брака (супружества), для услугополучателей, изменивших имя, отчество (при его наличии), фамилию после получения документов об образовании (при наличии сведений в сервисе);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результате оценки профессиональной подготовленности, полученном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знаний и навыков;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подтверждающие трудовую деятельность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(при наличии в сервисе сведений о профилях работников и учета трудовых договоров);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информационного сервиса Комитета по правовой статистике и специальным учетам Генеральной прокуратуры Республики Казахстан о наличии либо отсутствии запрета на осуществление медицинской и (или) фармацевтической деятельности по заявляемой специальности или специализации (при наличии сведений в сервисе).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 и сведений, которые получены из информационных систем, не допускается.";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Услугодатель из сервиса при условии согласия иностранного специалиста,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 получает сведения: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на территории Республики Казахстан высшего и (или) послевузовского образования в области здравоохранения (для иностранных специалистов, окончивших обучение после 2012 года) (при наличии сведений в сервисе);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на территории Республики Казахстан среднего (технического и профессионального), после среднего образования в области здравоохранения (для иностранных специалистов, окончивших обучение после 2012 года) (при наличии сведений в сервисе);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действующего сертификата в области здравоохранения по заявляемой специальности или специализации, уровня квалификации (при наличии сведений в сервисе);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перемене имени, отчества (при его наличии), фамилии или о заключении брака (супружества), или о расторжении брака (супружества) на территории Республики Казахстан, для иностранных специалистов, изменивших имя, отчество (при его наличии), фамилию после получения документов об образовании (при наличии сведений в сервисе);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результате оценки профессиональной подготовленности специалиста, полученной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знаний и навыков.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иностранного специалиста документов и сведений, которые могут быть получены из информационных систем, не допускается.";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условия 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проживания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8"/>
    <w:p>
      <w:pPr>
        <w:spacing w:after="0"/>
        <w:ind w:left="0"/>
        <w:jc w:val="both"/>
      </w:pPr>
      <w:bookmarkStart w:name="z43" w:id="29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сертификат специалиста в области здравоохранения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или специализации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специальности или специализации)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квалификации_________________________________________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предоставляю достоверные сведения и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персональных данных,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оказания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условия 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специалиста для допуска к клинической практике"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(ww.egov.kz, www.elicense.kz)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для допуска к клинической практике (далее – сертификат специалиста)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9:00 до 18:30 часов с перерывом на обед с 13:00 до 14:30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специалиста (на впервые заявляемую специальность или специализацию) услугополучатели с медицинским образованием представляет следующие документы и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в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ДСМ-274/2020 (зарегистрирован в Реестре государственной регистрации нормативных правовых актов под № 21818) (далее – Правила сертификации), удостоверенное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диплом о техническом и профессиональным, послесреднем, высшем, послевузовском медицинском образовании (для услугополучателей, окончивших обучение до 2012 года) (при отсутствии в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документы, подтверждающие квалификацию "Врач" и (или) завершение обучения в интернатуре и (или) резидентуре или клинической ординатуре (при наличии, для услугополучателей с высшим, послевузовским медицинским образованием), по специальностям, не предусматривающим окончание интернатуры, резидентуры – после завершения обучения в высшем учебном заведении;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документ о признании образования услугополучателя,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 приказами Министра просвещения Республики Казахстан от 28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Правил признания документов о среднем, техническом и профессиональном, послесреднем образовании" (зарегистрирован в Реестре государственной регистрации нормативных правовых актов под № 33219) и Министра науки и высшего образования Республики Казахстан от 12 июня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Правил признания документов об образовании" (зарегистрирован в Реестре государственной регистрации нормативных правовых актов под № 32800) (далее – Правила признания);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свидетельство о повышении квалификации по заявляемой специальности или специализации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 (далее – Правила дополнительного образования) на момент сертификации в общем объеме не менее 8 (восемь) кредитов (240 часов) для услугополучателей имеющих перерыв трудовой деятельности по заявляемой специальности или специализации более 3 (трех) лет, при отсутствии сертификата специалиста или при истечении срока действия ранее выданного сертификата специалиста более 3 (трех)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Услугополучатели, не получившие сертификат специалиста в течение 3 (трех) лет, с момента окончания организации медицинского образования, а также претендующие на новую специальность или специализацию не предоставляют свидетельство о повышении квалификации по заявляемой специальности или специализации.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свидетельство о сертификационном курсе с приложением по специализации (транскрипт)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результат оценки профессиональной подготовленности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под № 21763) для услугополучателей имеющих перерыв трудовой деятельности по заявляемой специальности или специализации более 3 (трех) лет, при отсутствии сертификата специалиста или при истечении срока действия ранее полученного сертификата специалиста более 3 (трех) лет, а также претендующие на новую специальность или специализацию (в том числе для лиц, получивших медицинское образование за рубежом);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документ, подтверждающий трудовую деятельность услугополучателя, согласно заявляемым подвидам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(при отсутствии сведений о профилях работников и учета трудовых договоров на сервисе цифровых документов через реализованную интеграцию (далее – сервис) (при его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Услугополучатели при отсутствии действующего сертификата специалиста или при истечении срока действия ранее полученного сертификата специалиста более 3 (трех) лет по заявляемой специальности или специализации, претендуют на получение сертификата специалиста как на впервые заявляемую специальность или специализацию с предоставлением результата оценки и навыков.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Услугополучатели получают сертификат специалиста по специальностям или специализациям, указанным в Перечне специальностей и специализаций, подлежащих сертификации специалистов в области здравоохранения,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ноября 2020 года ҚР ДСМ-218/2020 "Об утверждении перечня специальностей и специализаций, подлежащих сертификации специалистов в области здравоохранения" (зарегистрирован в Реестре государственной регистрации нормативных правовых актов под № 21699) (далее – Перечень специальностей).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подтверждения действующего или с истекшим сроком действия менее 3 (трех) лет сертификата специалиста по заявляемой специальности или специализации услугополучатели с медицинским образованием представляют следующие документы и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 согласно приложению 1 к Правилам сертификации, удостоверенное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 согласно приложению к настоящему перечню основных требований к оказанию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повышении квалификации по заявляемой специальности или специализации в соответствии с Правилами дополнительного образования за последние 5 (пять) лет на момент подтверждения в общем объеме не менее 4 (четыре) кредита (120 часов) для услугополучателей, имеющих действующий сертификат специалиста по заявляемой специальности или специализации без перерыва трудовой деятельности по заявляемой специальности или специализации;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свидетельство о сертификационном курсе с приложением по специализации (транскрипт)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документ, подтверждающий трудовую деятельность услугополучателя, согласно заявляемым подвидам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(при отсутствии сведений о профилях работников и учета трудовых договоров на сервисе);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документы, подтверждающие завершение обучения в интернатуре и (или) резидентуре или клинической ординатуре или переподготовке по заявляемой специальности (при его наличии), (удостоверение о переподготовке при наличии полученной услугополучателями с медицинским образованием до 2021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копию сертификата специалиста по имеющейся специальности или специализации (при отсутствии сведений в сервисе) (для услугополучателей, имеющих недействительный сертификат специалиста или специализации по заявляемой специальности или специализации с истекшим сроком действия не превышающий 3 (трех)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документ о признании образования услугополучателя,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признания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подтверждении действующего сертификата специалиста по заявляемой специальности или специализации услугодатель проверяет из сервиса наличие у услугополучателя действующего сертификата специалиста (срок действия, специальность или специализации).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При, соответствии данных из сервиса, действующий сертификат специалиста подтверждается с выдачей сертификата специалиста по заявляемой специальности или специализации на 5 (пять) лет по форме согласно приложению 4 к Правилам сертификации.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Услугополучатели, имеющие перерыв стажа менее 3 (трех) лет и (или) недействительный сертификат специалиста по заявляемой специальности или специализации, с истекшим сроком менее 3 (трех) лет, при подтверждении ранее полученного сертификата специалиста по заявляемой специальности или специализации результат оценки и навыков не предоставляют.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Услугополучатели, окончившие организации высшего и послевузовского медицинского образования до 2014 года по специальностям "Лечебное дело", "Педиатрия" и "Восточная медицина", претендующие на получение сертификата по медицинским специальностям, предусмотренным Перечнем специальностей при несоответствии специальности интернатуры, резидентуры, клинической ординатуры по заявляемой специальности, предоставляют документы о прохождении переподготовки по заявляемой специальности с указанием продолжительности обучения в часах (для действующих специалистов).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Услугополучателям, приступившим к медицинской, в том числе к клинической деятельности по заявляемой специальности до 1 января 2005 года и имеющих непрерывный стаж работы на момент подачи документов, который подтверждается записями в трудовой книжки (при ее наличии) или в индивидуальном трудовом договоре либо выписки из приказов о приеме и увольнении, прохождение переподготовки по заявляемой специальности не требуется.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Услугополучатели, окончившие организации высшего медицинского образования после 1998 года по специальностям "Лечебное дело", "Педиатрия", "Общая медицина", и по специальностям "Восточная медицина" и "Стоматология" после 2006 года, обязательным условием допуска к клинической практике является предоставление документа об окончании интернатуры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21 Закона Республики Казахстан "Об образовании" (далее – Закон "Об образовании").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Услугополучатели, окончившие организации высшего и послевузовского медицинского образования после 2013 года, претендующие на получение сертификата по клиническим специальностям, предусмотренных в Перечне специальностей, предоставляет документ об окончании резидентуры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22 Закона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Услугополучатель, со средним техническим и профессиональным образованием, послесредним медицинским образованием для получения сертификата по специальностям, указанным в Перечне специальностей, предоставляет следующие документы с учетом года окончания обучения: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 1 января 2005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"Сестринское дело" - диплом о среднем медицинском образовании по специальности "Сестринское дело", "Лечебное дело", "Акушерское дело", диплом о высшем образовании по специальности "Лечебное дело", "Педиатрия", "Восточная медицина", "Общая медицина", бакалавры по специальностям "Общая медицина", "Сестринское дело", и документ о повышении квалификации по специальности "Сестринское дело" за последние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"Лечебное дело" - диплом медицинском образовании по специальности "Лечебное дело", "Акушерское дело", диплом о высшем образовании по специальности "Лечебное дело", "Педиатрия", "Восточная медицина", "Общая медицина", бакалавры по специальностям "Общая медицина", "Сестринское дело" и документ о переподготовке до 2021 года и повышении квалификации по специальности "Лечебное дело" за последние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"Акушерское дело" - диплом о среднем медицинском образовании по специальности "Акушерское дело", "Лечебное дело", "Сестринское дело", диплом о высшем образовании по специальности "Лечебное дело", "Педиатрия", "Восточная медицина", "Общая медицина", бакалавры по специальностям "Общая медицина", "Сестринское дело" и документ о переподготовке до 2021 года и повышении квалификации по специальности "Акушерское дело" за последние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 1 января 2012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"Лабораторная диагностика" - диплом о среднем медицинском образовании по специальности "Лабораторная диагностика", "Акушерское дело", "Лечебное дело", "Сестринское дело", диплом о высшем образовании по специальности "Лечебное дело", "Педиатрия", "Восточная медицина", "Общая медицина", бакалавры по специальностям "Общая медицина", "Сестринское дело" и документ о переподготовке до 2021 года или повышении квалификации по специальности "Лабораторная диагностика" за последние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Услугополучателям, техническим и профессиональном медицинским образованием по специальностям "Сестринское дело", "Лечебное дело", "Акушерское дело", "Лабораторная диагностика", "Фельдшер-лаборант", "Санитарный фельдшер", "Стоматология", "Зубной врач", приступившим к медицинской деятельности до 1 января 2005 года и имеющим непрерывный стаж работы на момент подачи документов, который подтверждается записями в трудовой книжки (при ее наличии) или в индивидуальном трудовом договоре либо выписки из приказов о приеме и увольнении, прохождение переподготовки по заявляемой специальности не требуется.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Услугополучатели подают документы, указанные в настоящем пункте, в виде электронных копий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 Закона Республики Казахстан "Об электронном документе и электронной цифровой подписи". К документу, выданному на иностранном языке, дополнительно предоставляется электронная копия нотариально заверенного перевода на казахском или русском языке.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услугополучателем всех необходимых документов и сведений в его "личном кабинете" отображается статус о принятии запроса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Бессрочные сертификаты, выданные специалистам до 9 октября 2015 года, действуют постоянно при прохождении повышения квалификации каждые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истечении срока действия сертификата специалиста услугополучатель предоставляет копию документа (при отсутствии в сервисе либо при недействительном статусе).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Номера телефонов единого контакт-центра по вопросам оказания государственных услуг – 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допуска к клинической практике"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заявляемой специальности или специализации ________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образование ___________</w:t>
      </w:r>
    </w:p>
    <w:bookmarkEnd w:id="33"/>
    <w:p>
      <w:pPr>
        <w:spacing w:after="0"/>
        <w:ind w:left="0"/>
        <w:jc w:val="both"/>
      </w:pPr>
      <w:bookmarkStart w:name="z53" w:id="34"/>
      <w:r>
        <w:rPr>
          <w:rFonts w:ascii="Times New Roman"/>
          <w:b w:val="false"/>
          <w:i w:val="false"/>
          <w:color w:val="000000"/>
          <w:sz w:val="28"/>
        </w:rPr>
        <w:t>
      2.1. Образование (техническое и профессиональное образование, послесреднее,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высшее образование) (электронная копия диплома)</w:t>
      </w:r>
    </w:p>
    <w:p>
      <w:pPr>
        <w:spacing w:after="0"/>
        <w:ind w:left="0"/>
        <w:jc w:val="both"/>
      </w:pPr>
      <w:bookmarkStart w:name="z55" w:id="35"/>
      <w:r>
        <w:rPr>
          <w:rFonts w:ascii="Times New Roman"/>
          <w:b w:val="false"/>
          <w:i w:val="false"/>
          <w:color w:val="000000"/>
          <w:sz w:val="28"/>
        </w:rPr>
        <w:t>
      2.2. Признание диплома (для лиц получивших медицинское образование за пределами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Казахстан) (электронная копия документа о признании)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обучения __________________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образования __________________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выдавший удостоверение признания ______________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приказа признания _____________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признания ________________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удостоверения признания __________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Уровень квалификации* ______________________________________</w:t>
      </w:r>
    </w:p>
    <w:bookmarkEnd w:id="42"/>
    <w:p>
      <w:pPr>
        <w:spacing w:after="0"/>
        <w:ind w:left="0"/>
        <w:jc w:val="both"/>
      </w:pPr>
      <w:bookmarkStart w:name="z64" w:id="43"/>
      <w:r>
        <w:rPr>
          <w:rFonts w:ascii="Times New Roman"/>
          <w:b w:val="false"/>
          <w:i w:val="false"/>
          <w:color w:val="000000"/>
          <w:sz w:val="28"/>
        </w:rPr>
        <w:t>
      3. Сведения о специальности интернатуры (при его наличии), клинической ординатуры,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резидентуры по заявляемой специальности (для специалистов с высшим медицинским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образованием) (электронная копия документа);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Специальность интернатуры ___________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Специальность клинической ординатуры ___________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Специальность резидентуры _____________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Специальность магистратуры ________________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Специальность докторантуры ________________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переподготовке (полученное до 1 января до 2021 года)</w:t>
      </w:r>
    </w:p>
    <w:bookmarkEnd w:id="49"/>
    <w:p>
      <w:pPr>
        <w:spacing w:after="0"/>
        <w:ind w:left="0"/>
        <w:jc w:val="both"/>
      </w:pPr>
      <w:bookmarkStart w:name="z73" w:id="50"/>
      <w:r>
        <w:rPr>
          <w:rFonts w:ascii="Times New Roman"/>
          <w:b w:val="false"/>
          <w:i w:val="false"/>
          <w:color w:val="000000"/>
          <w:sz w:val="28"/>
        </w:rPr>
        <w:t>
      (для лиц подтверждающих сертификат специалиста по заявляемой специальности)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копия документа) (при его наличии)</w:t>
      </w:r>
    </w:p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Номер удостоверения по переподготовке __________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Специальность переподготовки ______________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Название обучающей организации _____________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Объем обучения в часах _______________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Начало обучения _________________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Окончание обучения _________________</w:t>
      </w:r>
    </w:p>
    <w:bookmarkEnd w:id="56"/>
    <w:p>
      <w:pPr>
        <w:spacing w:after="0"/>
        <w:ind w:left="0"/>
        <w:jc w:val="both"/>
      </w:pPr>
      <w:bookmarkStart w:name="z81" w:id="57"/>
      <w:r>
        <w:rPr>
          <w:rFonts w:ascii="Times New Roman"/>
          <w:b w:val="false"/>
          <w:i w:val="false"/>
          <w:color w:val="000000"/>
          <w:sz w:val="28"/>
        </w:rPr>
        <w:t>
      5. Сведения о сертификационном курсе (электронная копия документа)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Номер свидетельство о сертификационном курсе ________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Сертификационный курс по специализации __________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Название обучающей организации ________________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Объем обучения в кредитах ________________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Начало обучения __________________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Окончание обучения _____________________</w:t>
      </w:r>
    </w:p>
    <w:bookmarkEnd w:id="63"/>
    <w:p>
      <w:pPr>
        <w:spacing w:after="0"/>
        <w:ind w:left="0"/>
        <w:jc w:val="both"/>
      </w:pPr>
      <w:bookmarkStart w:name="z89" w:id="64"/>
      <w:r>
        <w:rPr>
          <w:rFonts w:ascii="Times New Roman"/>
          <w:b w:val="false"/>
          <w:i w:val="false"/>
          <w:color w:val="000000"/>
          <w:sz w:val="28"/>
        </w:rPr>
        <w:t>
      6. Сведения о действующем сертификате специалиста, для допуска к клинической практике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заявляемой специальности или специализации (при его наличии)</w:t>
      </w:r>
    </w:p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Дата и номер приказа _______________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Номер и код административного документа, регистрационный номер__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Орган выдавший ____________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Срок действия сертификата ____________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Специальность или специализация ________________</w:t>
      </w:r>
    </w:p>
    <w:bookmarkEnd w:id="69"/>
    <w:p>
      <w:pPr>
        <w:spacing w:after="0"/>
        <w:ind w:left="0"/>
        <w:jc w:val="both"/>
      </w:pPr>
      <w:bookmarkStart w:name="z96" w:id="70"/>
      <w:r>
        <w:rPr>
          <w:rFonts w:ascii="Times New Roman"/>
          <w:b w:val="false"/>
          <w:i w:val="false"/>
          <w:color w:val="000000"/>
          <w:sz w:val="28"/>
        </w:rPr>
        <w:t>
      7. Результат оценки профессиональной подготовленности выпускников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образовательных программ в области здравоохранения и (или)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профессиональной подготовленности для специалистов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(при его наличии).</w:t>
      </w:r>
    </w:p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настоящем месте работы _____________</w:t>
      </w:r>
    </w:p>
    <w:bookmarkEnd w:id="71"/>
    <w:p>
      <w:pPr>
        <w:spacing w:after="0"/>
        <w:ind w:left="0"/>
        <w:jc w:val="both"/>
      </w:pPr>
      <w:bookmarkStart w:name="z100" w:id="72"/>
      <w:r>
        <w:rPr>
          <w:rFonts w:ascii="Times New Roman"/>
          <w:b w:val="false"/>
          <w:i w:val="false"/>
          <w:color w:val="000000"/>
          <w:sz w:val="28"/>
        </w:rPr>
        <w:t>
      8.1. Стаж работы по заявляемой специальности или специализации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(лет, месяцев, дней) ___________</w:t>
      </w:r>
    </w:p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Общий медицинский стаж (лет, месяцев, дней) ___________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Место работы в настоящее время __________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Занимаемая должность ______________________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Трудовая деятельность по заявляемой специальности или специализации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Повышение квалификации за последние 5 лет по заявляемой специальности или специализации: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повышения квалификации по заявляемой специальности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специализации ______________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 ________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 ______________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обучающей организации ______________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 __________________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 _______________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обучения в кредитах (в часах) ______________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наличии либо отсутствии запрета на осуществление медицинской деятельностью по заявляемой специальности или специализации согласно данным из информационного сервиса Комитета по правовой статистике и специальным учетам Генеральной прокуратуры Республики Казахстан _____.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*Уровень квалификации указывается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МЗ РК от 20 декабря 2020 года № ҚР ДСМ -283/2020 "Об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здравоохранения".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условия 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bookmarkStart w:name="z12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сертификата иностранному специалисту для допуска к клинической практике</w:t>
      </w:r>
    </w:p>
    <w:bookmarkEnd w:id="88"/>
    <w:p>
      <w:pPr>
        <w:spacing w:after="0"/>
        <w:ind w:left="0"/>
        <w:jc w:val="both"/>
      </w:pPr>
      <w:bookmarkStart w:name="z122" w:id="89"/>
      <w:r>
        <w:rPr>
          <w:rFonts w:ascii="Times New Roman"/>
          <w:b w:val="false"/>
          <w:i w:val="false"/>
          <w:color w:val="000000"/>
          <w:sz w:val="28"/>
        </w:rPr>
        <w:t>
      Прошу выдать сертификат специалиста для допуска к клинической практике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или специализации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или специализацию)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для работы в организации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организации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квалификации ______________________________________________</w:t>
      </w:r>
    </w:p>
    <w:p>
      <w:pPr>
        <w:spacing w:after="0"/>
        <w:ind w:left="0"/>
        <w:jc w:val="both"/>
      </w:pPr>
      <w:bookmarkStart w:name="z123" w:id="90"/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 здравоохранения: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Форма собственности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Адрес организации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улица, номер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Филиалы, представительства _____________________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прилагаемые к заявлению (количество и наименования):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предоставляю достоверные сведения и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персональных данных,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оказания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условия 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иностранному специалисту для допуска к клинической практике"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(www.egov.kz, www.elicense.kz)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иностранного специалиста для допуска к клинической практике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9:00 до 18:30 часов с перерывом на обед с 13:00 до 14:30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иностранного специалиста физическое лицо (нерезидент Республики Казахстан) (на впервые заявляемую специальность или специализацию) услугополучатели с медицинским образованием представляет следующие документы и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 выдаче сертификата специалиста по форме согласно приложению к Правилам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ДСМ-274/2020" (зарегистрирован в Реестре государственной регистрации нормативных правовых актов под № 21818) (далее – Правила сертификации) удостоверенное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 иностранного специалиста (требуется для идентификации личности) (при отсутствии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документ о признании и (или) нострификации документов об образовании услугополучателя,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 приказами Министра просвещения Республики Казахстан от 28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Правил признания документов о среднем, техническом и профессиональном, полусреднем образовании" (зарегистрирован в Реестре государственной регистрации нормативных правовых актов под № 33219) и Министра науки и высшего образования Республики Казахстан от 12 июня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Правил признания документов об образовании" (зарегистрирован в Реестре государственной регистрации нормативных правовых актов под № 32800) (далее – Правила признания);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специалисты, окончившие организации образования на территории Республики Казахстан предоставляют: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 техническом и профессиональном, послесреднем, высшем, послевузовском медицинском образовании (для услугополучателей, окончивших обучение до 2012 года) (при отсутствии в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завершение обучения в интернатуре и (или) резидентуре или клинической ординатуре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подтверждающий осуществление клинической практики по заявляемой специальности или специализации, выданный в стране проживания иностранного специалиста;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свидетельство о повышении квалификации по заявляемой специальности или специализации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 на момент сертификации в общем объеме не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(восемь) кредитов (240 часов) для услугополучателей имеющих перерыв трудовой деятельности по заявляемой специальности или специализации более 3 (трех) лет, при отсутствии сертификата специалиста или при истечении срока действия ранее выданного сертификата специалиста более 3 (трех)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разрешение на привлечение иностранной рабочей силы, выданное работодателю (организация здравоохранения), местным исполнительным органом областей, городов республиканского значения и столицы (не предоставляется иностранными специалистами, постоянно проживающими в Республике Казахстан, а также иностранными работниками, являющимися гражданами государств-участников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документ о перемене имени, отчества (при его наличии), фамилии или о заключении брака (супружества), или о расторжении брака (супружества), для иностранных лиц, изменивших имя, отчество (при его наличии), фамилию после получения документов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результат оценки профессиональной подготовленности, выданный организацией по оценке для лица, получившего медицинское образование за рубежом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знаний и навыков утвержденными приказом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под № 21763).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подтверждения действующего или с истекшим сроком действия менее 3 (трех) лет сертификата специалиста по заявляемой специальности или специализации услугополучатели с медицинским образованием представляют следующие документы и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 выдаче сертификата специалиста по форме согласно приложению к Правилам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ДСМ-274/2020" (зарегистрирован в Реестре государственной регистрации нормативных правовых актов под № 21818) (далее – Правила сертификации) удостоверенное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 иностранного специалиста (требуется для идентификации личности) (при отсутствии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осуществление клинической практики по заявляемой специальности или специализации, выданный в стране проживания иностранного специалиста (не предоставляется лицами, впервые приступающими на работу);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свидетельство о повышении квалификации по заявляемой специальности или специализации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 на момент сертификации в общем объеме не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(четыре) кредита (120 часов) для услугополучателей, имеющих перерыв трудовой деятельности по заявляемой специальности или специализации менее 3 (трех) лет, при отсутствии сертификата специалиста или при истечении срока действия ранее выданного сертификата специалиста менее 3 (трех)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документу, выданному на иностранном языке, дополнительно предоставляется нотариально заверенный перевод на казахском или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документ, подтверждающий трудовую деятельность услугополучателя, согласно заявляемым подвидам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(при отсутствии сведений о профилях работников и учета трудовых договоров на сервисе цифровых документов через реализованную интеграцию (далее – сервис)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копию сертификата специалиста по имеющейся специальности или специализации (при отсутствии сведений в сервисе) (для услугополучателей, имеющих недействительный сертификат специалиста по заявляемой специальности или специализации с истекшим сроком действия не превышающий 3 (трех) лет).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подтверждении действующего сертификата специалиста по заявляемой специальности или специализации услугодатель проверяет из сервиса наличие у услугополучателя действующего сертификата специалиста (срок действия, специальность или специализации).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При, соответствии данных из сервиса, действующий сертификат специалиста подтверждается с выдачей сертификата специалиста по заявляемой специальности или специализации на 5 (пять) лет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сертификации.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Услугополучатели при подтверждении ранее полученного сертификата специалиста по заявляемой специальности или специализации, имеющие перерыв стажа менее 3 (трех) лет и (или) недействительный сертификат специалиста по заявляемой специальности или специализации, с истекшим сроком менее 3 (трех) лет, результат оценки и навыков не предоставляют.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Услугополучатели при отсутствии действующего сертификата специалиста или при истечении срока действия ранее полученного сертификата специалиста более 3 (трех) лет по заявляемой специальности или специализации, претендуют на получение сертификата специалиста как на впервые заявляемую специальность или специализации с предоставлением результата оценки и навыков.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Номера телефонов единого контакт-центра по вопросам оказания государственных услуг – 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 для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клинической практике"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92"/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заявляемой специальности или специализации ________</w:t>
      </w:r>
    </w:p>
    <w:bookmarkEnd w:id="93"/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 разрешении на привлечение иностранной рабочей силы, выданное работодателю (организация здравоохранения), местным исполнительным органом областей, городов республиканского значения и столицы (не предоставляется иностранными специалистами, постоянно проживающими в Республике Казахстан, а также иностранными работниками, являющимися гражданами государств-участников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года) __________________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организации здравоохранения______________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Наименование организации здравоохранения_______________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Форма собственности_______________</w:t>
      </w:r>
    </w:p>
    <w:bookmarkEnd w:id="97"/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Адрес организации______________</w:t>
      </w:r>
    </w:p>
    <w:bookmarkEnd w:id="98"/>
    <w:bookmarkStart w:name="z1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Данные о филиалах и представительствах___________________</w:t>
      </w:r>
    </w:p>
    <w:bookmarkEnd w:id="99"/>
    <w:bookmarkStart w:name="z1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Медицинское образование ___________</w:t>
      </w:r>
    </w:p>
    <w:bookmarkEnd w:id="100"/>
    <w:bookmarkStart w:name="z1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Образование (техническое и профессиональное образование, послесреднее, высшее образование) (электронная копия диплома)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Признание диплома (для лиц получивших медицинское образование за пределами Республики Казахстан) (электронная копия документа о признании)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обучения __________________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образования __________________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выдавший удостоверение признания ______________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приказа признания _____________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признания ________________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удостоверения признания __________</w:t>
      </w:r>
    </w:p>
    <w:bookmarkEnd w:id="108"/>
    <w:bookmarkStart w:name="z1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специальности интернатуры (при его наличии), клинической ординатуры, резидентуры по заявляемой специальности (для специалистов с высшим медицинским образованием) (электронная копия документа);</w:t>
      </w:r>
    </w:p>
    <w:bookmarkEnd w:id="109"/>
    <w:bookmarkStart w:name="z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Специальность интернатуры ___________</w:t>
      </w:r>
    </w:p>
    <w:bookmarkEnd w:id="110"/>
    <w:bookmarkStart w:name="z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Специальность клинической ординатуры ___________</w:t>
      </w:r>
    </w:p>
    <w:bookmarkEnd w:id="111"/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Специальность резидентуры _____________</w:t>
      </w:r>
    </w:p>
    <w:bookmarkEnd w:id="112"/>
    <w:bookmarkStart w:name="z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Специальность магистратуры ________________</w:t>
      </w:r>
    </w:p>
    <w:bookmarkEnd w:id="113"/>
    <w:bookmarkStart w:name="z1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Специальность докторантуры ________________</w:t>
      </w:r>
    </w:p>
    <w:bookmarkEnd w:id="114"/>
    <w:bookmarkStart w:name="z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 Уровень квалификации* ___________________________________</w:t>
      </w:r>
    </w:p>
    <w:bookmarkEnd w:id="115"/>
    <w:bookmarkStart w:name="z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переподготовке (полученное до 1 января до 2021 года) (для лиц подтверждающих сертификат специалиста по заявляемой специальности) (электронная копия документа) (при его наличии)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Номер удостоверения по переподготовке __________</w:t>
      </w:r>
    </w:p>
    <w:bookmarkEnd w:id="117"/>
    <w:bookmarkStart w:name="z1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Специальность переподготовки ______________</w:t>
      </w:r>
    </w:p>
    <w:bookmarkEnd w:id="118"/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Название обучающей организации _____________</w:t>
      </w:r>
    </w:p>
    <w:bookmarkEnd w:id="119"/>
    <w:bookmarkStart w:name="z1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Объем обучения в часах _______________</w:t>
      </w:r>
    </w:p>
    <w:bookmarkEnd w:id="120"/>
    <w:bookmarkStart w:name="z16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Начало обучения _________________</w:t>
      </w:r>
    </w:p>
    <w:bookmarkEnd w:id="121"/>
    <w:bookmarkStart w:name="z1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Окончание обучения _________________</w:t>
      </w:r>
    </w:p>
    <w:bookmarkEnd w:id="122"/>
    <w:p>
      <w:pPr>
        <w:spacing w:after="0"/>
        <w:ind w:left="0"/>
        <w:jc w:val="both"/>
      </w:pPr>
      <w:bookmarkStart w:name="z165" w:id="123"/>
      <w:r>
        <w:rPr>
          <w:rFonts w:ascii="Times New Roman"/>
          <w:b w:val="false"/>
          <w:i w:val="false"/>
          <w:color w:val="000000"/>
          <w:sz w:val="28"/>
        </w:rPr>
        <w:t>
      7. Сведения о сертификационном курсе (электронная копия документа)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bookmarkStart w:name="z16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Номер свидетельство о сертификационном курсе ________</w:t>
      </w:r>
    </w:p>
    <w:bookmarkEnd w:id="124"/>
    <w:bookmarkStart w:name="z1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Сертификационный курс по специализации __________</w:t>
      </w:r>
    </w:p>
    <w:bookmarkEnd w:id="125"/>
    <w:bookmarkStart w:name="z1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Название обучающей организации ________________</w:t>
      </w:r>
    </w:p>
    <w:bookmarkEnd w:id="126"/>
    <w:bookmarkStart w:name="z1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Объем обучения в кредитах ________________</w:t>
      </w:r>
    </w:p>
    <w:bookmarkEnd w:id="127"/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Начало обучения __________________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 Окончание обучения _____________________</w:t>
      </w:r>
    </w:p>
    <w:bookmarkEnd w:id="129"/>
    <w:bookmarkStart w:name="z1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действующем сертификате специалиста, для допуска к клинической практике по заявляемой специальности или специализации (при его наличии)</w:t>
      </w:r>
    </w:p>
    <w:bookmarkEnd w:id="130"/>
    <w:bookmarkStart w:name="z17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Дата и номер приказа _______________</w:t>
      </w:r>
    </w:p>
    <w:bookmarkEnd w:id="131"/>
    <w:bookmarkStart w:name="z17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Номер и код административного документа, регистрационный номер __________</w:t>
      </w:r>
    </w:p>
    <w:bookmarkEnd w:id="132"/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Орган выдавший ____________</w:t>
      </w:r>
    </w:p>
    <w:bookmarkEnd w:id="133"/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Срок действия сертификата ____________</w:t>
      </w:r>
    </w:p>
    <w:bookmarkEnd w:id="134"/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Специальность или специализация ________________</w:t>
      </w:r>
    </w:p>
    <w:bookmarkEnd w:id="135"/>
    <w:bookmarkStart w:name="z1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оценки профессиональной подготовленности выпускников образовательных программ в области здравоохранения и (или) оценки</w:t>
      </w:r>
    </w:p>
    <w:bookmarkEnd w:id="136"/>
    <w:bookmarkStart w:name="z18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подготовленности для специалистов в области здравоохранения ____________________ (при его наличии).</w:t>
      </w:r>
    </w:p>
    <w:bookmarkEnd w:id="137"/>
    <w:bookmarkStart w:name="z18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настоящем месте работы _____________</w:t>
      </w:r>
    </w:p>
    <w:bookmarkEnd w:id="138"/>
    <w:p>
      <w:pPr>
        <w:spacing w:after="0"/>
        <w:ind w:left="0"/>
        <w:jc w:val="both"/>
      </w:pPr>
      <w:bookmarkStart w:name="z186" w:id="139"/>
      <w:r>
        <w:rPr>
          <w:rFonts w:ascii="Times New Roman"/>
          <w:b w:val="false"/>
          <w:i w:val="false"/>
          <w:color w:val="000000"/>
          <w:sz w:val="28"/>
        </w:rPr>
        <w:t>
      10.1. Стаж работы по заявляемой специальности или специализации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(лет, месяцев, дней) ___________</w:t>
      </w:r>
    </w:p>
    <w:bookmarkStart w:name="z1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Общий медицинский стаж (лет, месяцев, дней) ___________</w:t>
      </w:r>
    </w:p>
    <w:bookmarkEnd w:id="140"/>
    <w:bookmarkStart w:name="z18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Место работы в настоящее время __________</w:t>
      </w:r>
    </w:p>
    <w:bookmarkEnd w:id="141"/>
    <w:bookmarkStart w:name="z19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Занимаемая должность ______________________</w:t>
      </w:r>
    </w:p>
    <w:bookmarkEnd w:id="142"/>
    <w:bookmarkStart w:name="z19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 Трудовая деятельность по заявляемой специальности или специализации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Повышение квалификации за последние 5 лет по заявляемой специальности или специализации:</w:t>
      </w:r>
    </w:p>
    <w:bookmarkEnd w:id="144"/>
    <w:bookmarkStart w:name="z1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повышения квалификации по заявляемой специальности</w:t>
      </w:r>
    </w:p>
    <w:bookmarkEnd w:id="145"/>
    <w:bookmarkStart w:name="z1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специализации ______________</w:t>
      </w:r>
    </w:p>
    <w:bookmarkEnd w:id="146"/>
    <w:bookmarkStart w:name="z1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 ________</w:t>
      </w:r>
    </w:p>
    <w:bookmarkEnd w:id="147"/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 ______________</w:t>
      </w:r>
    </w:p>
    <w:bookmarkEnd w:id="148"/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обучающей организации ______________</w:t>
      </w:r>
    </w:p>
    <w:bookmarkEnd w:id="149"/>
    <w:bookmarkStart w:name="z19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 __________________</w:t>
      </w:r>
    </w:p>
    <w:bookmarkEnd w:id="150"/>
    <w:bookmarkStart w:name="z19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 _______________</w:t>
      </w:r>
    </w:p>
    <w:bookmarkEnd w:id="151"/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обучения в кредитах (в часах) ______________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наличии либо отсутствии запрета на осуществление медицинской деятельностью по заявляемой специальности или специализации согласно данным из информационного сервиса Комитета по правовой статистике и специальным учетам Генеральной прокуратуры Республики Казахстан _____.</w:t>
      </w:r>
    </w:p>
    <w:bookmarkEnd w:id="153"/>
    <w:bookmarkStart w:name="z20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*Уровень квалификации указывается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МЗ РК от 20 декабря 2020 года ҚР ДСМ -№ 248 "Об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здравоохранения".</w:t>
      </w:r>
    </w:p>
    <w:bookmarkEnd w:id="1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