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643" w14:textId="7de9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13 ноября 2023 года № 607 "Об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июня 2024 года № 237. Зарегистрирован в Министерстве юстиции Республики Казахстан 21 июня 2024 года № 34536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ноября 2023 года № 607 "Об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газа" (зарегистрирован в Реестре государственной регистрации нормативных правовых актов за № 33639)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Ведение реестра осуществляется территориальными подразделениями уполномоченного органа в области промышленной безопасности (далее – территориальное подразделение)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Реестр формируется на основании сведений, представленных владельцами, указанных в заявлении о включении (исключении) в (из) реестр (а) владельцев газонаполнительных станций, газонаполнительных пунктов, автогазозаправочных станций и промышленных потребителей-владельцев сосудов, работающих под давлением, использующих их для хранения сжиженного нефтяного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формирования реестра владелец подает заявление в виде электронного документа или документа на бумажном носителе в территориальное подразделение по местонахождению объекта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копии документов, подтверждающих указанные в заявлении сведения.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сосуда, работающего под давлением, использующих их для хранения сжиженного нефтяного газа, содержащий полную информацию о техническом характеристики и постановке на учет опасного технического устройства;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письмо-согласование проектной документации в соответствии Правилам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(зарегистрирован в Реестре государственной регистрации нормативных правовых актов за № 24508) или документ содержащий сведения о согласовании проектной документации объекта либо акт приемки объекта в эксплуатацию.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предоставление копии документов проектной документации в части промышленной безопасности и (или) постановки на учет сосуда, работающего под давлением, полученные с 2020 года информационной системой "государственная база данных "Е-лицензирование" (далее – ИС "Е- лицензирование).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постановки на учет сосуда, работающего под давлением и (или) согласования проектной документации оказаны посредством ИС "Е-лицензирование", необходимо указать номер, который был присвоен.";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После рассмотрения заявления территориальное подразделение в течение 3 (трех) рабочих дней представляют в уполномоченный орган в области промышленной безопасности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промышленной безопасности опубликовывает реестр по форме согласно приложению 3 к настоящим Правилам в течение 3 (трех) рабочих дней на интернет-ресурсе уполномоченного органа в области промышленной безопасности.";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промышленной безопасности.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www.gov.kz.</w:t>
      </w:r>
    </w:p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</w:t>
      </w:r>
    </w:p>
    <w:bookmarkEnd w:id="25"/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Индекс: РВСРД-4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"__" 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течение 3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дней, после рассмотрения заявления территориальным подразделением.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(ИП)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субъекта предпринимателя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или физического лица, Ф.И.О. (при его наличии) руководителя (владельца)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технического устройства (сосуд, работающих под давлением, рабочая среда)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и объем сосудов, заводской номер, номер и дата постановки на учет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местонахождение объекта)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КАТО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руководителя, телефон и почтовый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СРД,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СРД, м3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(фактический адрес)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–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сведений о владельцев газонаполнительных станций, газонаполнительных пунктов, автогазозаправочных станций и промышленных потребителей, приобретающих сжиженный нефтяной газ в рамках плана поставки вне товарных бирж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строка заполняемым соответствующим сведениям;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газонаполнительных станций, газонаполнительных пунктов, автогазозаправочных станций и промышленных потребителей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предпринимателя;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или идентификационный номер индивидуального предпринимателя газонаполнительных станций, газонаполнительных пунктов, автогазозаправочных станций и промышленных потребителей;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адрес юридического или физического лица, в том числе код территории согласно Классификатору административно-территориальных объектов НК РК 11-2021 и Ф.И.О. (при его наличии), номер телефона и почтовый адрес руководителя (владельца сосудов, работающих под давлением, использующих их для хранения сжиженного нефтяного газа);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объекта систем снабжения сжиженным нефтяным газом (газонаполнительных станций, газонаполнительных пунктов, автогазозаправочных станций и промышленных потребителей);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особенности идентификации опасного технического устройства (сосуд, работающих под давлением, рабочая среда) и рабочая среда в соответствии с паспортными данными;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общая характеристика объекта, содержащая информацию о количестве, объеме, заводском номере, дате и регистрационном номере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адрес фактического местонахождения сосуда, работающих под давлением (информация на каждой сосуд, работающего под давлением заполняется индивидуально по отдельным строкам).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-владельцев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их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уполномоченного органа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www.gov.kz.</w:t>
      </w:r>
    </w:p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(исключении) в (из) реестр (а) владельцев газонаполнительных станций, газонаполнительных пунктов, автогазозаправочных станций и промышленных потребителей-владельцев сосудов, работающих под давлением, использующих их для хранения сжиженного нефтяного газа</w:t>
      </w:r>
    </w:p>
    <w:bookmarkEnd w:id="38"/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Индекс: РВСРД-4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 "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владельцы газонаполнительных станций,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газонаполнительных пунктов, автогазозаправочных станций и промышленных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заинтересованности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необходимости получения газа в рамках плана поставки вне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местонахождению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физического лица (ИП), БИН/ИН ИП,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телефон и почтовый адрес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газе и газоснабжении", просит Вас включить (исключить) в (из) реестр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владельцев газонаполнительных станций, газонаполнительных пунктов,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автогазозаправочных станций и промышленных потребителей-владельцев сосудов,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работающих под давлением использующих их для хранения сжиженного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газа, следующий(е) объект(ы):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 для выбора: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 ] включение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 ] исключение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(газонаполнительная станция, газонаполнительный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автогазозаправочная станция, промышленный потребитель),адрес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объекта, код территории согласно Классификатору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объектов НК РК 11-2021 (код по КАТО)</w:t>
      </w:r>
    </w:p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характеристика объекта: количество и объем сосудов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заводской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(указанный на прикрепленной заводом изготовителем табличке, выполненной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ГОСТ 12971 "Таблички прямоугольные для машин и приборов"),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гражданской защите", сведения о проведении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освидетельствования, объем резервуарного парка хранения сжиженного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газа, фактическое местонахождение сосудов, работающих под давлением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перечислить по порядку</w:t>
      </w:r>
    </w:p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согласовании проектной документации объекта с территориальным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гражданской защите" либо акт приемки объекта в эксплуатацию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об архитектурной, 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даю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 и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достоверность представленной информации, осведомленность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что в отношении лица не начаты процедуры ликвидации, реабилитации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банкротства, а также, не приостановлена деятельность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подписи и печати)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(исключении)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(из) реестр (а)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владельцев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их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сведений о владельцев газонаполнительных станций, газонаполнительных пунктов, автогазозаправочных станций и промышленных потребителей, приобретающих сжиженный нефтяной газ в рамках плана поставки вне товарных бирж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вид объекта (газонаполнительная станция, газонаполнительный пункт, автогазозаправочная станция, промышленный потребитель), адрес фактического нахождения объекта, классификатор административно-территориальных объектов (код по КАТО) по НК РК 11-2021;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указывается общая характеристика объекта: количество и объем сосудов, заводской номер (указанный на прикрепленной заводом изготовителем табличке, выполненной в соответствии с ГОСТ 12971 "Таблички прямоугольные для машин и приборов"), номер и дата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сведения о проведении технического освидетельствования, объем резервуарного парка хранения сжиженного нефтяного газа, фактическое местонахождение сосудов, работающих под давлением – перечислить по порядку;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указывается сведения о согласовании проектной документации объекта с территориальным подразделением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либо акт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(ИП)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субъекта предпринимателя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или физического лица, Ф.И.О. (при его наличии) руководителя (владельца)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технического устройства (сосуд, работающих под давлением, рабочая среда)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и объем сосудов, заводской номер, номер и дата постановки на учет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местонахождение объекта)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КАТО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СРД,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(фактический адрес)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