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d2e8a" w14:textId="11d2e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20 октября 2014 года № 42 "Об утверждении возраста спортсменов по видам спорта в физкультурно-спортивных организациях, в которых осуществляется учебно-тренировочный процесс по подготовке спортивного резерва и спортсменов высокого класса"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туризма и спорта Республики Казахстан от 19 июня 2024 года № 120. Зарегистрирован в Министерстве юстиции Республики Казахстан 24 июня 2024 года № 34547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20 октября 2014 года № 42 "Об утверждении возраста спортсменов по видам спорта в физкультурно-спортивных организациях, в которых осуществляется учебно-тренировочный процесс по подготовке спортивного резерва и спортсменов высокого класса" (зарегистрирован в Реестре государственной регистрации нормативных правовых актов под № 9881)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возрасте спортсменов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видам спорта в физкультурно-спортивных организациях, в которых осуществляется учебно-тренировочный процесс по подготовке спортивного резерва и спортсменов высокого класса,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13,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Вольная борьба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18, 19 и 20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Греко-римская борьба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13-17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13-17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21-22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21-22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23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23 лет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Женская борьба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60, изложить в следующей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Шорт-трек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8-15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8-15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16-19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16-19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20-21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20-21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лет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113, исключить;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Примечании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 детско-юношеских спортивных школах, спортивных школах для лиц с инвалидностью осуществляют подготовку спортсмены детского, юношеского, юниорского и молодежного (с учетом специфики вида спорта) возрастов.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 административно-территориальной единице физкультурно-спортивных организаций для лиц с инвалидностью, в которых осуществляется учебно-тренировочный процесс по подготовке спортивного резерва и спортсменов высокого класса, детско-юношеские спортивные школы, спортивные школы для лиц с инвалидностью осуществляют спортивную подготовку спортсменов с инвалидностью всех возрастных групп;";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детско-юношеских клубах физической подготовки осуществляют спортивную подготовку спортсмены детских и юношеских возрастов;".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туризма и спорта Республики Казахстан в установленном законодательством Республики Казахстан порядке обеспечить: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туризма и спорта Республики Казахстан;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приказом, представление в Департамент юридической службы Министерства туризма и спорта Республики Казахстан сведений об исполнении мероприятий.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туризма и спорта Республики Казахстан.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туризма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0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1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2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3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